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2182" w14:textId="a83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декабря 2008 года № 1199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62 Бюджетного кодекса Республики Казахстан от 4 декабря 2009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1199 "Об утверждении Стратегического плана Министерства финансов Республики Казахстан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 и показатели деятельности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"Улучшение качества исполнения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"Совершенствование информационной системы казначейства":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"Наименование" после слов "(Казначейство - клиент)" дополнить словами ", имеющими необходимый уровень технического оснащения для подключения к 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"Предупреждение финансовых нарушений при использовании средств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"Целевой индикатор" слова "государственного бюджета" заменить словами "государственных учреждений";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1.3.2. "Повышение эффективности контроля путем перехода к аудиту управления рисками" слово "аудиту" заменить словом "системе";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"2009 год" строки "Внедрение системы отбора и мониторинга объектов контроля по группам рисков" после слова "рисков" дополнить словами "и подготовка аналитической и методической основы для автоматизации системы отбора и мониторинга объектов контроля по группам рисков";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эффективности деятельности органов налоговой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"Повышение охвата налогоплательщиков налоговым контролем":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"Наименование" строки "Увеличение удельного веса результативных проверок" после слова "результативных" дополнить словом "плановых";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"Доля недоимки по налоговым поступлениям в общем объеме доходов консолидированного бюджета без учета недоимки по результатам налоговых проверок, инициированных правоохранительными органами по налогоплательщикам, не имеющих активов (недоимка - 2)" цифры "0,7"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"3.1.1. Обеспечение полноты поступления налогов путем улучшения налогового администрирования и роста уровня удовлетворенности общества деятельностью органов налоговой службы" раздела "3.1. Межсекторальное взаимодействие (на основе соглашений между государственными органами)":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графы "Мероприятия, реализуемые МФ"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Бюджетная программа, направленная на предоставление услуг по обеспечению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"001 Обеспечение исполнения и контроля за исполнением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"1. Услуги по обеспечению исполнения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"Подготовка отчетных данных для МВФ в рамках Технического меморандума и для размещения в ежемесячных (IFS) и годовом (GFS) сборниках, а также подготовка и представление информации в ЕврАзЭс и рейтинговых агентств"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"Подготовка отчетных данных для МВФ в рамках Технического меморандума и для размещения в ежемесячных (IFS) и годовом (GFS) сборниках, а также подготовка и представление информации в ЕврАзЭс, рейтинговым агентствам, АФН";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"5. Услуги по обеспечению поступлений налогов и других обязательных платежей в бюджет":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строки "Показатели качества" после слов "Увеличение удельного веса результативных" дополнить словом "плановых";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"Показатели эффективности" цифры "0,7"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"6. Услуги по повышению информированности общества по налоговым вопросам":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"Показатели количества" цифры "9 006 974", "446 340"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"9. Услуги по контролю за эффективным использованием государственных финансовых ресурсов, осуществлением процедур государственных закупок":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"Задача" слово "аудиту" заменить словом "системе";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"Показатели качества" после слова "рисков" дополнить словами "и подготовка аналитической и методической основы для автоматизации системы отбора и мониторинга объектов контроля по группам рисков";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строки "Показатели результата" слова "государственного бюджета" заменить словами "государственных учреждений";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"33 333 732" заменить цифрами "33 015 442";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"002 Осуществление аудита инвестиционных проектов, финансируемых международными финансовыми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"26 000" заменить цифрами "16 305";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"003 Проведение процедур ликвидации и банкротства":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"131 938" заменить цифрами "128 713";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"006 Приобретение акций международных финансовых организаций":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 цифры "4 223 995" заменить цифрами "649 529";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"4 223 995" заменить цифрами "649 529";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"010 Резерв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"115 003 126" заменить цифрами "63 097 126";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"013 Обслуживание правительственного долга":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"Подпрограмму" после подпрограммы "100 Выплата вознаграждений (интересов) по займам"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"101 Выплата комиссионных за размещение займов";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"81 024 423" заменить цифрами "69 842 424";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"014 Модернизация таможенной службы":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"004 За счет внешних займов";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"021 Капитальный ремонт зданий, помещений и сооружений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1393"/>
        <w:gridCol w:w="813"/>
        <w:gridCol w:w="793"/>
        <w:gridCol w:w="773"/>
        <w:gridCol w:w="753"/>
        <w:gridCol w:w="75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по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1373"/>
        <w:gridCol w:w="793"/>
        <w:gridCol w:w="813"/>
        <w:gridCol w:w="793"/>
        <w:gridCol w:w="733"/>
        <w:gridCol w:w="75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1333"/>
        <w:gridCol w:w="853"/>
        <w:gridCol w:w="793"/>
        <w:gridCol w:w="813"/>
        <w:gridCol w:w="713"/>
        <w:gridCol w:w="77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казначейских органов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качества":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1373"/>
        <w:gridCol w:w="853"/>
        <w:gridCol w:w="773"/>
        <w:gridCol w:w="713"/>
        <w:gridCol w:w="813"/>
        <w:gridCol w:w="77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ремонту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3"/>
        <w:gridCol w:w="1373"/>
        <w:gridCol w:w="873"/>
        <w:gridCol w:w="873"/>
        <w:gridCol w:w="793"/>
        <w:gridCol w:w="773"/>
        <w:gridCol w:w="693"/>
      </w:tblGrid>
      <w:tr>
        <w:trPr>
          <w:trHeight w:val="30" w:hRule="atLeast"/>
        </w:trPr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запланированного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капитальному ремонту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"2009 год" строки "Расходы на реализацию программы" дополнить цифрами "14 750";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"022 Материально-техническое оснащение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электронных запорно-пломбировочных устройств для систем пломбирования для таможенного оформления внутри Республики Казахстан" цифры "2 000"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"Приобретение основного оборудования для территориальных налоговых органов и Центрального аппарата" дополнить цифрами "13";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793"/>
        <w:gridCol w:w="813"/>
        <w:gridCol w:w="753"/>
        <w:gridCol w:w="753"/>
        <w:gridCol w:w="773"/>
        <w:gridCol w:w="77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подразделений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"563 212" заменить цифрами "763 998";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"024 Выплата премий по вкладам в жилищные строительные сбережения":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"1 022 507" заменить цифрами "1 010 157";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"1 022 507" заменить цифрами "1 010 157";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"029 Создание информационной системы казначейства":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"Процент интеграции информационной системы казначейства с государственными учреждениями для электронного документооборота финансовых документов (Казначейство - клиент)"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"Процент интеграции информационной системы казначейства с государственными учреждениями для электронного документооборота финансовых документов (Казначейство - клиент), имеющими необходимый уровень технического оснащения для подключения к 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"031 Создание информационной системы "ТАИС" и "Электронная таможня"":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 внедрение системы АСКУЭ (газа)" цифру "3"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 внедрение ППО "ТАИС"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"733 758" заменить цифрами "616 976";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"036 Модернизация информационных систем налоговых органов, связанных с изменением налогового законодательства":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количества" цифры "55" заменить цифрами "59", цифру "9" заменить цифрами "117";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"2 770 435" заменить цифрами "2 839 893";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"037 Увеличение уставного капитала "АО Центр подготовки, переподготовки и повышения квалификации специалистов органов финансовой системы" для строительства офисного помещения":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"037 Увеличение уставного капитала "АО Центр подготовки, переподготовки и повышения квалификации специалистов органов финансовой системы" для строительства офисного помещения"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"037 Увеличение уставного капитала АО "Центр подготовки, переподготовки и повышения квалификации специалистов органов финансовой системы";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(подпрограмме) "040 Строительство центров приема и обработки информации налоговых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"Расходы на реализацию программы" цифры "613 171" заменить цифрами "611 095";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(подпрограммой) "067 Финансирование политических партий"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8"/>
        <w:gridCol w:w="2805"/>
        <w:gridCol w:w="1236"/>
        <w:gridCol w:w="1480"/>
        <w:gridCol w:w="1480"/>
        <w:gridCol w:w="1562"/>
        <w:gridCol w:w="1399"/>
        <w:gridCol w:w="1360"/>
      </w:tblGrid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выигравшая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"Свод бюджетных расходов Министерства финансов Республики Казахстан"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"Распределение расходов Министерства финансов по стратегическим направлениям, целям, задачам и бюджетным программам на 2009-2011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2062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финансов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0"/>
        <w:gridCol w:w="1941"/>
        <w:gridCol w:w="1982"/>
        <w:gridCol w:w="2043"/>
        <w:gridCol w:w="1962"/>
        <w:gridCol w:w="1942"/>
      </w:tblGrid>
      <w:tr>
        <w:trPr>
          <w:trHeight w:val="30" w:hRule="atLeast"/>
        </w:trPr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Действующие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268 688 466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879 193 922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728 471 232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813 056 489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905 273 840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262 636 850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776 437 396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718 419 362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804 016 409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899 352 484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27 227 192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27 738 863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33 015 442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38 940 412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46 775 632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Осуществление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банкротства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кинологического центра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104 746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227 376 965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63 097 126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29 100 024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29 100 026</w:t>
            </w:r>
          </w:p>
        </w:tc>
      </w:tr>
      <w:tr>
        <w:trPr>
          <w:trHeight w:val="21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и техноген-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неотложные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223 926 965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58 997 126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25 000 024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25 000 026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решениям судов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Выполнение 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по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гарантиям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3 083 486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1 982 054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1 370 154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1 255 740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по бюджетам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33 735 323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57 710 577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69 842 424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82 949 164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101 863 989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(интересов) по займам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33 735 323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57 710 577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69 602 424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82 949 164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101 863 989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Приватизация,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этим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421 240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431 262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426 928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«Дом министерств»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525 383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Выплата курсовой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 по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кредитам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785 509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1 132 394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369 567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153 168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3 043 715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2 999 454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763 998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1 624 252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экспертизы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Выплата премий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сбережения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2 073 320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3 003 850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Услуги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центра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Проведение 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293 860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местным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4 149 655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Антикризисный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ЕврАзЭС" для преодоления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кризиса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Астаны "На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стабилиза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Субвенции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192 790 980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449 066 155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526 926 835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645 354 441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713 388 107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102 756 526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10 051 870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9 040 080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5 921 356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Приобретение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12 040 356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649 529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3 976 590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3 945 542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423 109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261 653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2 232 704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1 728 058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256 031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1 407 640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308 355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"Электронная таможня"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ТАИС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2 839 893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607 392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"Центр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системы"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451 235,0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стрессовых активов"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52 040 168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2008-2010 годы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Институциональное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"ИНИС РК"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2 968 111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"Реестр налогоплатель-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"РНиОН"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196 832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партий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719 830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268 688 466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879 193 922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813 056 489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905 273 840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262 636 850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776 437 396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719 139 192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804 016 409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899 352 484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102 756 526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10 051 870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9 040 080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5 921 356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Платные услуги: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268 688 469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879 193 922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729 191 062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813 056 489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905 273 840</w:t>
            </w:r>
          </w:p>
        </w:tc>
      </w:tr>
    </w:tbl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2062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Министерства финансов по стратегическим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направлениям, целям, задачам и бюджетным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2009-2011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5"/>
        <w:gridCol w:w="1877"/>
        <w:gridCol w:w="1999"/>
        <w:gridCol w:w="2040"/>
        <w:gridCol w:w="1959"/>
        <w:gridCol w:w="1980"/>
      </w:tblGrid>
      <w:tr>
        <w:trPr>
          <w:trHeight w:val="30" w:hRule="atLeast"/>
        </w:trPr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32 359 069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34 813 386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39 494 866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42 126 880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47 448 053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8 080 378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6 442 502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7 846 039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8 862 341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10 165 426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казначейского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и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6 685 799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5 162 325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5 949 720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6 998 147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8 008 199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6 685 799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5 162 325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5 949 720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6 998 147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8 008 199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4 957 741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4 906 294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5 689 080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6 684 169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8 008 199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1 728 058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256 031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313 978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Оптимизация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закупок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391 841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нарушений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1 301 655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1 280 177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1 794 124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2 157 227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Пресечение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нарушений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1 301 655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1 280 177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1 794 124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2 157 227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перехода к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1 301 655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1 280 177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1 504 478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1 794 124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2 157 227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службы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14 441 493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16 782 510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18 940 638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19 704 205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22 536 305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путем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8 564 963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7 528 503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15 644 916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12 940 798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15 556 461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8 564 963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7 528 503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15 644 916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12 940 798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15 556 461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8 564 963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7 528 503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14 224 969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12 637 102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15 453 810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1 419 947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налоговой службы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5 876 530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9 254 007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3 295 722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6 763 407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6 979 844</w:t>
            </w:r>
          </w:p>
        </w:tc>
      </w:tr>
      <w:tr>
        <w:trPr>
          <w:trHeight w:val="66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услуг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5 869 987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8 990 623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3 228 904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6 470 734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6 679 493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3 980 736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5 200 534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1 197 863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5 675 527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6 576 842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1 419 946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303 696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821 978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611 095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491 511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 информацион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"ИНИС РК"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263 384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292 673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300 351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263 384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292 673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300 351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8 936 347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10 459 033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10 030 212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11 157 995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12 601 618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устойчивой, 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ориентиро-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на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услуг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8 854 658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10 354 004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10 925 183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11 052 966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12 496 589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7 340 057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8 121 300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8 985 927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10 209 493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12 284 887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6 862 610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6 737 788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7 937 217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9 339 863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11 391 710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89 123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104 746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методического центра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"Электронная таможня"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353 555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616 976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стандартами,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внешнеэконо-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мической деятельности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2 232 704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1 939 256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843 474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211 702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2 232 704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1 644 097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631 919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уголовного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105 029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МСА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 по МСФО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133 284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с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государства,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МСФО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МСФО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133 284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практике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397 453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397 453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625 756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6.1. 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экономическое оздоров-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неплатежеспособных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625 756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нерентабельных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хозяйствующих субъектов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455 842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479 886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625 756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727 736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349 148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415 901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банкротства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112 352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131 938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(первый этап)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1 049 023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1 471 922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1 120 471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незаконных доходов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1 049 023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1 471 922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1 120 471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7.1.1.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279 862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7.1.2.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840 609</w:t>
            </w:r>
          </w:p>
        </w:tc>
      </w:tr>
      <w:tr>
        <w:trPr>
          <w:trHeight w:val="30" w:hRule="atLeast"/>
        </w:trPr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программа: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859 954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1 242 561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