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c21" w14:textId="b335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21 апреля 2008 года № 573"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дополнений в Указ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21 апреля 2008 года № 573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должности, освобождения от должностей первых руководителей государственных высших учебных заведений, назначаемых на должности и освобождаемых от должностей Президентом Республики Казахстан, и прохождения ими аттестации,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"согласование" дополнить словами "Премьер-Министру Республики Казахстан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"согласования с" дополнить словами "Премьер-Министром Республики Казахстан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 и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