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66f4f" w14:textId="2066f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добровольной и безвозмездной передаче комплекса оборудования для ежедневного мониторинга республиканских и зарубежных новостийных сюжетов из частной собственности в государственную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декабря 2009 года № 2054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2007 года № 1371 "Об утверждении Правил добровольной и безвозмездной передачи имущества из частной собственности в государственную"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предложение некоммерческого акционерного общества "Телерадиокомплекс Президента Республики Казахстан" о добровольной и безвозмездной передаче комплекса оборудования для ежедневного мониторинга республиканских и зарубежных новостийных сюжетов (далее - комплекс) балансовой стоимостью 101756916 (сто один миллион семьсот пятьдесят шесть тысяч девятьсот шестнадцать) тенге на баланс Республиканского государственного казенного предприятия "Дирекция административных зданий Администрации Президента и Правительства Республики Казахстан" Управления делами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Управлением делами Президента Республики Казахстан (по согласованию) в установленном законодательством порядке осуществить необходимые организационные мероприятия по приему-передаче комплекса.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