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e73e" w14:textId="9f5e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ноября 2007 года № 1125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2009 года № 2053. Утратило силу постановлением Правительства Республики Казахстан от 31 декабря 2015 года № 1173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2007 года № 1125 "О создании Комиссии по стратегическим объектам при Правительстве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стратегическим объектам при Правительстве Республики Казахстан, утвержденный указанным постановлением: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Куанганова                 - ответственного секретаря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Фархата Шаймуратовича       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Искалиева                  - вице-министра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Ерхата Сериковича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Кулинич                    - заместителя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Александра Васильевича       Республики Казахстан;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Шамшидинову Куляш Ногатаевну, Мамытбекова Едиля Куламкадыровича, Федорова Олега Анатольевича.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