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85f" w14:textId="6a64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25 января 1995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2009 года № 2039.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января 1995 года № 90 "О создании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 (МНТЦ)"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центра, утвержденный указанным постановлением, изложить в редакции, согласно приложению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Межведомственном научно-техническом совете по координации деятельности, связанной с осуществлением проектов Международного научно-технического центра, утвержденном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"энергетики и минеральных ресурсов" заменить словами "образования и науки".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2009 года № 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1995 года № 90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научно-технического совета по координации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осуществлением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научно-технического центра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Туймебаев                   -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Жансеит Кансеитович          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Жакупов       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 Бексултанович 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Кутубаев                    - начальник управления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Бакыт Умирзакович             научно-технической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международного сотрудничества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науки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Онгарбаев                   - председатель 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 Ануарович              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Бекнияз                     - директор Департамента экологической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Кабыкенович             политики и устойчивого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  - директор Департамента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Жандар Даниярбекович         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Садыков                     - директор Департамента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Барлыбай Каримович            сотрудничества Министерства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Хамзина                     - директор Департамента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Нургуль Калиевна              человеческих ресурсов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Карбаев                     - старший офицер отдела анализа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Темиржан Бахытович            работы Управления научной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Департамента военного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науки Министерства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Алимгазинова                - 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Шурумбаевна              "КазАгроИнновация"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Аббас                       -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Аббасович            акционерного общества "Национальный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научно-технологический холдинг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"Парасат"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Раманкулов                 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Ерлан Мирхайдарович          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"Национальный центр биотехнологии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Казахстан" Комитета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Саданов                    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Аманкелди Курбанович          государственного предприятия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биологических исследований"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науки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