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50ab" w14:textId="1755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2009 год на исполнение обязательств по решениям судов, 348760091 (триста сорок восемь миллионов семьсот шестьдесят тысяч девяносто один) тенге для исполнения судебных актов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1956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судебных актов, подлежащих исполнению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93"/>
        <w:gridCol w:w="3553"/>
        <w:gridCol w:w="2253"/>
        <w:gridCol w:w="15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 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гражданским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11 июня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Телицына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гражданским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Сарыаркинского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Е.А.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от 8 апреля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Каныбетов Н.К.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Бактыбаев Ж.Ж.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 А.Е.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гражданским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Аксенова Г.И.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от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Е.И.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гражданским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30 июня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Ф.М.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Литвиненко Ю.И.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гражданским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Мешкова Г.И.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Корнева О.В.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2 июня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17 июля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 Ж.О.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от 9 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Аймагамбет Д.А.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гражданским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от 9 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суда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Кыдыргожаев Б.Р.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6 ноября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Сисенбердиев А.Ж.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2008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Новиков И.В.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гражданским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от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 Е.А.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апреля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декабря 2008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"БИПЭК АВТО"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сентября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Дюсупжанова Т.С.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июня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Каныбетов Н.К.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Т. 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9 июля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мая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Расилов Т.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февраля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19 мая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июня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 А.Н.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2212087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сентября 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января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"Каражанбас-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81689314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ноября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января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 Ресорсиз"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8369061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февраля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"СНПС-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Актобемунайгаз"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76877370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июля 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сентября 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мая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2008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"Тургай-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Петролеум"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октября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января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суда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апреля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3 июня 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"Банкнотная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84016036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августа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сентября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"ЯССЫ"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декабря 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15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тeмip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66603972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апреля 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мая 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июля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"Паркер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Дриллинг Компани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Интернэшнл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Лимитед"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12750229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348730801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 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348760091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