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5300" w14:textId="4025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2009 года №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"О республиканском бюджете на 2009-2011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культуры и информации Республики Казахстан из резерва Правительства Республики Казахстан, предусмотренного в республиканском бюджете на 2009 год на неотложные затраты, средства в сумме 143700000 (сто сорок три миллиона семьсот тысяч) тенге на проведение торжественного концерта, посвященного Дню Независимости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