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45ef" w14:textId="dde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деятельности товарных бирж, биржевых брокеров и биржевых дилеров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1942. Утратило силу постановлением Правительства Республики Казахстан от 21 декабря 2012 года №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21.12.2012 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02.12.2011 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и от 4 мая 2009 года «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02.12.2011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1435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товарных бирж,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биржевых брокеров и биржевых дилеров.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1942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деятельности в сфере товарных бирж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02.12.2011 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1942</w:t>
      </w:r>
    </w:p>
    <w:bookmarkEnd w:id="3"/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товарных бирж, биржевых брокеров и биржевых дилеров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к деятельности товарных бирж предусматривают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программного обеспечения, необходимого для проведения биржевых торгов в режиме реального времени и электронных биржевых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 биржевой торговли, разработанных на основе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 сотрудников товарной биржи, занимающих руководящие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стажа работы в сфере товарных бирж и/(или) в финансовых организациях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сотрудников товарной биржи, не занимающих руководящие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структурных подразделений по организации торговли и по работе с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клирингового центра, либо договора об использовании услуг клирингового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04.09.2010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договоров намерения о сотрудничестве или оказании услуг с не менее чем с тремя биржевыми брокерами и (или) биржевыми дилерами;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сделок, других поступлений, не запрещенных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04.09.2010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деятельности биржевых брокеров (далее - брокеров) и (или) биржевых дилеров (далее - дилеров) предусматривают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первого руководителя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у сотрудников организации (занятых биржевой торговлей):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утвержденных форм договоров об оказании брокерских или дилерских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регламента оказания брокерских или дилерских услуг клиентам.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04.09.2010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