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ac09" w14:textId="1dba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2009 года № 1937. Утратило силу постановлением Правительства Республики Казахстан от 2 сентября 2015 года № 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02.09.2015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01.04.2015 г. № 194.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2006 года № 997 "Об утверждении Правил получения медицинской помощи иностранцами и лицами без гражданства, находящимися на территории Республики Казахстан" (САПП Республики Казахстан, 2006 г., № 38, ст. 425).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1937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острых заболеваний, представляющих опасность для окружающих,</w:t>
      </w:r>
      <w:r>
        <w:br/>
      </w:r>
      <w:r>
        <w:rPr>
          <w:rFonts w:ascii="Times New Roman"/>
          <w:b/>
          <w:i w:val="false"/>
          <w:color w:val="000000"/>
        </w:rPr>
        <w:t>
при которых иностранцы и лица без гражданства, находящиеся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Казахстан, имеют право на получение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Дифтерия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Краснуха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Коклюш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Скарлатина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Ветряная оспа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Эпидемический паротит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Паратифы А, В,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Полиомиелит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Острые респираторные вирусные инфекции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Грипп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Менингококковая инфекция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Холера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Брюшной тиф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Туберкулез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Легочная форма сибирской язвы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Чума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Геморрагические вирусные лихорадки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Вирусные гепатиты А,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Малярия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Группа острых кишечных инфекций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