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0d16" w14:textId="ba40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2009 года № 1936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декабре 2009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воскресенья 20 декабря на пятницу 18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18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