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ae16" w14:textId="ad3a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из коммунальной собственности города Астаны в республиканскую собственность имущества, предлагаемого в счет погашения части задолженности по бюджетному кредиту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2009 года № 1921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Правилами исполнения бюджета и его кассового обслуживания,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Обратить из коммунальной собственности города Астаны в республиканскую собственность имущество в виде квартир жилого комплекса коттеджного типа в поселке Ильинка, предлагаемое в счет погашения части задолженности по бюджетному кредиту, предоставленному акимату города Астаны в соответствии с кредитным договором от 28 апреля 2006 года № ЗАСТ008с,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акиматом города Астаны в месячный срок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2009 года № 1921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квартир жилого комплекса коттеджного типа в поселке Ильинка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223"/>
        <w:gridCol w:w="2194"/>
        <w:gridCol w:w="2335"/>
        <w:gridCol w:w="3468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21-320-077-192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21-320-077-184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4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6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21-320-077-191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7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21-320-077-219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9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21-320-077-218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10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21-320-077-205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21-320-077-289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21-320-077-288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21-320-077-287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0,1493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21-320-077-286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21-320-077-285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21-320-077-284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23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21-320-077-281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23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21-320-077-281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25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25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21-320-077-282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27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27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28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28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30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30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32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32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21-320-077-226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21-320-077-321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13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0,1946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13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14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0,1211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14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0,1211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15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15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16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16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18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21-320-077-225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18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21-320-077-225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21-320-077-179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21-320-077-249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6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21-320-077-181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9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21-320-077-214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10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21-320-077-182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10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21-320-077-182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21-320-077-207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12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12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14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14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16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16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15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21-320-077-208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21-320-077-307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21-320-077-305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21-320-077-306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21-320-077-304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14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21-320-077-303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19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19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0,1444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21-320-077-301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21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21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22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22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23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23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24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24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26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26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21-320-077-295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21-320-077-315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21-320-077-316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21-320-077-317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21-320-077-318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21-320-077-319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15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0,1212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15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0,1211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0,1503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21-320-077-259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18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18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19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19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20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20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22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22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21-320-077-167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21-320-077-161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21-320-077-166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21-320-077-196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21-320-077-178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13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15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7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21-320-077-201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9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21-320-077-193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13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21-320-077-187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21-320-077-310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21-320-077-311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21-320-077-312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21-320-077-309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21-320-077-308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10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10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21-320-077-314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21-320-077-314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4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4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21-320-077-269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6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0,1186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6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0,1186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7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7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9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9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21-320-077-274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21-320-077-157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21-320-077-164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21-320-077-157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13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13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15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15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19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19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21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21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23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23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25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148,9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21-320-077-229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25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21-320-077-229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27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21-320-077-228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27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21-320-077-228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29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21-320-077-227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29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21-320-077-227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 кв. 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 кв. 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21-320-077-165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