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fcd7" w14:textId="c4ff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"Республиканская ветеринарная лаборатория" Комитета государственной инспекции в агропромышленном комплексе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2009 года № 1908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порядке Республиканское государственное казенное предприятие "Республиканская ветеринарная лаборатория" Комитета государственной инспекции в агропромышленном комплексе Министерства сельского хозяйства Республики Казахстан в Республиканское государственное предприятие на праве хозяйственного ведения "Республиканская ветеринарная лаборатория" Комитета государственной инспекции в агропромышленном комплексе Министерства сельского хозяйства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Предметом деятельности предприятия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диагностику особо опасных болезней животных, включенных в перечень, утверждаемый уполномоченным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диагностику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29.09.2015 </w:t>
      </w:r>
      <w:r>
        <w:rPr>
          <w:rFonts w:ascii="Times New Roman"/>
          <w:b w:val="false"/>
          <w:i w:val="false"/>
          <w:color w:val="00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Комитет государственной инспекции в агропромышленном комплексе Министерства сельского хозяйства Республики Казахстан органом государственного управления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2009 года № 1908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09.11.2010 </w:t>
      </w:r>
      <w:r>
        <w:rPr>
          <w:rFonts w:ascii="Times New Roman"/>
          <w:b w:val="false"/>
          <w:i w:val="false"/>
          <w:color w:val="000000"/>
          <w:sz w:val="28"/>
        </w:rPr>
        <w:t>№ 1177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№ 7,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"Республиканские государственные предприятия":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"казенное предприятие" заменить словами "предприятие на праве хозяйственного 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