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38d9" w14:textId="0123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июля 2007 года № 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2009 года № 1903. Утратило силу постановлением Правительства Республики Казахстан от 27 марта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акционерное общество "Санаторий "Алматы", сто процентов акций, которого находится в государственной собственности, освобождается от выплаты дивидендов на государственный пакет акций по итогам 2008-2010 годов;";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Медицинскому центру Управления делами Президента Республики Казахстан (по согласованию) в установленном порядке обеспечить направление чистого дохода, остающегося в распоряжении акционерного общества "Санаторий "Алматы", на развитие его материально-технической базы.";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"не указанных" дополнить словами "в подпункте 2-1) пункта 1 настоящего постановления 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