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ac99" w14:textId="5a3a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Правилах определения страны происхождения товаров в Содружестве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19 ноября 2009 года № 1897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Соглашения о Правилах определения страны происхождения товаров в Содружестве Независимых Государств.</w:t>
      </w:r>
      <w:r>
        <w:br/>
      </w:r>
      <w:r>
        <w:rPr>
          <w:rFonts w:ascii="Times New Roman"/>
          <w:b w:val="false"/>
          <w:i w:val="false"/>
          <w:color w:val="000000"/>
          <w:sz w:val="28"/>
        </w:rPr>
        <w:t>
</w:t>
      </w:r>
      <w:r>
        <w:rPr>
          <w:rFonts w:ascii="Times New Roman"/>
          <w:b w:val="false"/>
          <w:i w:val="false"/>
          <w:color w:val="000000"/>
          <w:sz w:val="28"/>
        </w:rPr>
        <w:t>
      2. Подписать Соглашение о Правилах определения страны происхождения товаров в Содружестве Независимых Государств со следующей оговоркой: «Республика Казахстан сохраняет за собой право при определении страны происхождения белого сахара, вырабатываемого из сахара-сырца (по позиции 1701 Товарной номенклатуры внешнеэкономической деятельности Содружества Независимых Государств), применять основной критерий достаточной обработки/переработки, который выражается в изменении товарной позиции на уровне любого из первых четырех знаков».</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ноября 2009 года № 1897</w:t>
      </w:r>
    </w:p>
    <w:bookmarkEnd w:id="1"/>
    <w:p>
      <w:pPr>
        <w:spacing w:after="0"/>
        <w:ind w:left="0"/>
        <w:jc w:val="both"/>
      </w:pPr>
      <w:r>
        <w:rPr>
          <w:rFonts w:ascii="Times New Roman"/>
          <w:b w:val="false"/>
          <w:i w:val="false"/>
          <w:color w:val="000000"/>
          <w:sz w:val="28"/>
        </w:rPr>
        <w:t>проект</w:t>
      </w:r>
    </w:p>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о Правилах определения страны происхождения товаров</w:t>
      </w:r>
      <w:r>
        <w:br/>
      </w:r>
      <w:r>
        <w:rPr>
          <w:rFonts w:ascii="Times New Roman"/>
          <w:b/>
          <w:i w:val="false"/>
          <w:color w:val="000000"/>
        </w:rPr>
        <w:t>
в Содружестве Независимых Государств</w:t>
      </w:r>
    </w:p>
    <w:bookmarkEnd w:id="2"/>
    <w:bookmarkStart w:name="z6" w:id="3"/>
    <w:p>
      <w:pPr>
        <w:spacing w:after="0"/>
        <w:ind w:left="0"/>
        <w:jc w:val="both"/>
      </w:pPr>
      <w:r>
        <w:rPr>
          <w:rFonts w:ascii="Times New Roman"/>
          <w:b w:val="false"/>
          <w:i w:val="false"/>
          <w:color w:val="000000"/>
          <w:sz w:val="28"/>
        </w:rPr>
        <w:t>
      Правительства государств-участников Содружества Независимых Государств, далее именуемые Сторонами,</w:t>
      </w:r>
      <w:r>
        <w:br/>
      </w: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Соглашением</w:t>
      </w:r>
      <w:r>
        <w:rPr>
          <w:rFonts w:ascii="Times New Roman"/>
          <w:b w:val="false"/>
          <w:i w:val="false"/>
          <w:color w:val="000000"/>
          <w:sz w:val="28"/>
        </w:rPr>
        <w:t xml:space="preserve"> о создании зоны свободной торговли от 15 апреля 1994 года и </w:t>
      </w:r>
      <w:r>
        <w:rPr>
          <w:rFonts w:ascii="Times New Roman"/>
          <w:b w:val="false"/>
          <w:i w:val="false"/>
          <w:color w:val="000000"/>
          <w:sz w:val="28"/>
        </w:rPr>
        <w:t>Соглашением</w:t>
      </w:r>
      <w:r>
        <w:rPr>
          <w:rFonts w:ascii="Times New Roman"/>
          <w:b w:val="false"/>
          <w:i w:val="false"/>
          <w:color w:val="000000"/>
          <w:sz w:val="28"/>
        </w:rPr>
        <w:t xml:space="preserve"> о единой Товарной номенклатуре внешнеэкономической деятельности Содружества Независимых Государств от 3 ноября 1995 года,</w:t>
      </w:r>
      <w:r>
        <w:br/>
      </w:r>
      <w:r>
        <w:rPr>
          <w:rFonts w:ascii="Times New Roman"/>
          <w:b w:val="false"/>
          <w:i w:val="false"/>
          <w:color w:val="000000"/>
          <w:sz w:val="28"/>
        </w:rPr>
        <w:t>
</w:t>
      </w:r>
      <w:r>
        <w:rPr>
          <w:rFonts w:ascii="Times New Roman"/>
          <w:b w:val="false"/>
          <w:i w:val="false"/>
          <w:color w:val="000000"/>
          <w:sz w:val="28"/>
        </w:rPr>
        <w:t>
      учитывая необходимость надлежащего и эффективного функционирования зоны свободной торговли,</w:t>
      </w:r>
      <w:r>
        <w:br/>
      </w:r>
      <w:r>
        <w:rPr>
          <w:rFonts w:ascii="Times New Roman"/>
          <w:b w:val="false"/>
          <w:i w:val="false"/>
          <w:color w:val="000000"/>
          <w:sz w:val="28"/>
        </w:rPr>
        <w:t>
</w:t>
      </w:r>
      <w:r>
        <w:rPr>
          <w:rFonts w:ascii="Times New Roman"/>
          <w:b w:val="false"/>
          <w:i w:val="false"/>
          <w:color w:val="000000"/>
          <w:sz w:val="28"/>
        </w:rPr>
        <w:t>
      в целях формирования условий для свободного движения товаров,</w:t>
      </w:r>
      <w:r>
        <w:br/>
      </w:r>
      <w:r>
        <w:rPr>
          <w:rFonts w:ascii="Times New Roman"/>
          <w:b w:val="false"/>
          <w:i w:val="false"/>
          <w:color w:val="000000"/>
          <w:sz w:val="28"/>
        </w:rPr>
        <w:t>
</w:t>
      </w:r>
      <w:r>
        <w:rPr>
          <w:rFonts w:ascii="Times New Roman"/>
          <w:b w:val="false"/>
          <w:i w:val="false"/>
          <w:color w:val="000000"/>
          <w:sz w:val="28"/>
        </w:rPr>
        <w:t>
      стремясь установить единый порядок определения страны происхождения товаров,</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2" w:id="4"/>
    <w:p>
      <w:pPr>
        <w:spacing w:after="0"/>
        <w:ind w:left="0"/>
        <w:jc w:val="left"/>
      </w:pPr>
      <w:r>
        <w:rPr>
          <w:rFonts w:ascii="Times New Roman"/>
          <w:b/>
          <w:i w:val="false"/>
          <w:color w:val="000000"/>
        </w:rPr>
        <w:t xml:space="preserve"> 
Статья 1</w:t>
      </w:r>
    </w:p>
    <w:bookmarkEnd w:id="4"/>
    <w:bookmarkStart w:name="z13" w:id="5"/>
    <w:p>
      <w:pPr>
        <w:spacing w:after="0"/>
        <w:ind w:left="0"/>
        <w:jc w:val="both"/>
      </w:pPr>
      <w:r>
        <w:rPr>
          <w:rFonts w:ascii="Times New Roman"/>
          <w:b w:val="false"/>
          <w:i w:val="false"/>
          <w:color w:val="000000"/>
          <w:sz w:val="28"/>
        </w:rPr>
        <w:t>
      В целях применения мер тарифного и нетарифного регулирования Стороны принимают Правила определения страны происхождения товаров, являющиеся неотъемлемой частью настоящего Соглашения.</w:t>
      </w:r>
    </w:p>
    <w:bookmarkEnd w:id="5"/>
    <w:bookmarkStart w:name="z14" w:id="6"/>
    <w:p>
      <w:pPr>
        <w:spacing w:after="0"/>
        <w:ind w:left="0"/>
        <w:jc w:val="left"/>
      </w:pPr>
      <w:r>
        <w:rPr>
          <w:rFonts w:ascii="Times New Roman"/>
          <w:b/>
          <w:i w:val="false"/>
          <w:color w:val="000000"/>
        </w:rPr>
        <w:t xml:space="preserve"> 
Статья 2</w:t>
      </w:r>
    </w:p>
    <w:bookmarkEnd w:id="6"/>
    <w:bookmarkStart w:name="z15" w:id="7"/>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неотъемлемой частью, которые оформляются протоколами, вступающими в силу в соответствии со статьей 4 настоящего Соглашения.</w:t>
      </w:r>
    </w:p>
    <w:bookmarkEnd w:id="7"/>
    <w:bookmarkStart w:name="z16" w:id="8"/>
    <w:p>
      <w:pPr>
        <w:spacing w:after="0"/>
        <w:ind w:left="0"/>
        <w:jc w:val="left"/>
      </w:pPr>
      <w:r>
        <w:rPr>
          <w:rFonts w:ascii="Times New Roman"/>
          <w:b/>
          <w:i w:val="false"/>
          <w:color w:val="000000"/>
        </w:rPr>
        <w:t xml:space="preserve"> 
Статья 3</w:t>
      </w:r>
    </w:p>
    <w:bookmarkEnd w:id="8"/>
    <w:bookmarkStart w:name="z17" w:id="9"/>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положений настоящего Соглашения, решаются путем консультаций и переговоров Сторон.</w:t>
      </w:r>
    </w:p>
    <w:bookmarkEnd w:id="9"/>
    <w:bookmarkStart w:name="z18" w:id="10"/>
    <w:p>
      <w:pPr>
        <w:spacing w:after="0"/>
        <w:ind w:left="0"/>
        <w:jc w:val="left"/>
      </w:pPr>
      <w:r>
        <w:rPr>
          <w:rFonts w:ascii="Times New Roman"/>
          <w:b/>
          <w:i w:val="false"/>
          <w:color w:val="000000"/>
        </w:rPr>
        <w:t xml:space="preserve"> 
Статья 4</w:t>
      </w:r>
    </w:p>
    <w:bookmarkEnd w:id="10"/>
    <w:bookmarkStart w:name="z19" w:id="11"/>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w:t>
      </w:r>
      <w:r>
        <w:br/>
      </w:r>
      <w:r>
        <w:rPr>
          <w:rFonts w:ascii="Times New Roman"/>
          <w:b w:val="false"/>
          <w:i w:val="false"/>
          <w:color w:val="000000"/>
          <w:sz w:val="28"/>
        </w:rPr>
        <w:t>
</w:t>
      </w:r>
      <w:r>
        <w:rPr>
          <w:rFonts w:ascii="Times New Roman"/>
          <w:b w:val="false"/>
          <w:i w:val="false"/>
          <w:color w:val="000000"/>
          <w:sz w:val="28"/>
        </w:rPr>
        <w:t>
      Настоящее Соглашение заключается на неопределенный срок. Каждая из Сторон может выйти из настоящего Соглашения, направив письменное уведомление об этом депозитарию. В этом случае настоящее Соглашение прекращает свое действие в отношении данной Стороны через 6 месяцев с даты получения депозитарием такого уведомления.</w:t>
      </w:r>
    </w:p>
    <w:bookmarkEnd w:id="11"/>
    <w:bookmarkStart w:name="z22" w:id="12"/>
    <w:p>
      <w:pPr>
        <w:spacing w:after="0"/>
        <w:ind w:left="0"/>
        <w:jc w:val="left"/>
      </w:pPr>
      <w:r>
        <w:rPr>
          <w:rFonts w:ascii="Times New Roman"/>
          <w:b/>
          <w:i w:val="false"/>
          <w:color w:val="000000"/>
        </w:rPr>
        <w:t xml:space="preserve"> 
Статья 5</w:t>
      </w:r>
    </w:p>
    <w:bookmarkEnd w:id="12"/>
    <w:bookmarkStart w:name="z23" w:id="13"/>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государства-участника Содружества Независимых Государств путем передачи депозитарию документа о присоединении.</w:t>
      </w:r>
      <w:r>
        <w:br/>
      </w:r>
      <w:r>
        <w:rPr>
          <w:rFonts w:ascii="Times New Roman"/>
          <w:b w:val="false"/>
          <w:i w:val="false"/>
          <w:color w:val="000000"/>
          <w:sz w:val="28"/>
        </w:rPr>
        <w:t>
      Для присоединяющегося государства настоящее Соглашение вступает в силу по истечении 30 дней с даты получения депозитарием документа о присоединении.</w:t>
      </w:r>
    </w:p>
    <w:bookmarkEnd w:id="13"/>
    <w:bookmarkStart w:name="z24" w:id="14"/>
    <w:p>
      <w:pPr>
        <w:spacing w:after="0"/>
        <w:ind w:left="0"/>
        <w:jc w:val="both"/>
      </w:pPr>
      <w:r>
        <w:rPr>
          <w:rFonts w:ascii="Times New Roman"/>
          <w:b w:val="false"/>
          <w:i w:val="false"/>
          <w:color w:val="000000"/>
          <w:sz w:val="28"/>
        </w:rPr>
        <w:t>
      Совершено в городе __________ «___» _______ 2009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bookmarkEnd w:id="14"/>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Азербайджанской Республики               Российской Федерации</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Армения                       Республики Таджикистан</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                      Туркменистана</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Кыргызской Республики                    Украины</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Молдова</w:t>
      </w:r>
    </w:p>
    <w:bookmarkStart w:name="z25" w:id="1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о правилах</w:t>
      </w:r>
      <w:r>
        <w:br/>
      </w:r>
      <w:r>
        <w:rPr>
          <w:rFonts w:ascii="Times New Roman"/>
          <w:b w:val="false"/>
          <w:i w:val="false"/>
          <w:color w:val="000000"/>
          <w:sz w:val="28"/>
        </w:rPr>
        <w:t xml:space="preserve">
определения страны  </w:t>
      </w:r>
      <w:r>
        <w:br/>
      </w:r>
      <w:r>
        <w:rPr>
          <w:rFonts w:ascii="Times New Roman"/>
          <w:b w:val="false"/>
          <w:i w:val="false"/>
          <w:color w:val="000000"/>
          <w:sz w:val="28"/>
        </w:rPr>
        <w:t xml:space="preserve">
происхождения товара </w:t>
      </w:r>
    </w:p>
    <w:bookmarkEnd w:id="15"/>
    <w:bookmarkStart w:name="z26" w:id="16"/>
    <w:p>
      <w:pPr>
        <w:spacing w:after="0"/>
        <w:ind w:left="0"/>
        <w:jc w:val="left"/>
      </w:pPr>
      <w:r>
        <w:rPr>
          <w:rFonts w:ascii="Times New Roman"/>
          <w:b/>
          <w:i w:val="false"/>
          <w:color w:val="000000"/>
        </w:rPr>
        <w:t xml:space="preserve"> 
ПРАВИЛА</w:t>
      </w:r>
      <w:r>
        <w:br/>
      </w:r>
      <w:r>
        <w:rPr>
          <w:rFonts w:ascii="Times New Roman"/>
          <w:b/>
          <w:i w:val="false"/>
          <w:color w:val="000000"/>
        </w:rPr>
        <w:t>
определения страны происхождения товаров</w:t>
      </w:r>
    </w:p>
    <w:bookmarkEnd w:id="16"/>
    <w:bookmarkStart w:name="z27" w:id="17"/>
    <w:p>
      <w:pPr>
        <w:spacing w:after="0"/>
        <w:ind w:left="0"/>
        <w:jc w:val="both"/>
      </w:pPr>
      <w:r>
        <w:rPr>
          <w:rFonts w:ascii="Times New Roman"/>
          <w:b w:val="false"/>
          <w:i w:val="false"/>
          <w:color w:val="000000"/>
          <w:sz w:val="28"/>
        </w:rPr>
        <w:t>
      Настоящие Правила определения страны происхождения товаров (далее - Правила) действуют в отношении товаров, происходящих из государств-участников Соглашения о Правилах определения страны происхождения товаров в Содружестве Независимых Государств от «__» ноября 2009 года (далее - государства-участники Соглашения) и находящихся в торговом обороте между этими государствами, к которым применяется торговый режим, предусмотренный </w:t>
      </w:r>
      <w:r>
        <w:rPr>
          <w:rFonts w:ascii="Times New Roman"/>
          <w:b w:val="false"/>
          <w:i w:val="false"/>
          <w:color w:val="000000"/>
          <w:sz w:val="28"/>
        </w:rPr>
        <w:t>Соглашением</w:t>
      </w:r>
      <w:r>
        <w:rPr>
          <w:rFonts w:ascii="Times New Roman"/>
          <w:b w:val="false"/>
          <w:i w:val="false"/>
          <w:color w:val="000000"/>
          <w:sz w:val="28"/>
        </w:rPr>
        <w:t xml:space="preserve"> о создании зоны свободной торговли от 15 апреля 1994 года.</w:t>
      </w:r>
      <w:r>
        <w:br/>
      </w:r>
      <w:r>
        <w:rPr>
          <w:rFonts w:ascii="Times New Roman"/>
          <w:b w:val="false"/>
          <w:i w:val="false"/>
          <w:color w:val="000000"/>
          <w:sz w:val="28"/>
        </w:rPr>
        <w:t>
</w:t>
      </w:r>
      <w:r>
        <w:rPr>
          <w:rFonts w:ascii="Times New Roman"/>
          <w:b w:val="false"/>
          <w:i w:val="false"/>
          <w:color w:val="000000"/>
          <w:sz w:val="28"/>
        </w:rPr>
        <w:t>
      Порядок определения страны происхождения товаров, ввозимых на таможенные территории государств-участников Соглашения из третьих стран и вывозимых в третьи страны из этих государств, регламентируется национальным законодательством государств-участников Соглашения и международными договорами, участниками которых они являются.</w:t>
      </w:r>
    </w:p>
    <w:bookmarkEnd w:id="17"/>
    <w:bookmarkStart w:name="z29" w:id="18"/>
    <w:p>
      <w:pPr>
        <w:spacing w:after="0"/>
        <w:ind w:left="0"/>
        <w:jc w:val="left"/>
      </w:pPr>
      <w:r>
        <w:rPr>
          <w:rFonts w:ascii="Times New Roman"/>
          <w:b/>
          <w:i w:val="false"/>
          <w:color w:val="000000"/>
        </w:rPr>
        <w:t xml:space="preserve"> 
Раздел 1. Термины и понятия</w:t>
      </w:r>
    </w:p>
    <w:bookmarkEnd w:id="18"/>
    <w:bookmarkStart w:name="z30" w:id="19"/>
    <w:p>
      <w:pPr>
        <w:spacing w:after="0"/>
        <w:ind w:left="0"/>
        <w:jc w:val="both"/>
      </w:pPr>
      <w:r>
        <w:rPr>
          <w:rFonts w:ascii="Times New Roman"/>
          <w:b w:val="false"/>
          <w:i w:val="false"/>
          <w:color w:val="000000"/>
          <w:sz w:val="28"/>
        </w:rPr>
        <w:t>
      Для целей настоящих Правил используются следующие термины и понятия:</w:t>
      </w:r>
      <w:r>
        <w:br/>
      </w:r>
      <w:r>
        <w:rPr>
          <w:rFonts w:ascii="Times New Roman"/>
          <w:b w:val="false"/>
          <w:i w:val="false"/>
          <w:color w:val="000000"/>
          <w:sz w:val="28"/>
        </w:rPr>
        <w:t>
</w:t>
      </w:r>
      <w:r>
        <w:rPr>
          <w:rFonts w:ascii="Times New Roman"/>
          <w:b w:val="false"/>
          <w:i w:val="false"/>
          <w:color w:val="000000"/>
          <w:sz w:val="28"/>
        </w:rPr>
        <w:t>
      страна происхождения товара - страна, в которой товар был полностью произведен или подвергнут достаточной обработке/переработке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критерий достаточной обработки/переработки - один из критериев определения страны происхождения товаров, в соответствии с которым товар, если в его производстве участвуют две страны или более, считается происходящим из той страны, на территории которой он был подвергнут последней существенной обработке/переработке, достаточной для придания товару его характерных свойств;</w:t>
      </w:r>
      <w:r>
        <w:br/>
      </w:r>
      <w:r>
        <w:rPr>
          <w:rFonts w:ascii="Times New Roman"/>
          <w:b w:val="false"/>
          <w:i w:val="false"/>
          <w:color w:val="000000"/>
          <w:sz w:val="28"/>
        </w:rPr>
        <w:t>
</w:t>
      </w:r>
      <w:r>
        <w:rPr>
          <w:rFonts w:ascii="Times New Roman"/>
          <w:b w:val="false"/>
          <w:i w:val="false"/>
          <w:color w:val="000000"/>
          <w:sz w:val="28"/>
        </w:rPr>
        <w:t>
      кумулятивный принцип - принцип определения страны происхождения товаров, в соответствии с которым происхождение товара в результате последовательной обработки/переработки товара в государствах-участниках Соглашения определяется по стране изготовления конечного товара;</w:t>
      </w:r>
      <w:r>
        <w:br/>
      </w:r>
      <w:r>
        <w:rPr>
          <w:rFonts w:ascii="Times New Roman"/>
          <w:b w:val="false"/>
          <w:i w:val="false"/>
          <w:color w:val="000000"/>
          <w:sz w:val="28"/>
        </w:rPr>
        <w:t>
</w:t>
      </w:r>
      <w:r>
        <w:rPr>
          <w:rFonts w:ascii="Times New Roman"/>
          <w:b w:val="false"/>
          <w:i w:val="false"/>
          <w:color w:val="000000"/>
          <w:sz w:val="28"/>
        </w:rPr>
        <w:t>
      изготовление/производство - выполнение любых видов производственных или технологических операций, включая сборку или какие-либо особые операции, целью которых является получение продукта;</w:t>
      </w:r>
      <w:r>
        <w:br/>
      </w:r>
      <w:r>
        <w:rPr>
          <w:rFonts w:ascii="Times New Roman"/>
          <w:b w:val="false"/>
          <w:i w:val="false"/>
          <w:color w:val="000000"/>
          <w:sz w:val="28"/>
        </w:rPr>
        <w:t>
</w:t>
      </w:r>
      <w:r>
        <w:rPr>
          <w:rFonts w:ascii="Times New Roman"/>
          <w:b w:val="false"/>
          <w:i w:val="false"/>
          <w:color w:val="000000"/>
          <w:sz w:val="28"/>
        </w:rPr>
        <w:t>
      материал - любой ингредиент, сырье, компонент или деталь и т.п., используемый для производства продукта;</w:t>
      </w:r>
      <w:r>
        <w:br/>
      </w:r>
      <w:r>
        <w:rPr>
          <w:rFonts w:ascii="Times New Roman"/>
          <w:b w:val="false"/>
          <w:i w:val="false"/>
          <w:color w:val="000000"/>
          <w:sz w:val="28"/>
        </w:rPr>
        <w:t>
</w:t>
      </w:r>
      <w:r>
        <w:rPr>
          <w:rFonts w:ascii="Times New Roman"/>
          <w:b w:val="false"/>
          <w:i w:val="false"/>
          <w:color w:val="000000"/>
          <w:sz w:val="28"/>
        </w:rPr>
        <w:t>
      материал иностранного происхождения - материал, не происходящий с территории государств-участников Соглашения, или материал, происхождение которого не установлено;</w:t>
      </w:r>
      <w:r>
        <w:br/>
      </w:r>
      <w:r>
        <w:rPr>
          <w:rFonts w:ascii="Times New Roman"/>
          <w:b w:val="false"/>
          <w:i w:val="false"/>
          <w:color w:val="000000"/>
          <w:sz w:val="28"/>
        </w:rPr>
        <w:t>
</w:t>
      </w:r>
      <w:r>
        <w:rPr>
          <w:rFonts w:ascii="Times New Roman"/>
          <w:b w:val="false"/>
          <w:i w:val="false"/>
          <w:color w:val="000000"/>
          <w:sz w:val="28"/>
        </w:rPr>
        <w:t>
      продукт (продукция) - изготовленный (произведенный) продукт, даже если он предназначен для дальнейшего использования в другой производственной операции;</w:t>
      </w:r>
      <w:r>
        <w:br/>
      </w:r>
      <w:r>
        <w:rPr>
          <w:rFonts w:ascii="Times New Roman"/>
          <w:b w:val="false"/>
          <w:i w:val="false"/>
          <w:color w:val="000000"/>
          <w:sz w:val="28"/>
        </w:rPr>
        <w:t>
</w:t>
      </w:r>
      <w:r>
        <w:rPr>
          <w:rFonts w:ascii="Times New Roman"/>
          <w:b w:val="false"/>
          <w:i w:val="false"/>
          <w:color w:val="000000"/>
          <w:sz w:val="28"/>
        </w:rPr>
        <w:t>
      набор продуктов - группа элементов/продуктов, классифицируемых как набор в соответствии с 3-м Основным правилом интерпретации Товарной номенклатуры внешнеэкономической деятельности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товар - любое имущество, как материал, так и продукт, в том числе тепловая, электрическая, иные виды энергии и транспортные средства, перемещаемое через таможенную границу (за исключением транспортных средств, осуществляющих международные перевозки пассажиров и товаров);</w:t>
      </w:r>
      <w:r>
        <w:br/>
      </w:r>
      <w:r>
        <w:rPr>
          <w:rFonts w:ascii="Times New Roman"/>
          <w:b w:val="false"/>
          <w:i w:val="false"/>
          <w:color w:val="000000"/>
          <w:sz w:val="28"/>
        </w:rPr>
        <w:t>
</w:t>
      </w:r>
      <w:r>
        <w:rPr>
          <w:rFonts w:ascii="Times New Roman"/>
          <w:b w:val="false"/>
          <w:i w:val="false"/>
          <w:color w:val="000000"/>
          <w:sz w:val="28"/>
        </w:rPr>
        <w:t>
      партия товара - товары, которые поставляются одновременно по одному или нескольким товаротранспортным документам в адрес одного грузополучателя от одного грузоотправителя, а также товары, пересылаемые по одной почтовой накладной либо перемещаемые в качестве багажа одним лицом, пересекающим границу;</w:t>
      </w:r>
      <w:r>
        <w:br/>
      </w:r>
      <w:r>
        <w:rPr>
          <w:rFonts w:ascii="Times New Roman"/>
          <w:b w:val="false"/>
          <w:i w:val="false"/>
          <w:color w:val="000000"/>
          <w:sz w:val="28"/>
        </w:rPr>
        <w:t>
</w:t>
      </w:r>
      <w:r>
        <w:rPr>
          <w:rFonts w:ascii="Times New Roman"/>
          <w:b w:val="false"/>
          <w:i w:val="false"/>
          <w:color w:val="000000"/>
          <w:sz w:val="28"/>
        </w:rPr>
        <w:t>
      товарная номенклатура внешнеэкономической деятельности (далее - ТН ВЭД) - Товарная номенклатура внешнеэкономической деятельности Содружества Независимых Государств, применяемая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единой Товарной номенклатуре внешнеэкономической деятельности Содружества Независимых Государств от 3 ноября 1995 года;</w:t>
      </w:r>
      <w:r>
        <w:br/>
      </w:r>
      <w:r>
        <w:rPr>
          <w:rFonts w:ascii="Times New Roman"/>
          <w:b w:val="false"/>
          <w:i w:val="false"/>
          <w:color w:val="000000"/>
          <w:sz w:val="28"/>
        </w:rPr>
        <w:t>
</w:t>
      </w:r>
      <w:r>
        <w:rPr>
          <w:rFonts w:ascii="Times New Roman"/>
          <w:b w:val="false"/>
          <w:i w:val="false"/>
          <w:color w:val="000000"/>
          <w:sz w:val="28"/>
        </w:rPr>
        <w:t>
      цена на условиях франко-завод - цена товара, подлежащая уплате изготовителю, на предприятии которого производилась последняя обработка/переработка, на условиях франко-завод;</w:t>
      </w:r>
      <w:r>
        <w:br/>
      </w:r>
      <w:r>
        <w:rPr>
          <w:rFonts w:ascii="Times New Roman"/>
          <w:b w:val="false"/>
          <w:i w:val="false"/>
          <w:color w:val="000000"/>
          <w:sz w:val="28"/>
        </w:rPr>
        <w:t>
</w:t>
      </w:r>
      <w:r>
        <w:rPr>
          <w:rFonts w:ascii="Times New Roman"/>
          <w:b w:val="false"/>
          <w:i w:val="false"/>
          <w:color w:val="000000"/>
          <w:sz w:val="28"/>
        </w:rPr>
        <w:t>
      резидент - любые физические и юридические лица, предприятия или организации, не имеющие статуса юридического лица, которые по национальному законодательству государства-участника Соглашения подвергаются в нем налогообложению на основании местожительства, постоянного местопребывания, места управления, регистрации и создания либо любой другой аналогичной характеристики.</w:t>
      </w:r>
      <w:r>
        <w:br/>
      </w:r>
      <w:r>
        <w:rPr>
          <w:rFonts w:ascii="Times New Roman"/>
          <w:b w:val="false"/>
          <w:i w:val="false"/>
          <w:color w:val="000000"/>
          <w:sz w:val="28"/>
        </w:rPr>
        <w:t>
</w:t>
      </w:r>
      <w:r>
        <w:rPr>
          <w:rFonts w:ascii="Times New Roman"/>
          <w:b w:val="false"/>
          <w:i w:val="false"/>
          <w:color w:val="000000"/>
          <w:sz w:val="28"/>
        </w:rPr>
        <w:t>
      Однако в указанное понятие не включаются лица, которые подвергаются налогообложению в государстве-участнике Соглашения только в отношении дохода, полученного от операций, не связанных с производством и/или реализацией товаров;</w:t>
      </w:r>
      <w:r>
        <w:br/>
      </w:r>
      <w:r>
        <w:rPr>
          <w:rFonts w:ascii="Times New Roman"/>
          <w:b w:val="false"/>
          <w:i w:val="false"/>
          <w:color w:val="000000"/>
          <w:sz w:val="28"/>
        </w:rPr>
        <w:t>
</w:t>
      </w:r>
      <w:r>
        <w:rPr>
          <w:rFonts w:ascii="Times New Roman"/>
          <w:b w:val="false"/>
          <w:i w:val="false"/>
          <w:color w:val="000000"/>
          <w:sz w:val="28"/>
        </w:rPr>
        <w:t>
      грузоотправитель/грузополучатель - лицо, указанное в товаротранспортных документах, которое в соответствии с принятыми на себя обязательствами передало/приняло или намерено передать/принять товары перевозчику/от перевозчика;</w:t>
      </w:r>
      <w:r>
        <w:br/>
      </w:r>
      <w:r>
        <w:rPr>
          <w:rFonts w:ascii="Times New Roman"/>
          <w:b w:val="false"/>
          <w:i w:val="false"/>
          <w:color w:val="000000"/>
          <w:sz w:val="28"/>
        </w:rPr>
        <w:t>
</w:t>
      </w:r>
      <w:r>
        <w:rPr>
          <w:rFonts w:ascii="Times New Roman"/>
          <w:b w:val="false"/>
          <w:i w:val="false"/>
          <w:color w:val="000000"/>
          <w:sz w:val="28"/>
        </w:rPr>
        <w:t>
      экспортер - резидент одного из государств-участников Соглашения, являющийся стороной внешнеторгового договора/сделки, который поставляет товар резиденту другого государства-участника Соглашения;</w:t>
      </w:r>
      <w:r>
        <w:br/>
      </w:r>
      <w:r>
        <w:rPr>
          <w:rFonts w:ascii="Times New Roman"/>
          <w:b w:val="false"/>
          <w:i w:val="false"/>
          <w:color w:val="000000"/>
          <w:sz w:val="28"/>
        </w:rPr>
        <w:t>
</w:t>
      </w:r>
      <w:r>
        <w:rPr>
          <w:rFonts w:ascii="Times New Roman"/>
          <w:b w:val="false"/>
          <w:i w:val="false"/>
          <w:color w:val="000000"/>
          <w:sz w:val="28"/>
        </w:rPr>
        <w:t>
      импортер - резидент одного из государств-участников Соглашения, являющийся стороной внешнеторгового договора/сделки, который получает товар в государстве-участнике Соглашения, поставляемый резидентом другого государства-участника Соглашения;</w:t>
      </w:r>
      <w:r>
        <w:br/>
      </w:r>
      <w:r>
        <w:rPr>
          <w:rFonts w:ascii="Times New Roman"/>
          <w:b w:val="false"/>
          <w:i w:val="false"/>
          <w:color w:val="000000"/>
          <w:sz w:val="28"/>
        </w:rPr>
        <w:t>
</w:t>
      </w:r>
      <w:r>
        <w:rPr>
          <w:rFonts w:ascii="Times New Roman"/>
          <w:b w:val="false"/>
          <w:i w:val="false"/>
          <w:color w:val="000000"/>
          <w:sz w:val="28"/>
        </w:rPr>
        <w:t>
      заявитель (декларант) - лицо, обратившееся в уполномоченный орган (организацию) страны вывоза за получением сертификата о происхождении товара, подтверждающее и несущее ответственность за достоверность сведений о товарах, указанных в сертификате о происхождении товара.</w:t>
      </w:r>
      <w:r>
        <w:br/>
      </w:r>
      <w:r>
        <w:rPr>
          <w:rFonts w:ascii="Times New Roman"/>
          <w:b w:val="false"/>
          <w:i w:val="false"/>
          <w:color w:val="000000"/>
          <w:sz w:val="28"/>
        </w:rPr>
        <w:t>
</w:t>
      </w:r>
      <w:r>
        <w:rPr>
          <w:rFonts w:ascii="Times New Roman"/>
          <w:b w:val="false"/>
          <w:i w:val="false"/>
          <w:color w:val="000000"/>
          <w:sz w:val="28"/>
        </w:rPr>
        <w:t>
      Заявителями (декларантами) могут являться экспортеры, грузоотправители товара или лица, представляющие их интересы в соответствии с национальным законодательством страны вывоза (на основании доверенности, договора поручения и других документов).</w:t>
      </w:r>
      <w:r>
        <w:br/>
      </w:r>
      <w:r>
        <w:rPr>
          <w:rFonts w:ascii="Times New Roman"/>
          <w:b w:val="false"/>
          <w:i w:val="false"/>
          <w:color w:val="000000"/>
          <w:sz w:val="28"/>
        </w:rPr>
        <w:t>
</w:t>
      </w:r>
      <w:r>
        <w:rPr>
          <w:rFonts w:ascii="Times New Roman"/>
          <w:b w:val="false"/>
          <w:i w:val="false"/>
          <w:color w:val="000000"/>
          <w:sz w:val="28"/>
        </w:rPr>
        <w:t>
      В указанное понятие могут включаться также импортер, грузополучатель товара или лица, представляющие их интересы в соответствии с национальным законодательством страны вывоза (на основании доверенности, договора поручения и других документов);</w:t>
      </w:r>
      <w:r>
        <w:br/>
      </w:r>
      <w:r>
        <w:rPr>
          <w:rFonts w:ascii="Times New Roman"/>
          <w:b w:val="false"/>
          <w:i w:val="false"/>
          <w:color w:val="000000"/>
          <w:sz w:val="28"/>
        </w:rPr>
        <w:t>
</w:t>
      </w:r>
      <w:r>
        <w:rPr>
          <w:rFonts w:ascii="Times New Roman"/>
          <w:b w:val="false"/>
          <w:i w:val="false"/>
          <w:color w:val="000000"/>
          <w:sz w:val="28"/>
        </w:rPr>
        <w:t>
      сертификат о происхождении товара - документ, свидетельствующий о стране происхождения товара и выданный органом (организацией), уполномоченным государством-участником Соглашения в соответствии с его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декларация о происхождении товара - заявление о стране происхождения товара, сделанное изготовителем, продавцом или лицом, перемещающим товары, на коммерческом счете либо ином документе, имеющем отношение к товару.</w:t>
      </w:r>
    </w:p>
    <w:bookmarkEnd w:id="19"/>
    <w:bookmarkStart w:name="z53" w:id="20"/>
    <w:p>
      <w:pPr>
        <w:spacing w:after="0"/>
        <w:ind w:left="0"/>
        <w:jc w:val="left"/>
      </w:pPr>
      <w:r>
        <w:rPr>
          <w:rFonts w:ascii="Times New Roman"/>
          <w:b/>
          <w:i w:val="false"/>
          <w:color w:val="000000"/>
        </w:rPr>
        <w:t xml:space="preserve"> 
Раздел 2. Определение страны происхождения товаров</w:t>
      </w:r>
    </w:p>
    <w:bookmarkEnd w:id="20"/>
    <w:bookmarkStart w:name="z54" w:id="21"/>
    <w:p>
      <w:pPr>
        <w:spacing w:after="0"/>
        <w:ind w:left="0"/>
        <w:jc w:val="both"/>
      </w:pPr>
      <w:r>
        <w:rPr>
          <w:rFonts w:ascii="Times New Roman"/>
          <w:b w:val="false"/>
          <w:i w:val="false"/>
          <w:color w:val="000000"/>
          <w:sz w:val="28"/>
        </w:rPr>
        <w:t>
      1. Страной происхождения товара считается государство-участник Соглашения, на территории которого товар был полностью произведен или подвергнут достаточной обработке/переработке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2. Товарами, полностью произведенными в государстве-участнике Соглашения, считаются:</w:t>
      </w:r>
      <w:r>
        <w:br/>
      </w:r>
      <w:r>
        <w:rPr>
          <w:rFonts w:ascii="Times New Roman"/>
          <w:b w:val="false"/>
          <w:i w:val="false"/>
          <w:color w:val="000000"/>
          <w:sz w:val="28"/>
        </w:rPr>
        <w:t>
</w:t>
      </w:r>
      <w:r>
        <w:rPr>
          <w:rFonts w:ascii="Times New Roman"/>
          <w:b w:val="false"/>
          <w:i w:val="false"/>
          <w:color w:val="000000"/>
          <w:sz w:val="28"/>
        </w:rPr>
        <w:t>
      1) природные ресурсы (полезные ископаемые и минеральные продукты, водные, земельные ресурсы, ресурсы атмосферного воздуха), добытые из недр данной страны, на ее территории либо в ее территориальном море (ином водоеме страны) или с его дна, либо из атмосферного воздуха на территории данной страны;</w:t>
      </w:r>
      <w:r>
        <w:br/>
      </w:r>
      <w:r>
        <w:rPr>
          <w:rFonts w:ascii="Times New Roman"/>
          <w:b w:val="false"/>
          <w:i w:val="false"/>
          <w:color w:val="000000"/>
          <w:sz w:val="28"/>
        </w:rPr>
        <w:t>
</w:t>
      </w:r>
      <w:r>
        <w:rPr>
          <w:rFonts w:ascii="Times New Roman"/>
          <w:b w:val="false"/>
          <w:i w:val="false"/>
          <w:color w:val="000000"/>
          <w:sz w:val="28"/>
        </w:rPr>
        <w:t>
      2) продукция растительного происхождения, выращенная и/или собранная в данной стране;</w:t>
      </w:r>
      <w:r>
        <w:br/>
      </w:r>
      <w:r>
        <w:rPr>
          <w:rFonts w:ascii="Times New Roman"/>
          <w:b w:val="false"/>
          <w:i w:val="false"/>
          <w:color w:val="000000"/>
          <w:sz w:val="28"/>
        </w:rPr>
        <w:t>
</w:t>
      </w:r>
      <w:r>
        <w:rPr>
          <w:rFonts w:ascii="Times New Roman"/>
          <w:b w:val="false"/>
          <w:i w:val="false"/>
          <w:color w:val="000000"/>
          <w:sz w:val="28"/>
        </w:rPr>
        <w:t>
      3) живые животные, родившиеся и выращенные в данной стране;</w:t>
      </w:r>
      <w:r>
        <w:br/>
      </w:r>
      <w:r>
        <w:rPr>
          <w:rFonts w:ascii="Times New Roman"/>
          <w:b w:val="false"/>
          <w:i w:val="false"/>
          <w:color w:val="000000"/>
          <w:sz w:val="28"/>
        </w:rPr>
        <w:t>
</w:t>
      </w:r>
      <w:r>
        <w:rPr>
          <w:rFonts w:ascii="Times New Roman"/>
          <w:b w:val="false"/>
          <w:i w:val="false"/>
          <w:color w:val="000000"/>
          <w:sz w:val="28"/>
        </w:rPr>
        <w:t>
      4) продукция, полученная в данной стране от выращенных в ней животных;</w:t>
      </w:r>
      <w:r>
        <w:br/>
      </w:r>
      <w:r>
        <w:rPr>
          <w:rFonts w:ascii="Times New Roman"/>
          <w:b w:val="false"/>
          <w:i w:val="false"/>
          <w:color w:val="000000"/>
          <w:sz w:val="28"/>
        </w:rPr>
        <w:t>
</w:t>
      </w:r>
      <w:r>
        <w:rPr>
          <w:rFonts w:ascii="Times New Roman"/>
          <w:b w:val="false"/>
          <w:i w:val="false"/>
          <w:color w:val="000000"/>
          <w:sz w:val="28"/>
        </w:rPr>
        <w:t>
      5) продукция, полученная в результате охотничьего и рыболовного промысла в данной стране;</w:t>
      </w:r>
      <w:r>
        <w:br/>
      </w:r>
      <w:r>
        <w:rPr>
          <w:rFonts w:ascii="Times New Roman"/>
          <w:b w:val="false"/>
          <w:i w:val="false"/>
          <w:color w:val="000000"/>
          <w:sz w:val="28"/>
        </w:rPr>
        <w:t>
</w:t>
      </w:r>
      <w:r>
        <w:rPr>
          <w:rFonts w:ascii="Times New Roman"/>
          <w:b w:val="false"/>
          <w:i w:val="false"/>
          <w:color w:val="000000"/>
          <w:sz w:val="28"/>
        </w:rPr>
        <w:t>
      6) продукция морского рыболовного промысла и другая продукция морского промысла, полученная судном данной страны либо арендованным (зафрахтованным) ею;</w:t>
      </w:r>
      <w:r>
        <w:br/>
      </w:r>
      <w:r>
        <w:rPr>
          <w:rFonts w:ascii="Times New Roman"/>
          <w:b w:val="false"/>
          <w:i w:val="false"/>
          <w:color w:val="000000"/>
          <w:sz w:val="28"/>
        </w:rPr>
        <w:t>
</w:t>
      </w:r>
      <w:r>
        <w:rPr>
          <w:rFonts w:ascii="Times New Roman"/>
          <w:b w:val="false"/>
          <w:i w:val="false"/>
          <w:color w:val="000000"/>
          <w:sz w:val="28"/>
        </w:rPr>
        <w:t>
      7) продукция, полученная на борту перерабатывающего судна данной страны исключительно из продукции, указанной в подпункте 6;</w:t>
      </w:r>
      <w:r>
        <w:br/>
      </w:r>
      <w:r>
        <w:rPr>
          <w:rFonts w:ascii="Times New Roman"/>
          <w:b w:val="false"/>
          <w:i w:val="false"/>
          <w:color w:val="000000"/>
          <w:sz w:val="28"/>
        </w:rPr>
        <w:t>
</w:t>
      </w:r>
      <w:r>
        <w:rPr>
          <w:rFonts w:ascii="Times New Roman"/>
          <w:b w:val="false"/>
          <w:i w:val="false"/>
          <w:color w:val="000000"/>
          <w:sz w:val="28"/>
        </w:rPr>
        <w:t>
      8) продукция, полученная с морского дна или из морских недр за пределами территориального моря данной страны, при условии, что данная страна имеет исключительные права на разработку этого морского дна или этих морских недр;</w:t>
      </w:r>
      <w:r>
        <w:br/>
      </w:r>
      <w:r>
        <w:rPr>
          <w:rFonts w:ascii="Times New Roman"/>
          <w:b w:val="false"/>
          <w:i w:val="false"/>
          <w:color w:val="000000"/>
          <w:sz w:val="28"/>
        </w:rPr>
        <w:t>
</w:t>
      </w:r>
      <w:r>
        <w:rPr>
          <w:rFonts w:ascii="Times New Roman"/>
          <w:b w:val="false"/>
          <w:i w:val="false"/>
          <w:color w:val="000000"/>
          <w:sz w:val="28"/>
        </w:rPr>
        <w:t>
      9) отходы и лом (вторичное сырье), полученные в результате производственных или иных операций по переработке, а также бывшие в употреблении изделия, собранные в данной стране и пригодные только для переработки в сырье;</w:t>
      </w:r>
      <w:r>
        <w:br/>
      </w:r>
      <w:r>
        <w:rPr>
          <w:rFonts w:ascii="Times New Roman"/>
          <w:b w:val="false"/>
          <w:i w:val="false"/>
          <w:color w:val="000000"/>
          <w:sz w:val="28"/>
        </w:rPr>
        <w:t>
</w:t>
      </w:r>
      <w:r>
        <w:rPr>
          <w:rFonts w:ascii="Times New Roman"/>
          <w:b w:val="false"/>
          <w:i w:val="false"/>
          <w:color w:val="000000"/>
          <w:sz w:val="28"/>
        </w:rPr>
        <w:t>
      10) продукция высоких технологий, полученная в открытом космосе на космических судах, принадлежащих данной стране либо арендованных (зафрахтованных) ею;</w:t>
      </w:r>
      <w:r>
        <w:br/>
      </w:r>
      <w:r>
        <w:rPr>
          <w:rFonts w:ascii="Times New Roman"/>
          <w:b w:val="false"/>
          <w:i w:val="false"/>
          <w:color w:val="000000"/>
          <w:sz w:val="28"/>
        </w:rPr>
        <w:t>
</w:t>
      </w:r>
      <w:r>
        <w:rPr>
          <w:rFonts w:ascii="Times New Roman"/>
          <w:b w:val="false"/>
          <w:i w:val="false"/>
          <w:color w:val="000000"/>
          <w:sz w:val="28"/>
        </w:rPr>
        <w:t>
      11) товары, изготовленные в данной стране из продукции, указанной в подпунктах 1) - 10) настоящего пункта.</w:t>
      </w:r>
      <w:r>
        <w:br/>
      </w:r>
      <w:r>
        <w:rPr>
          <w:rFonts w:ascii="Times New Roman"/>
          <w:b w:val="false"/>
          <w:i w:val="false"/>
          <w:color w:val="000000"/>
          <w:sz w:val="28"/>
        </w:rPr>
        <w:t>
</w:t>
      </w:r>
      <w:r>
        <w:rPr>
          <w:rFonts w:ascii="Times New Roman"/>
          <w:b w:val="false"/>
          <w:i w:val="false"/>
          <w:color w:val="000000"/>
          <w:sz w:val="28"/>
        </w:rPr>
        <w:t>
      3. Для целей определения страны происхождения товара, изготовленного в государстве-участнике Соглашения, может применяться кумулятивный принцип, который определяет происхождение того или иного товара при его последовательной обработке/переработке.</w:t>
      </w:r>
      <w:r>
        <w:br/>
      </w:r>
      <w:r>
        <w:rPr>
          <w:rFonts w:ascii="Times New Roman"/>
          <w:b w:val="false"/>
          <w:i w:val="false"/>
          <w:color w:val="000000"/>
          <w:sz w:val="28"/>
        </w:rPr>
        <w:t>
</w:t>
      </w:r>
      <w:r>
        <w:rPr>
          <w:rFonts w:ascii="Times New Roman"/>
          <w:b w:val="false"/>
          <w:i w:val="false"/>
          <w:color w:val="000000"/>
          <w:sz w:val="28"/>
        </w:rPr>
        <w:t>
      Если в производстве конечного товара в одном из государств-участников Соглашения используются материалы, происходящие из другого или других государств-участников Соглашения, подтвержденные сертификатом (сертификатами) о происхождении товара формы СТ-1 (далее - сертификат формы СТ-1 или сертификат) и подвергаемые поэтапной последующей обработке/переработке в другом или других государствах-участниках Соглашения, то страной происхождения такого товара считается страна, на территории которой он в последний раз был подвергнут обработке/переработке.</w:t>
      </w:r>
      <w:r>
        <w:br/>
      </w:r>
      <w:r>
        <w:rPr>
          <w:rFonts w:ascii="Times New Roman"/>
          <w:b w:val="false"/>
          <w:i w:val="false"/>
          <w:color w:val="000000"/>
          <w:sz w:val="28"/>
        </w:rPr>
        <w:t>
</w:t>
      </w:r>
      <w:r>
        <w:rPr>
          <w:rFonts w:ascii="Times New Roman"/>
          <w:b w:val="false"/>
          <w:i w:val="false"/>
          <w:color w:val="000000"/>
          <w:sz w:val="28"/>
        </w:rPr>
        <w:t>
      При отсутствии сертификата (сертификатов) формы СТ-1 о происхождении материалов из других государств-участников Соглашения определение страны происхождения конечного товара осуществляется на основании критерия достаточной обработки/переработки (подпункты 1-3) пункта 4 настоящих Правил).</w:t>
      </w:r>
      <w:r>
        <w:br/>
      </w:r>
      <w:r>
        <w:rPr>
          <w:rFonts w:ascii="Times New Roman"/>
          <w:b w:val="false"/>
          <w:i w:val="false"/>
          <w:color w:val="000000"/>
          <w:sz w:val="28"/>
        </w:rPr>
        <w:t>
</w:t>
      </w:r>
      <w:r>
        <w:rPr>
          <w:rFonts w:ascii="Times New Roman"/>
          <w:b w:val="false"/>
          <w:i w:val="false"/>
          <w:color w:val="000000"/>
          <w:sz w:val="28"/>
        </w:rPr>
        <w:t>
      4. В случае участия в производстве товара третьих стран, помимо государств-участников Соглашения, страна происхождения товара определяется в соответствии с критерием достаточной обработки/переработки товара.</w:t>
      </w:r>
      <w:r>
        <w:br/>
      </w:r>
      <w:r>
        <w:rPr>
          <w:rFonts w:ascii="Times New Roman"/>
          <w:b w:val="false"/>
          <w:i w:val="false"/>
          <w:color w:val="000000"/>
          <w:sz w:val="28"/>
        </w:rPr>
        <w:t>
</w:t>
      </w:r>
      <w:r>
        <w:rPr>
          <w:rFonts w:ascii="Times New Roman"/>
          <w:b w:val="false"/>
          <w:i w:val="false"/>
          <w:color w:val="000000"/>
          <w:sz w:val="28"/>
        </w:rPr>
        <w:t>
      Критерий достаточной обработки/переработки может выражаться выполнением следующих условий:</w:t>
      </w:r>
      <w:r>
        <w:br/>
      </w:r>
      <w:r>
        <w:rPr>
          <w:rFonts w:ascii="Times New Roman"/>
          <w:b w:val="false"/>
          <w:i w:val="false"/>
          <w:color w:val="000000"/>
          <w:sz w:val="28"/>
        </w:rPr>
        <w:t>
</w:t>
      </w:r>
      <w:r>
        <w:rPr>
          <w:rFonts w:ascii="Times New Roman"/>
          <w:b w:val="false"/>
          <w:i w:val="false"/>
          <w:color w:val="000000"/>
          <w:sz w:val="28"/>
        </w:rPr>
        <w:t>
      1) изменение товарной позиции по ТН ВЭД на уровне хотя бы одного из первых четырех знаков, происшедшее в результате обработки/переработки;</w:t>
      </w:r>
      <w:r>
        <w:br/>
      </w:r>
      <w:r>
        <w:rPr>
          <w:rFonts w:ascii="Times New Roman"/>
          <w:b w:val="false"/>
          <w:i w:val="false"/>
          <w:color w:val="000000"/>
          <w:sz w:val="28"/>
        </w:rPr>
        <w:t>
</w:t>
      </w:r>
      <w:r>
        <w:rPr>
          <w:rFonts w:ascii="Times New Roman"/>
          <w:b w:val="false"/>
          <w:i w:val="false"/>
          <w:color w:val="000000"/>
          <w:sz w:val="28"/>
        </w:rPr>
        <w:t>
      2) выполнение необходимых условий, производственных и технологических операций, при выполнении которых товар считается происходящим из той страны, на территории которой эти операции имели место;</w:t>
      </w:r>
      <w:r>
        <w:br/>
      </w:r>
      <w:r>
        <w:rPr>
          <w:rFonts w:ascii="Times New Roman"/>
          <w:b w:val="false"/>
          <w:i w:val="false"/>
          <w:color w:val="000000"/>
          <w:sz w:val="28"/>
        </w:rPr>
        <w:t>
</w:t>
      </w:r>
      <w:r>
        <w:rPr>
          <w:rFonts w:ascii="Times New Roman"/>
          <w:b w:val="false"/>
          <w:i w:val="false"/>
          <w:color w:val="000000"/>
          <w:sz w:val="28"/>
        </w:rPr>
        <w:t>
      3) правило адвалорной доли, когда стоимость используемых материалов иностранного происхождения достигает фиксированной процентной доли в цене конечной продукции.</w:t>
      </w:r>
      <w:r>
        <w:br/>
      </w:r>
      <w:r>
        <w:rPr>
          <w:rFonts w:ascii="Times New Roman"/>
          <w:b w:val="false"/>
          <w:i w:val="false"/>
          <w:color w:val="000000"/>
          <w:sz w:val="28"/>
        </w:rPr>
        <w:t>
</w:t>
      </w:r>
      <w:r>
        <w:rPr>
          <w:rFonts w:ascii="Times New Roman"/>
          <w:b w:val="false"/>
          <w:i w:val="false"/>
          <w:color w:val="000000"/>
          <w:sz w:val="28"/>
        </w:rPr>
        <w:t>
      Основным условием критерия достаточной обработки/переработки является изменение товарной позиции по ТН ВЭД на уровне хотя бы одного из первых четырех знаков. Это условие применяется в отношении всех товаров, за исключением товаров, включенных в Перечень условий, производственных и технологических операций, при выполнении которых товар считается происходящим из той страны, в которой они имели место (далее - Перечень) (</w:t>
      </w:r>
      <w:r>
        <w:rPr>
          <w:rFonts w:ascii="Times New Roman"/>
          <w:b w:val="false"/>
          <w:i w:val="false"/>
          <w:color w:val="000000"/>
          <w:sz w:val="28"/>
        </w:rPr>
        <w:t>приложение 1</w:t>
      </w:r>
      <w:r>
        <w:rPr>
          <w:rFonts w:ascii="Times New Roman"/>
          <w:b w:val="false"/>
          <w:i w:val="false"/>
          <w:color w:val="000000"/>
          <w:sz w:val="28"/>
        </w:rPr>
        <w:t>, являющееся неотъемлемой частью настоящих Правил).</w:t>
      </w:r>
      <w:r>
        <w:br/>
      </w:r>
      <w:r>
        <w:rPr>
          <w:rFonts w:ascii="Times New Roman"/>
          <w:b w:val="false"/>
          <w:i w:val="false"/>
          <w:color w:val="000000"/>
          <w:sz w:val="28"/>
        </w:rPr>
        <w:t>
</w:t>
      </w:r>
      <w:r>
        <w:rPr>
          <w:rFonts w:ascii="Times New Roman"/>
          <w:b w:val="false"/>
          <w:i w:val="false"/>
          <w:color w:val="000000"/>
          <w:sz w:val="28"/>
        </w:rPr>
        <w:t>
      В данный Перечень в качестве одного из условий может быть включено правило адвалорной доли как самостоятельно, так и в сочетании с выполнением иных необходимых условий, производственных и технологических операций, изложенных в подпункте 2) настоящего пункта.</w:t>
      </w:r>
      <w:r>
        <w:br/>
      </w:r>
      <w:r>
        <w:rPr>
          <w:rFonts w:ascii="Times New Roman"/>
          <w:b w:val="false"/>
          <w:i w:val="false"/>
          <w:color w:val="000000"/>
          <w:sz w:val="28"/>
        </w:rPr>
        <w:t>
</w:t>
      </w:r>
      <w:r>
        <w:rPr>
          <w:rFonts w:ascii="Times New Roman"/>
          <w:b w:val="false"/>
          <w:i w:val="false"/>
          <w:color w:val="000000"/>
          <w:sz w:val="28"/>
        </w:rPr>
        <w:t>
      В случае если применяется правило адвалорной доли, стоимостные показатели рассчитываются:</w:t>
      </w:r>
      <w:r>
        <w:br/>
      </w:r>
      <w:r>
        <w:rPr>
          <w:rFonts w:ascii="Times New Roman"/>
          <w:b w:val="false"/>
          <w:i w:val="false"/>
          <w:color w:val="000000"/>
          <w:sz w:val="28"/>
        </w:rPr>
        <w:t>
</w:t>
      </w:r>
      <w:r>
        <w:rPr>
          <w:rFonts w:ascii="Times New Roman"/>
          <w:b w:val="false"/>
          <w:i w:val="false"/>
          <w:color w:val="000000"/>
          <w:sz w:val="28"/>
        </w:rPr>
        <w:t>
      для материалов иностранного происхождения - по таможенной стоимости таких материалов при их ввозе в страну, на территории которой осуществляется производство конечного товара, или по документально подтвержденной цене их первой продажи на территории страны, в которой осуществляется производство конечного товара;</w:t>
      </w:r>
      <w:r>
        <w:br/>
      </w:r>
      <w:r>
        <w:rPr>
          <w:rFonts w:ascii="Times New Roman"/>
          <w:b w:val="false"/>
          <w:i w:val="false"/>
          <w:color w:val="000000"/>
          <w:sz w:val="28"/>
        </w:rPr>
        <w:t>
</w:t>
      </w:r>
      <w:r>
        <w:rPr>
          <w:rFonts w:ascii="Times New Roman"/>
          <w:b w:val="false"/>
          <w:i w:val="false"/>
          <w:color w:val="000000"/>
          <w:sz w:val="28"/>
        </w:rPr>
        <w:t>
      для конечного товара - по цене на условиях франко-завод.</w:t>
      </w:r>
      <w:r>
        <w:br/>
      </w:r>
      <w:r>
        <w:rPr>
          <w:rFonts w:ascii="Times New Roman"/>
          <w:b w:val="false"/>
          <w:i w:val="false"/>
          <w:color w:val="000000"/>
          <w:sz w:val="28"/>
        </w:rPr>
        <w:t>
</w:t>
      </w:r>
      <w:r>
        <w:rPr>
          <w:rFonts w:ascii="Times New Roman"/>
          <w:b w:val="false"/>
          <w:i w:val="false"/>
          <w:color w:val="000000"/>
          <w:sz w:val="28"/>
        </w:rPr>
        <w:t>
      5. В целях определения страны происхождения товаров в соответствии с критерием достаточной обработки/переработки материалы, происходящие из государств-участников Соглашения в соответствии с настоящими Правилами, не рассматриваются в качестве материалов иностранного происхождения и приравниваются к происходящим из страны, в которой произведен конечный товар.</w:t>
      </w:r>
      <w:r>
        <w:br/>
      </w:r>
      <w:r>
        <w:rPr>
          <w:rFonts w:ascii="Times New Roman"/>
          <w:b w:val="false"/>
          <w:i w:val="false"/>
          <w:color w:val="000000"/>
          <w:sz w:val="28"/>
        </w:rPr>
        <w:t>
</w:t>
      </w:r>
      <w:r>
        <w:rPr>
          <w:rFonts w:ascii="Times New Roman"/>
          <w:b w:val="false"/>
          <w:i w:val="false"/>
          <w:color w:val="000000"/>
          <w:sz w:val="28"/>
        </w:rPr>
        <w:t>
      6. При определении страны происхождения товаров в соответствии с критерием достаточной обработки/переработки допускается использование материалов иностранного происхождения, имеющих товарную позицию (на уровне первых четырех знаков), одинаковую с конечным товаром, при условии, что их стоимость не превышает 5 % цены конечного товара на условиях франко-завод, и такие материалы являются необходимым компонентом при производстве конечного товара (за исключением тех товаров, для которых в Перечне указаны другие условия) при обязательном подтверждении выполнения этих условий в заключении о происхождении товара или акте экспертизы, выданном в соответствии с национальным законодательством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7. Если продукт, происхождение которого отвечает условиям настоящих Правил, используется в производстве другого товара, то требования к происхождению, применяемые к материалам, использованным для производства этого продукта, не учитываются при определении страны происхождения товара.</w:t>
      </w:r>
    </w:p>
    <w:bookmarkEnd w:id="21"/>
    <w:bookmarkStart w:name="z83" w:id="22"/>
    <w:p>
      <w:pPr>
        <w:spacing w:after="0"/>
        <w:ind w:left="0"/>
        <w:jc w:val="left"/>
      </w:pPr>
      <w:r>
        <w:rPr>
          <w:rFonts w:ascii="Times New Roman"/>
          <w:b/>
          <w:i w:val="false"/>
          <w:color w:val="000000"/>
        </w:rPr>
        <w:t xml:space="preserve"> 
Раздел 3. Операции, не отвечающие критерию достаточной</w:t>
      </w:r>
      <w:r>
        <w:br/>
      </w:r>
      <w:r>
        <w:rPr>
          <w:rFonts w:ascii="Times New Roman"/>
          <w:b/>
          <w:i w:val="false"/>
          <w:color w:val="000000"/>
        </w:rPr>
        <w:t>
обработки/переработки товара</w:t>
      </w:r>
    </w:p>
    <w:bookmarkEnd w:id="22"/>
    <w:bookmarkStart w:name="z84" w:id="23"/>
    <w:p>
      <w:pPr>
        <w:spacing w:after="0"/>
        <w:ind w:left="0"/>
        <w:jc w:val="both"/>
      </w:pPr>
      <w:r>
        <w:rPr>
          <w:rFonts w:ascii="Times New Roman"/>
          <w:b w:val="false"/>
          <w:i w:val="false"/>
          <w:color w:val="000000"/>
          <w:sz w:val="28"/>
        </w:rPr>
        <w:t>
      8. Не отвечающими критерию достаточной обработки/переработки товара считаются:</w:t>
      </w:r>
      <w:r>
        <w:br/>
      </w:r>
      <w:r>
        <w:rPr>
          <w:rFonts w:ascii="Times New Roman"/>
          <w:b w:val="false"/>
          <w:i w:val="false"/>
          <w:color w:val="000000"/>
          <w:sz w:val="28"/>
        </w:rPr>
        <w:t>
</w:t>
      </w:r>
      <w:r>
        <w:rPr>
          <w:rFonts w:ascii="Times New Roman"/>
          <w:b w:val="false"/>
          <w:i w:val="false"/>
          <w:color w:val="000000"/>
          <w:sz w:val="28"/>
        </w:rPr>
        <w:t>
      1) операции по обеспечению сохранности товара во время хранения или транспортировки;</w:t>
      </w:r>
      <w:r>
        <w:br/>
      </w:r>
      <w:r>
        <w:rPr>
          <w:rFonts w:ascii="Times New Roman"/>
          <w:b w:val="false"/>
          <w:i w:val="false"/>
          <w:color w:val="000000"/>
          <w:sz w:val="28"/>
        </w:rPr>
        <w:t>
</w:t>
      </w:r>
      <w:r>
        <w:rPr>
          <w:rFonts w:ascii="Times New Roman"/>
          <w:b w:val="false"/>
          <w:i w:val="false"/>
          <w:color w:val="000000"/>
          <w:sz w:val="28"/>
        </w:rPr>
        <w:t>
      2) операции по подготовке товара к продаже и транспортировке (дробление партий, формирование отправок, сортировка, переупаковка), операции по разборке и сборке упаковки;</w:t>
      </w:r>
      <w:r>
        <w:br/>
      </w:r>
      <w:r>
        <w:rPr>
          <w:rFonts w:ascii="Times New Roman"/>
          <w:b w:val="false"/>
          <w:i w:val="false"/>
          <w:color w:val="000000"/>
          <w:sz w:val="28"/>
        </w:rPr>
        <w:t>
</w:t>
      </w:r>
      <w:r>
        <w:rPr>
          <w:rFonts w:ascii="Times New Roman"/>
          <w:b w:val="false"/>
          <w:i w:val="false"/>
          <w:color w:val="000000"/>
          <w:sz w:val="28"/>
        </w:rPr>
        <w:t>
      3) мойка, чистка, удаление пыли, покрытие окисью, маслом или другими веществами;</w:t>
      </w:r>
      <w:r>
        <w:br/>
      </w:r>
      <w:r>
        <w:rPr>
          <w:rFonts w:ascii="Times New Roman"/>
          <w:b w:val="false"/>
          <w:i w:val="false"/>
          <w:color w:val="000000"/>
          <w:sz w:val="28"/>
        </w:rPr>
        <w:t>
</w:t>
      </w:r>
      <w:r>
        <w:rPr>
          <w:rFonts w:ascii="Times New Roman"/>
          <w:b w:val="false"/>
          <w:i w:val="false"/>
          <w:color w:val="000000"/>
          <w:sz w:val="28"/>
        </w:rPr>
        <w:t>
      4) глажка или прессование текстиля (любые виды волокон и пряжи, тканые материалы из любых видов волокон и пряжи и изделия из них);</w:t>
      </w:r>
      <w:r>
        <w:br/>
      </w:r>
      <w:r>
        <w:rPr>
          <w:rFonts w:ascii="Times New Roman"/>
          <w:b w:val="false"/>
          <w:i w:val="false"/>
          <w:color w:val="000000"/>
          <w:sz w:val="28"/>
        </w:rPr>
        <w:t>
</w:t>
      </w:r>
      <w:r>
        <w:rPr>
          <w:rFonts w:ascii="Times New Roman"/>
          <w:b w:val="false"/>
          <w:i w:val="false"/>
          <w:color w:val="000000"/>
          <w:sz w:val="28"/>
        </w:rPr>
        <w:t>
      5) операции по покраске или полировке;</w:t>
      </w:r>
      <w:r>
        <w:br/>
      </w:r>
      <w:r>
        <w:rPr>
          <w:rFonts w:ascii="Times New Roman"/>
          <w:b w:val="false"/>
          <w:i w:val="false"/>
          <w:color w:val="000000"/>
          <w:sz w:val="28"/>
        </w:rPr>
        <w:t>
</w:t>
      </w:r>
      <w:r>
        <w:rPr>
          <w:rFonts w:ascii="Times New Roman"/>
          <w:b w:val="false"/>
          <w:i w:val="false"/>
          <w:color w:val="000000"/>
          <w:sz w:val="28"/>
        </w:rPr>
        <w:t>
      6) шелушение, частичное или полное отбеливание, шлифовка и полировка зерновых и риса;</w:t>
      </w:r>
      <w:r>
        <w:br/>
      </w:r>
      <w:r>
        <w:rPr>
          <w:rFonts w:ascii="Times New Roman"/>
          <w:b w:val="false"/>
          <w:i w:val="false"/>
          <w:color w:val="000000"/>
          <w:sz w:val="28"/>
        </w:rPr>
        <w:t>
</w:t>
      </w:r>
      <w:r>
        <w:rPr>
          <w:rFonts w:ascii="Times New Roman"/>
          <w:b w:val="false"/>
          <w:i w:val="false"/>
          <w:color w:val="000000"/>
          <w:sz w:val="28"/>
        </w:rPr>
        <w:t>
      7) операции по окрашиванию сахара или формированию кускового сахара;</w:t>
      </w:r>
      <w:r>
        <w:br/>
      </w:r>
      <w:r>
        <w:rPr>
          <w:rFonts w:ascii="Times New Roman"/>
          <w:b w:val="false"/>
          <w:i w:val="false"/>
          <w:color w:val="000000"/>
          <w:sz w:val="28"/>
        </w:rPr>
        <w:t>
</w:t>
      </w:r>
      <w:r>
        <w:rPr>
          <w:rFonts w:ascii="Times New Roman"/>
          <w:b w:val="false"/>
          <w:i w:val="false"/>
          <w:color w:val="000000"/>
          <w:sz w:val="28"/>
        </w:rPr>
        <w:t>
      8) снятие кожуры, извлечение семян и разделка фруктов, овощей и орехов;</w:t>
      </w:r>
      <w:r>
        <w:br/>
      </w:r>
      <w:r>
        <w:rPr>
          <w:rFonts w:ascii="Times New Roman"/>
          <w:b w:val="false"/>
          <w:i w:val="false"/>
          <w:color w:val="000000"/>
          <w:sz w:val="28"/>
        </w:rPr>
        <w:t>
</w:t>
      </w:r>
      <w:r>
        <w:rPr>
          <w:rFonts w:ascii="Times New Roman"/>
          <w:b w:val="false"/>
          <w:i w:val="false"/>
          <w:color w:val="000000"/>
          <w:sz w:val="28"/>
        </w:rPr>
        <w:t>
      9) затачивание, помол или резка, которые не приводят к существенному отличию полученных компонентов от исходного товара;</w:t>
      </w:r>
      <w:r>
        <w:br/>
      </w:r>
      <w:r>
        <w:rPr>
          <w:rFonts w:ascii="Times New Roman"/>
          <w:b w:val="false"/>
          <w:i w:val="false"/>
          <w:color w:val="000000"/>
          <w:sz w:val="28"/>
        </w:rPr>
        <w:t>
</w:t>
      </w:r>
      <w:r>
        <w:rPr>
          <w:rFonts w:ascii="Times New Roman"/>
          <w:b w:val="false"/>
          <w:i w:val="false"/>
          <w:color w:val="000000"/>
          <w:sz w:val="28"/>
        </w:rPr>
        <w:t>
      10) просеивание через сито или решето, сортировка, классифицирование, отбор, подбор (в том числе составление наборов изделий);</w:t>
      </w:r>
      <w:r>
        <w:br/>
      </w:r>
      <w:r>
        <w:rPr>
          <w:rFonts w:ascii="Times New Roman"/>
          <w:b w:val="false"/>
          <w:i w:val="false"/>
          <w:color w:val="000000"/>
          <w:sz w:val="28"/>
        </w:rPr>
        <w:t>
</w:t>
      </w:r>
      <w:r>
        <w:rPr>
          <w:rFonts w:ascii="Times New Roman"/>
          <w:b w:val="false"/>
          <w:i w:val="false"/>
          <w:color w:val="000000"/>
          <w:sz w:val="28"/>
        </w:rPr>
        <w:t>
      11) разлив, фасовка в банки, флаконы, мешки, ящики, коробки и другие простые операции по упаковке;</w:t>
      </w:r>
      <w:r>
        <w:br/>
      </w:r>
      <w:r>
        <w:rPr>
          <w:rFonts w:ascii="Times New Roman"/>
          <w:b w:val="false"/>
          <w:i w:val="false"/>
          <w:color w:val="000000"/>
          <w:sz w:val="28"/>
        </w:rPr>
        <w:t>
</w:t>
      </w:r>
      <w:r>
        <w:rPr>
          <w:rFonts w:ascii="Times New Roman"/>
          <w:b w:val="false"/>
          <w:i w:val="false"/>
          <w:color w:val="000000"/>
          <w:sz w:val="28"/>
        </w:rPr>
        <w:t>
      12) простые сборочные операции или разборка товаров по частям;</w:t>
      </w:r>
      <w:r>
        <w:br/>
      </w:r>
      <w:r>
        <w:rPr>
          <w:rFonts w:ascii="Times New Roman"/>
          <w:b w:val="false"/>
          <w:i w:val="false"/>
          <w:color w:val="000000"/>
          <w:sz w:val="28"/>
        </w:rPr>
        <w:t>
</w:t>
      </w:r>
      <w:r>
        <w:rPr>
          <w:rFonts w:ascii="Times New Roman"/>
          <w:b w:val="false"/>
          <w:i w:val="false"/>
          <w:color w:val="000000"/>
          <w:sz w:val="28"/>
        </w:rPr>
        <w:t>
      13) разделение продукта на компоненты, которое не приводит к существенному отличию полученных компонентов от исходного продукта;</w:t>
      </w:r>
      <w:r>
        <w:br/>
      </w:r>
      <w:r>
        <w:rPr>
          <w:rFonts w:ascii="Times New Roman"/>
          <w:b w:val="false"/>
          <w:i w:val="false"/>
          <w:color w:val="000000"/>
          <w:sz w:val="28"/>
        </w:rPr>
        <w:t>
</w:t>
      </w:r>
      <w:r>
        <w:rPr>
          <w:rFonts w:ascii="Times New Roman"/>
          <w:b w:val="false"/>
          <w:i w:val="false"/>
          <w:color w:val="000000"/>
          <w:sz w:val="28"/>
        </w:rPr>
        <w:t>
      14) смешивание продуктов (компонентов), которое не приводит к существенному отличию полученной продукции от исходных составляющих;</w:t>
      </w:r>
      <w:r>
        <w:br/>
      </w:r>
      <w:r>
        <w:rPr>
          <w:rFonts w:ascii="Times New Roman"/>
          <w:b w:val="false"/>
          <w:i w:val="false"/>
          <w:color w:val="000000"/>
          <w:sz w:val="28"/>
        </w:rPr>
        <w:t>
</w:t>
      </w:r>
      <w:r>
        <w:rPr>
          <w:rFonts w:ascii="Times New Roman"/>
          <w:b w:val="false"/>
          <w:i w:val="false"/>
          <w:color w:val="000000"/>
          <w:sz w:val="28"/>
        </w:rPr>
        <w:t>
      15) убой животных, разделка (сортировка) мяса;</w:t>
      </w:r>
      <w:r>
        <w:br/>
      </w:r>
      <w:r>
        <w:rPr>
          <w:rFonts w:ascii="Times New Roman"/>
          <w:b w:val="false"/>
          <w:i w:val="false"/>
          <w:color w:val="000000"/>
          <w:sz w:val="28"/>
        </w:rPr>
        <w:t>
</w:t>
      </w:r>
      <w:r>
        <w:rPr>
          <w:rFonts w:ascii="Times New Roman"/>
          <w:b w:val="false"/>
          <w:i w:val="false"/>
          <w:color w:val="000000"/>
          <w:sz w:val="28"/>
        </w:rPr>
        <w:t>
      16) комбинация двух или более указанных выше операций.</w:t>
      </w:r>
      <w:r>
        <w:br/>
      </w:r>
      <w:r>
        <w:rPr>
          <w:rFonts w:ascii="Times New Roman"/>
          <w:b w:val="false"/>
          <w:i w:val="false"/>
          <w:color w:val="000000"/>
          <w:sz w:val="28"/>
        </w:rPr>
        <w:t>
</w:t>
      </w:r>
      <w:r>
        <w:rPr>
          <w:rFonts w:ascii="Times New Roman"/>
          <w:b w:val="false"/>
          <w:i w:val="false"/>
          <w:color w:val="000000"/>
          <w:sz w:val="28"/>
        </w:rPr>
        <w:t>
      9. Если в отношении того или иного товара достигается выполнение критерия достаточной обработки/переработки (пункт 4 настоящих Правил) исключительно за счет проведения операций, перечисленных в пункте 8 настоящих Правил, данный товар не будет считаться происходящим из той страны, где эти операции имели место.</w:t>
      </w:r>
    </w:p>
    <w:bookmarkEnd w:id="23"/>
    <w:bookmarkStart w:name="z102" w:id="24"/>
    <w:p>
      <w:pPr>
        <w:spacing w:after="0"/>
        <w:ind w:left="0"/>
        <w:jc w:val="left"/>
      </w:pPr>
      <w:r>
        <w:rPr>
          <w:rFonts w:ascii="Times New Roman"/>
          <w:b/>
          <w:i w:val="false"/>
          <w:color w:val="000000"/>
        </w:rPr>
        <w:t xml:space="preserve"> 
Раздел 4. Особенности определения страны происхождения товаров</w:t>
      </w:r>
    </w:p>
    <w:bookmarkEnd w:id="24"/>
    <w:bookmarkStart w:name="z103" w:id="25"/>
    <w:p>
      <w:pPr>
        <w:spacing w:after="0"/>
        <w:ind w:left="0"/>
        <w:jc w:val="both"/>
      </w:pPr>
      <w:r>
        <w:rPr>
          <w:rFonts w:ascii="Times New Roman"/>
          <w:b w:val="false"/>
          <w:i w:val="false"/>
          <w:color w:val="000000"/>
          <w:sz w:val="28"/>
        </w:rPr>
        <w:t>
      10. Объектом применения критерия достаточной обработки/переработки является тот или иной продукт, определяемый в качестве самостоятельного объекта классификации в соответствии с правилами классификации товаров по ТН ВЭД. В случае определения происхождения наборов продуктов объектом применения критерия достаточной обработки/переработки рассматривается каждый отдельный элемент, входящий в состав набора.</w:t>
      </w:r>
      <w:r>
        <w:br/>
      </w:r>
      <w:r>
        <w:rPr>
          <w:rFonts w:ascii="Times New Roman"/>
          <w:b w:val="false"/>
          <w:i w:val="false"/>
          <w:color w:val="000000"/>
          <w:sz w:val="28"/>
        </w:rPr>
        <w:t>
</w:t>
      </w:r>
      <w:r>
        <w:rPr>
          <w:rFonts w:ascii="Times New Roman"/>
          <w:b w:val="false"/>
          <w:i w:val="false"/>
          <w:color w:val="000000"/>
          <w:sz w:val="28"/>
        </w:rPr>
        <w:t>
      Соответственно:</w:t>
      </w:r>
      <w:r>
        <w:br/>
      </w:r>
      <w:r>
        <w:rPr>
          <w:rFonts w:ascii="Times New Roman"/>
          <w:b w:val="false"/>
          <w:i w:val="false"/>
          <w:color w:val="000000"/>
          <w:sz w:val="28"/>
        </w:rPr>
        <w:t>
</w:t>
      </w:r>
      <w:r>
        <w:rPr>
          <w:rFonts w:ascii="Times New Roman"/>
          <w:b w:val="false"/>
          <w:i w:val="false"/>
          <w:color w:val="000000"/>
          <w:sz w:val="28"/>
        </w:rPr>
        <w:t>
      продукт, состоящий из группы элементов или собранный из ряда частей и классифицируемый в соответствии с положениями ТН ВЭД как единый товар, в целом рассматривается как объект применения критерия достаточной обработки/переработки;</w:t>
      </w:r>
      <w:r>
        <w:br/>
      </w:r>
      <w:r>
        <w:rPr>
          <w:rFonts w:ascii="Times New Roman"/>
          <w:b w:val="false"/>
          <w:i w:val="false"/>
          <w:color w:val="000000"/>
          <w:sz w:val="28"/>
        </w:rPr>
        <w:t>
</w:t>
      </w:r>
      <w:r>
        <w:rPr>
          <w:rFonts w:ascii="Times New Roman"/>
          <w:b w:val="false"/>
          <w:i w:val="false"/>
          <w:color w:val="000000"/>
          <w:sz w:val="28"/>
        </w:rPr>
        <w:t>
      если партия товаров состоит из идентичных продуктов, классифицируемых в одной и той же товарной позиции ТН ВЭД, то каждый продукт должен рассматриваться отдельно для целей применения критерия достаточной обработки/переработки;</w:t>
      </w:r>
      <w:r>
        <w:br/>
      </w:r>
      <w:r>
        <w:rPr>
          <w:rFonts w:ascii="Times New Roman"/>
          <w:b w:val="false"/>
          <w:i w:val="false"/>
          <w:color w:val="000000"/>
          <w:sz w:val="28"/>
        </w:rPr>
        <w:t>
</w:t>
      </w:r>
      <w:r>
        <w:rPr>
          <w:rFonts w:ascii="Times New Roman"/>
          <w:b w:val="false"/>
          <w:i w:val="false"/>
          <w:color w:val="000000"/>
          <w:sz w:val="28"/>
        </w:rPr>
        <w:t>
      если в силу 5-го Основного правила интерпретации ТН ВЭД упаковка классифицируется совместно с находящимися в ней продуктами, то упаковка должна рассматриваться как составная часть товара при определении происхождения данного товара.</w:t>
      </w:r>
      <w:r>
        <w:br/>
      </w:r>
      <w:r>
        <w:rPr>
          <w:rFonts w:ascii="Times New Roman"/>
          <w:b w:val="false"/>
          <w:i w:val="false"/>
          <w:color w:val="000000"/>
          <w:sz w:val="28"/>
        </w:rPr>
        <w:t>
</w:t>
      </w:r>
      <w:r>
        <w:rPr>
          <w:rFonts w:ascii="Times New Roman"/>
          <w:b w:val="false"/>
          <w:i w:val="false"/>
          <w:color w:val="000000"/>
          <w:sz w:val="28"/>
        </w:rPr>
        <w:t>
      11. При определении страны происхождения товары в разобранном или несобранном виде (поставляемые несколькими партиями, если по производственным или транспортным условиям невозможна их отгрузка одной партией, а также, если партия товара разбита на несколько партий в результате ошибки или неверной адресации) могут рассматриваться по желанию декларанта как единый товар.</w:t>
      </w:r>
      <w:r>
        <w:br/>
      </w:r>
      <w:r>
        <w:rPr>
          <w:rFonts w:ascii="Times New Roman"/>
          <w:b w:val="false"/>
          <w:i w:val="false"/>
          <w:color w:val="000000"/>
          <w:sz w:val="28"/>
        </w:rPr>
        <w:t>
</w:t>
      </w:r>
      <w:r>
        <w:rPr>
          <w:rFonts w:ascii="Times New Roman"/>
          <w:b w:val="false"/>
          <w:i w:val="false"/>
          <w:color w:val="000000"/>
          <w:sz w:val="28"/>
        </w:rPr>
        <w:t>
      Условиями применения этого правила являются:</w:t>
      </w:r>
      <w:r>
        <w:br/>
      </w:r>
      <w:r>
        <w:rPr>
          <w:rFonts w:ascii="Times New Roman"/>
          <w:b w:val="false"/>
          <w:i w:val="false"/>
          <w:color w:val="000000"/>
          <w:sz w:val="28"/>
        </w:rPr>
        <w:t>
</w:t>
      </w:r>
      <w:r>
        <w:rPr>
          <w:rFonts w:ascii="Times New Roman"/>
          <w:b w:val="false"/>
          <w:i w:val="false"/>
          <w:color w:val="000000"/>
          <w:sz w:val="28"/>
        </w:rPr>
        <w:t>
      предварительное уведомление таможенного органа страны ввоза о разбивке разобранного или несобранного товара на несколько партий с указанием причин такой разбивки, приложением подробной спецификации каждой партии с указанием кодов товаров согласно ТН ВЭД, стоимости и страны происхождения товаров, входящих в каждую партию, а также уведомления о разбивке товара на несколько партий в результате ошибки или неверной адресации - при документальном подтверждении ошибочности разбивки товара;</w:t>
      </w:r>
      <w:r>
        <w:br/>
      </w:r>
      <w:r>
        <w:rPr>
          <w:rFonts w:ascii="Times New Roman"/>
          <w:b w:val="false"/>
          <w:i w:val="false"/>
          <w:color w:val="000000"/>
          <w:sz w:val="28"/>
        </w:rPr>
        <w:t>
</w:t>
      </w:r>
      <w:r>
        <w:rPr>
          <w:rFonts w:ascii="Times New Roman"/>
          <w:b w:val="false"/>
          <w:i w:val="false"/>
          <w:color w:val="000000"/>
          <w:sz w:val="28"/>
        </w:rPr>
        <w:t>
      поставка всех партий из одной страны одним экспортером; ввоз и оформление всех партий товара через одну и ту же таможню;</w:t>
      </w:r>
      <w:r>
        <w:br/>
      </w:r>
      <w:r>
        <w:rPr>
          <w:rFonts w:ascii="Times New Roman"/>
          <w:b w:val="false"/>
          <w:i w:val="false"/>
          <w:color w:val="000000"/>
          <w:sz w:val="28"/>
        </w:rPr>
        <w:t>
</w:t>
      </w:r>
      <w:r>
        <w:rPr>
          <w:rFonts w:ascii="Times New Roman"/>
          <w:b w:val="false"/>
          <w:i w:val="false"/>
          <w:color w:val="000000"/>
          <w:sz w:val="28"/>
        </w:rPr>
        <w:t>
      поставка всех партий товара в срок, не превышающий шести месяцев с даты принятия таможенной декларации.</w:t>
      </w:r>
      <w:r>
        <w:br/>
      </w:r>
      <w:r>
        <w:rPr>
          <w:rFonts w:ascii="Times New Roman"/>
          <w:b w:val="false"/>
          <w:i w:val="false"/>
          <w:color w:val="000000"/>
          <w:sz w:val="28"/>
        </w:rPr>
        <w:t>
</w:t>
      </w:r>
      <w:r>
        <w:rPr>
          <w:rFonts w:ascii="Times New Roman"/>
          <w:b w:val="false"/>
          <w:i w:val="false"/>
          <w:color w:val="000000"/>
          <w:sz w:val="28"/>
        </w:rPr>
        <w:t>
      12. Для определения страны происхождения товара происхождение используемых для его производства тепловой и электрической энергии, машин, оборудования и инструментов, а также продуктов, которые не входят и не предназначены для включения в состав конечного товара, не учитывается.</w:t>
      </w:r>
      <w:r>
        <w:br/>
      </w:r>
      <w:r>
        <w:rPr>
          <w:rFonts w:ascii="Times New Roman"/>
          <w:b w:val="false"/>
          <w:i w:val="false"/>
          <w:color w:val="000000"/>
          <w:sz w:val="28"/>
        </w:rPr>
        <w:t>
</w:t>
      </w:r>
      <w:r>
        <w:rPr>
          <w:rFonts w:ascii="Times New Roman"/>
          <w:b w:val="false"/>
          <w:i w:val="false"/>
          <w:color w:val="000000"/>
          <w:sz w:val="28"/>
        </w:rPr>
        <w:t>
      13. Приспособления, принадлежности, запасные части и инструменты, предназначенные для использования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если данные приспособления, принадлежности, запасные части и инструменты ввозятся и продаются в комплекте с вышеуказанными машинами, оборудованием, аппаратами или транспортными средствами и в количестве, обычно поставляемом с данными устройствами.</w:t>
      </w:r>
      <w:r>
        <w:br/>
      </w:r>
      <w:r>
        <w:rPr>
          <w:rFonts w:ascii="Times New Roman"/>
          <w:b w:val="false"/>
          <w:i w:val="false"/>
          <w:color w:val="000000"/>
          <w:sz w:val="28"/>
        </w:rPr>
        <w:t>
</w:t>
      </w:r>
      <w:r>
        <w:rPr>
          <w:rFonts w:ascii="Times New Roman"/>
          <w:b w:val="false"/>
          <w:i w:val="false"/>
          <w:color w:val="000000"/>
          <w:sz w:val="28"/>
        </w:rPr>
        <w:t>
      14. Упаковка, в которой товар ввозится на таможенную территорию, считается происходящей из той же страны, что и сам товар, за исключением случаев, когда упаковка подлежит декларированию отдельно от товара. В этом случае страна происхождения упаковки определяется отдельно.</w:t>
      </w:r>
      <w:r>
        <w:br/>
      </w:r>
      <w:r>
        <w:rPr>
          <w:rFonts w:ascii="Times New Roman"/>
          <w:b w:val="false"/>
          <w:i w:val="false"/>
          <w:color w:val="000000"/>
          <w:sz w:val="28"/>
        </w:rPr>
        <w:t>
</w:t>
      </w:r>
      <w:r>
        <w:rPr>
          <w:rFonts w:ascii="Times New Roman"/>
          <w:b w:val="false"/>
          <w:i w:val="false"/>
          <w:color w:val="000000"/>
          <w:sz w:val="28"/>
        </w:rPr>
        <w:t>
      Если упаковка, в которой товар ввозится на таможенную территорию, считается происходящей из той же страны, что и сам товар, то для целей определения страны происхождения товара учитывается только та упаковка, в которой товар обычно реализуется в розничной торговле, в том числе при применении правила адвалорной доли в соответствии с подпунктом 3) пункта 4 настоящих Правил.</w:t>
      </w:r>
      <w:r>
        <w:br/>
      </w:r>
      <w:r>
        <w:rPr>
          <w:rFonts w:ascii="Times New Roman"/>
          <w:b w:val="false"/>
          <w:i w:val="false"/>
          <w:color w:val="000000"/>
          <w:sz w:val="28"/>
        </w:rPr>
        <w:t>
</w:t>
      </w:r>
      <w:r>
        <w:rPr>
          <w:rFonts w:ascii="Times New Roman"/>
          <w:b w:val="false"/>
          <w:i w:val="false"/>
          <w:color w:val="000000"/>
          <w:sz w:val="28"/>
        </w:rPr>
        <w:t>
      15. При определении страны происхождения набора продуктов допускается использование элементов или продуктов, из которых состоит набор, не происходящих из государств-участников Соглашения, при условии, что их стоимость не превышает 15 % цены набора продуктов на условиях франко-завод.</w:t>
      </w:r>
    </w:p>
    <w:bookmarkEnd w:id="25"/>
    <w:bookmarkStart w:name="z118" w:id="26"/>
    <w:p>
      <w:pPr>
        <w:spacing w:after="0"/>
        <w:ind w:left="0"/>
        <w:jc w:val="left"/>
      </w:pPr>
      <w:r>
        <w:rPr>
          <w:rFonts w:ascii="Times New Roman"/>
          <w:b/>
          <w:i w:val="false"/>
          <w:color w:val="000000"/>
        </w:rPr>
        <w:t xml:space="preserve"> 
Раздел 5. Предоставление режима свободной торговли</w:t>
      </w:r>
    </w:p>
    <w:bookmarkEnd w:id="26"/>
    <w:bookmarkStart w:name="z119" w:id="27"/>
    <w:p>
      <w:pPr>
        <w:spacing w:after="0"/>
        <w:ind w:left="0"/>
        <w:jc w:val="both"/>
      </w:pPr>
      <w:r>
        <w:rPr>
          <w:rFonts w:ascii="Times New Roman"/>
          <w:b w:val="false"/>
          <w:i w:val="false"/>
          <w:color w:val="000000"/>
          <w:sz w:val="28"/>
        </w:rPr>
        <w:t>
      16. Товар пользуется режимом свободной торговли на таможенных территориях государств-участников Соглашения, если он соответствует критериям происхождения, установленным настоящими Правилами, а также если товар:</w:t>
      </w:r>
      <w:r>
        <w:br/>
      </w:r>
      <w:r>
        <w:rPr>
          <w:rFonts w:ascii="Times New Roman"/>
          <w:b w:val="false"/>
          <w:i w:val="false"/>
          <w:color w:val="000000"/>
          <w:sz w:val="28"/>
        </w:rPr>
        <w:t>
</w:t>
      </w:r>
      <w:r>
        <w:rPr>
          <w:rFonts w:ascii="Times New Roman"/>
          <w:b w:val="false"/>
          <w:i w:val="false"/>
          <w:color w:val="000000"/>
          <w:sz w:val="28"/>
        </w:rPr>
        <w:t>
      1) вывозится на основании договора/контракта между резидентом одного из государств-участников Соглашения и резидентом другого государства-участника Соглашения с таможенной территории одного государства-участника Соглашения и ввозится на таможенную территорию другого государства-участника Соглашения. В случаях, указанных в пунктах 37 и 38 настоящих Правил, такой договор может быть заключен после вывоза товара;</w:t>
      </w:r>
      <w:r>
        <w:br/>
      </w:r>
      <w:r>
        <w:rPr>
          <w:rFonts w:ascii="Times New Roman"/>
          <w:b w:val="false"/>
          <w:i w:val="false"/>
          <w:color w:val="000000"/>
          <w:sz w:val="28"/>
        </w:rPr>
        <w:t>
</w:t>
      </w:r>
      <w:r>
        <w:rPr>
          <w:rFonts w:ascii="Times New Roman"/>
          <w:b w:val="false"/>
          <w:i w:val="false"/>
          <w:color w:val="000000"/>
          <w:sz w:val="28"/>
        </w:rPr>
        <w:t>
      2) вывозится (ввозится) физическим лицом-резидентом государства-участника Соглашения с таможенной территории одного государства-участника Соглашения на таможенную территорию другого государства-участника Соглашения;</w:t>
      </w:r>
      <w:r>
        <w:br/>
      </w:r>
      <w:r>
        <w:rPr>
          <w:rFonts w:ascii="Times New Roman"/>
          <w:b w:val="false"/>
          <w:i w:val="false"/>
          <w:color w:val="000000"/>
          <w:sz w:val="28"/>
        </w:rPr>
        <w:t>
</w:t>
      </w:r>
      <w:r>
        <w:rPr>
          <w:rFonts w:ascii="Times New Roman"/>
          <w:b w:val="false"/>
          <w:i w:val="false"/>
          <w:color w:val="000000"/>
          <w:sz w:val="28"/>
        </w:rPr>
        <w:t>
      3) не покидает территории государств-участников Соглашения, за исключением случаев, когда товар находится или перемещается по территории третьих стран под таможенным контролем, документально подтвержденным таможенными органами стран, через территории которых осуществляется доставка товара. При этом товар должен находиться в неизменном состоянии, и над ним не должны производиться какие-либо операции, за исключением операций по обеспечению сохранности и перегрузки товара.</w:t>
      </w:r>
      <w:r>
        <w:br/>
      </w:r>
      <w:r>
        <w:rPr>
          <w:rFonts w:ascii="Times New Roman"/>
          <w:b w:val="false"/>
          <w:i w:val="false"/>
          <w:color w:val="000000"/>
          <w:sz w:val="28"/>
        </w:rPr>
        <w:t>
</w:t>
      </w:r>
      <w:r>
        <w:rPr>
          <w:rFonts w:ascii="Times New Roman"/>
          <w:b w:val="false"/>
          <w:i w:val="false"/>
          <w:color w:val="000000"/>
          <w:sz w:val="28"/>
        </w:rPr>
        <w:t>
      17. Режим свободной торговли не предоставляется в случае, если право собственности на товар в соответствии с внешнеторговым договором/сделкой, а также в иных случаях, предусмотренных национальным законодательством государств-участников Соглашения, принадлежит лицу, которое не является резидентом государства-участника Соглашения.</w:t>
      </w:r>
      <w:r>
        <w:br/>
      </w:r>
      <w:r>
        <w:rPr>
          <w:rFonts w:ascii="Times New Roman"/>
          <w:b w:val="false"/>
          <w:i w:val="false"/>
          <w:color w:val="000000"/>
          <w:sz w:val="28"/>
        </w:rPr>
        <w:t>
</w:t>
      </w:r>
      <w:r>
        <w:rPr>
          <w:rFonts w:ascii="Times New Roman"/>
          <w:b w:val="false"/>
          <w:i w:val="false"/>
          <w:color w:val="000000"/>
          <w:sz w:val="28"/>
        </w:rPr>
        <w:t>
      В данном случае, а также если хотя бы одно из условий, предусмотренных пунктом 16 настоящих Правил, не выполняется, уполномоченным органом (организацией) по просьбе заявителя (декларанта) выдаются сертификаты о происхождении товаров общей формы (без аббревиатуры СТ-1) в соответствии с национальным законодательством страны вывоза.</w:t>
      </w:r>
      <w:r>
        <w:br/>
      </w:r>
      <w:r>
        <w:rPr>
          <w:rFonts w:ascii="Times New Roman"/>
          <w:b w:val="false"/>
          <w:i w:val="false"/>
          <w:color w:val="000000"/>
          <w:sz w:val="28"/>
        </w:rPr>
        <w:t>
</w:t>
      </w:r>
      <w:r>
        <w:rPr>
          <w:rFonts w:ascii="Times New Roman"/>
          <w:b w:val="false"/>
          <w:i w:val="false"/>
          <w:color w:val="000000"/>
          <w:sz w:val="28"/>
        </w:rPr>
        <w:t>
      18. Товары, происхождение которых не установлено или происхождение которых установлено, но при этом в отношении их не может быть применен режим свободной торговли из-за отсутствия необходимых для этих целей документов, пропускаются в страну ввоза в соответствии с требованиями тарифного и нетарифного регулирования страны ввоза.</w:t>
      </w:r>
      <w:r>
        <w:br/>
      </w:r>
      <w:r>
        <w:rPr>
          <w:rFonts w:ascii="Times New Roman"/>
          <w:b w:val="false"/>
          <w:i w:val="false"/>
          <w:color w:val="000000"/>
          <w:sz w:val="28"/>
        </w:rPr>
        <w:t>
</w:t>
      </w:r>
      <w:r>
        <w:rPr>
          <w:rFonts w:ascii="Times New Roman"/>
          <w:b w:val="false"/>
          <w:i w:val="false"/>
          <w:color w:val="000000"/>
          <w:sz w:val="28"/>
        </w:rPr>
        <w:t>
      19. В отношении товаров, указанных в пункте 18 настоящих Правил, может применяться (восстанавливаться) режим свободной торговли на таможенных территориях государств-участников Соглашения при условии получения надлежащего удостоверения об их происхождении (предоставление сертификата формы СТ-1 и при необходимости других документов, подтверждающих страну происхождения товаров) до истечения 12 месяцев со дня регистрации таможенной декларации в стране ввоза (кроме случаев фальсификации сертификата формы СТ-1).</w:t>
      </w:r>
    </w:p>
    <w:bookmarkEnd w:id="27"/>
    <w:bookmarkStart w:name="z127" w:id="28"/>
    <w:p>
      <w:pPr>
        <w:spacing w:after="0"/>
        <w:ind w:left="0"/>
        <w:jc w:val="left"/>
      </w:pPr>
      <w:r>
        <w:rPr>
          <w:rFonts w:ascii="Times New Roman"/>
          <w:b/>
          <w:i w:val="false"/>
          <w:color w:val="000000"/>
        </w:rPr>
        <w:t xml:space="preserve"> 
Раздел 6. Подтверждение страны происхождения товаров</w:t>
      </w:r>
    </w:p>
    <w:bookmarkEnd w:id="28"/>
    <w:bookmarkStart w:name="z128" w:id="29"/>
    <w:p>
      <w:pPr>
        <w:spacing w:after="0"/>
        <w:ind w:left="0"/>
        <w:jc w:val="both"/>
      </w:pPr>
      <w:r>
        <w:rPr>
          <w:rFonts w:ascii="Times New Roman"/>
          <w:b w:val="false"/>
          <w:i w:val="false"/>
          <w:color w:val="000000"/>
          <w:sz w:val="28"/>
        </w:rPr>
        <w:t>
      20. Для подтверждения страны происхождения товара в конкретном государстве-участнике Соглашения в целях предоставления режима свободной торговли необходимо представление таможенным органам страны ввоза оригинала сертификата формы СТ-1 (бланк сертификата представлен в </w:t>
      </w:r>
      <w:r>
        <w:rPr>
          <w:rFonts w:ascii="Times New Roman"/>
          <w:b w:val="false"/>
          <w:i w:val="false"/>
          <w:color w:val="000000"/>
          <w:sz w:val="28"/>
        </w:rPr>
        <w:t>приложении 2</w:t>
      </w:r>
      <w:r>
        <w:rPr>
          <w:rFonts w:ascii="Times New Roman"/>
          <w:b w:val="false"/>
          <w:i w:val="false"/>
          <w:color w:val="000000"/>
          <w:sz w:val="28"/>
        </w:rPr>
        <w:t>, являющемся неотъемлемой частью настоящих Правил) или декларации о происхождении товара.</w:t>
      </w:r>
      <w:r>
        <w:br/>
      </w:r>
      <w:r>
        <w:rPr>
          <w:rFonts w:ascii="Times New Roman"/>
          <w:b w:val="false"/>
          <w:i w:val="false"/>
          <w:color w:val="000000"/>
          <w:sz w:val="28"/>
        </w:rPr>
        <w:t>
</w:t>
      </w:r>
      <w:r>
        <w:rPr>
          <w:rFonts w:ascii="Times New Roman"/>
          <w:b w:val="false"/>
          <w:i w:val="false"/>
          <w:color w:val="000000"/>
          <w:sz w:val="28"/>
        </w:rPr>
        <w:t>
      21. Случаи, когда в качестве документа, подтверждающего страну происхождения товара, может быть представлена декларация о происхождении товара, а также когда представление документов о происхождении товара не обязательно, определяются в соответствии с национальным законодательством страны ввоза.</w:t>
      </w:r>
      <w:r>
        <w:br/>
      </w:r>
      <w:r>
        <w:rPr>
          <w:rFonts w:ascii="Times New Roman"/>
          <w:b w:val="false"/>
          <w:i w:val="false"/>
          <w:color w:val="000000"/>
          <w:sz w:val="28"/>
        </w:rPr>
        <w:t>
</w:t>
      </w:r>
      <w:r>
        <w:rPr>
          <w:rFonts w:ascii="Times New Roman"/>
          <w:b w:val="false"/>
          <w:i w:val="false"/>
          <w:color w:val="000000"/>
          <w:sz w:val="28"/>
        </w:rPr>
        <w:t>
      22. При вывозе товаров из государств-участников Соглашения сертификат о происхождении товара формы СТ-1 выдается органом (организацией), уполномоченным государством вывоза в соответствии с его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23. Сертификат формы СТ-1 оформляется и выдается на одну партию товаров.</w:t>
      </w:r>
      <w:r>
        <w:br/>
      </w:r>
      <w:r>
        <w:rPr>
          <w:rFonts w:ascii="Times New Roman"/>
          <w:b w:val="false"/>
          <w:i w:val="false"/>
          <w:color w:val="000000"/>
          <w:sz w:val="28"/>
        </w:rPr>
        <w:t>
</w:t>
      </w:r>
      <w:r>
        <w:rPr>
          <w:rFonts w:ascii="Times New Roman"/>
          <w:b w:val="false"/>
          <w:i w:val="false"/>
          <w:color w:val="000000"/>
          <w:sz w:val="28"/>
        </w:rPr>
        <w:t>
      Срок применения сертификата формы СТ-1 в целях предоставления режима свободной торговли ограничен 12 месяцами с даты его выдачи.</w:t>
      </w:r>
      <w:r>
        <w:br/>
      </w:r>
      <w:r>
        <w:rPr>
          <w:rFonts w:ascii="Times New Roman"/>
          <w:b w:val="false"/>
          <w:i w:val="false"/>
          <w:color w:val="000000"/>
          <w:sz w:val="28"/>
        </w:rPr>
        <w:t>
</w:t>
      </w:r>
      <w:r>
        <w:rPr>
          <w:rFonts w:ascii="Times New Roman"/>
          <w:b w:val="false"/>
          <w:i w:val="false"/>
          <w:color w:val="000000"/>
          <w:sz w:val="28"/>
        </w:rPr>
        <w:t>
      24. Государства-участники Соглашения обмениваются образцами бланков сертификатов формы СТ-1, образцами подписей лиц, имеющих право удостоверять сертификаты, оттисками печатей уполномоченных органов (организации), а также информацией о наименованиях и адресах уполномоченных органов (организации). Без предоставления указанных сведений сертификаты не признаются таможенными органами страны ввоза для целей предоставления режима свободной торговли.</w:t>
      </w:r>
      <w:r>
        <w:br/>
      </w:r>
      <w:r>
        <w:rPr>
          <w:rFonts w:ascii="Times New Roman"/>
          <w:b w:val="false"/>
          <w:i w:val="false"/>
          <w:color w:val="000000"/>
          <w:sz w:val="28"/>
        </w:rPr>
        <w:t>
</w:t>
      </w:r>
      <w:r>
        <w:rPr>
          <w:rFonts w:ascii="Times New Roman"/>
          <w:b w:val="false"/>
          <w:i w:val="false"/>
          <w:color w:val="000000"/>
          <w:sz w:val="28"/>
        </w:rPr>
        <w:t>
      25. В случае представления сертификата, содержащего в графе 9 сведения о товарной позиции, в которой классифицируется конечный товар, отличные от сведений, содержащихся в таможенной декларации, вопрос о возможности предоставления режима свободной торговли решается таможенным органом страны ввоза после представления импортером/грузополучателем соответствующего заключения о происхождении товара или акта экспертизы, выданных в соответствии с национальным законодательством государства-участника Соглашения, однозначно свидетельствующего о том, что товар подвергся достаточной обработке/переработке в государстве-участнике Соглашения.</w:t>
      </w:r>
      <w:r>
        <w:br/>
      </w:r>
      <w:r>
        <w:rPr>
          <w:rFonts w:ascii="Times New Roman"/>
          <w:b w:val="false"/>
          <w:i w:val="false"/>
          <w:color w:val="000000"/>
          <w:sz w:val="28"/>
        </w:rPr>
        <w:t>
</w:t>
      </w:r>
      <w:r>
        <w:rPr>
          <w:rFonts w:ascii="Times New Roman"/>
          <w:b w:val="false"/>
          <w:i w:val="false"/>
          <w:color w:val="000000"/>
          <w:sz w:val="28"/>
        </w:rPr>
        <w:t>
      26. В случае возникновения сомнений относительно безупречности сертификата формы СТ-1 или содержащихся в нем сведений таможенный орган страны ввоза товара может обратиться к уполномоченному органу (организации), удостоверившему сертификат формы СТ-1, или к компетентным органам страны происхождения товара с мотивированной просьбой сообщить дополнительные либо уточняющие сведения, включая просьбы, связанные с простыми выборочными проверками сертификатов формы СТ-1, ответ на который должен быть представлен в течение 6 месяцев с даты обращения.</w:t>
      </w:r>
      <w:r>
        <w:br/>
      </w:r>
      <w:r>
        <w:rPr>
          <w:rFonts w:ascii="Times New Roman"/>
          <w:b w:val="false"/>
          <w:i w:val="false"/>
          <w:color w:val="000000"/>
          <w:sz w:val="28"/>
        </w:rPr>
        <w:t>
</w:t>
      </w:r>
      <w:r>
        <w:rPr>
          <w:rFonts w:ascii="Times New Roman"/>
          <w:b w:val="false"/>
          <w:i w:val="false"/>
          <w:color w:val="000000"/>
          <w:sz w:val="28"/>
        </w:rPr>
        <w:t>
      27. Инструктивный документ по выдаче сертификатов формы СТ-1 разрабатывается и утверждается в соответствии с национальным законодательством государства-участника Соглашения.</w:t>
      </w:r>
    </w:p>
    <w:bookmarkEnd w:id="29"/>
    <w:bookmarkStart w:name="z137" w:id="30"/>
    <w:p>
      <w:pPr>
        <w:spacing w:after="0"/>
        <w:ind w:left="0"/>
        <w:jc w:val="left"/>
      </w:pPr>
      <w:r>
        <w:rPr>
          <w:rFonts w:ascii="Times New Roman"/>
          <w:b/>
          <w:i w:val="false"/>
          <w:color w:val="000000"/>
        </w:rPr>
        <w:t xml:space="preserve"> 
Раздел 7. Требования и порядок заполнения сертификата</w:t>
      </w:r>
      <w:r>
        <w:br/>
      </w:r>
      <w:r>
        <w:rPr>
          <w:rFonts w:ascii="Times New Roman"/>
          <w:b/>
          <w:i w:val="false"/>
          <w:color w:val="000000"/>
        </w:rPr>
        <w:t>
о происхождении товара формы СТ-1</w:t>
      </w:r>
    </w:p>
    <w:bookmarkEnd w:id="30"/>
    <w:bookmarkStart w:name="z138" w:id="31"/>
    <w:p>
      <w:pPr>
        <w:spacing w:after="0"/>
        <w:ind w:left="0"/>
        <w:jc w:val="both"/>
      </w:pPr>
      <w:r>
        <w:rPr>
          <w:rFonts w:ascii="Times New Roman"/>
          <w:b w:val="false"/>
          <w:i w:val="false"/>
          <w:color w:val="000000"/>
          <w:sz w:val="28"/>
        </w:rPr>
        <w:t>
      28. Сертификат формы СТ-1 оформляется в печатном виде на русском языке на специальном защищенном бланке формата А4 (210x297 мм) плотностью не менее 25 г/м</w:t>
      </w:r>
      <w:r>
        <w:rPr>
          <w:rFonts w:ascii="Times New Roman"/>
          <w:b w:val="false"/>
          <w:i w:val="false"/>
          <w:color w:val="000000"/>
          <w:vertAlign w:val="superscript"/>
        </w:rPr>
        <w:t>2</w:t>
      </w:r>
      <w:r>
        <w:rPr>
          <w:rFonts w:ascii="Times New Roman"/>
          <w:b w:val="false"/>
          <w:i w:val="false"/>
          <w:color w:val="000000"/>
          <w:sz w:val="28"/>
        </w:rPr>
        <w:t>, изготовленном типографским способом.</w:t>
      </w:r>
      <w:r>
        <w:br/>
      </w:r>
      <w:r>
        <w:rPr>
          <w:rFonts w:ascii="Times New Roman"/>
          <w:b w:val="false"/>
          <w:i w:val="false"/>
          <w:color w:val="000000"/>
          <w:sz w:val="28"/>
        </w:rPr>
        <w:t>
</w:t>
      </w:r>
      <w:r>
        <w:rPr>
          <w:rFonts w:ascii="Times New Roman"/>
          <w:b w:val="false"/>
          <w:i w:val="false"/>
          <w:color w:val="000000"/>
          <w:sz w:val="28"/>
        </w:rPr>
        <w:t>
      29. Копия сертификата формы СТ-1, а также любые связанные с ним документы, подтверждающие происхождение товаров, хранятся в уполномоченном органе (организации), выдавшем сертификат, не менее 3 лет.</w:t>
      </w:r>
      <w:r>
        <w:br/>
      </w:r>
      <w:r>
        <w:rPr>
          <w:rFonts w:ascii="Times New Roman"/>
          <w:b w:val="false"/>
          <w:i w:val="false"/>
          <w:color w:val="000000"/>
          <w:sz w:val="28"/>
        </w:rPr>
        <w:t>
</w:t>
      </w:r>
      <w:r>
        <w:rPr>
          <w:rFonts w:ascii="Times New Roman"/>
          <w:b w:val="false"/>
          <w:i w:val="false"/>
          <w:color w:val="000000"/>
          <w:sz w:val="28"/>
        </w:rPr>
        <w:t>
      30. В сертификате не допускаются использование факсимиле подписей лиц, наличие подчисток, а также исправлений и/или дополнений, не заверенных в установленном порядке.</w:t>
      </w:r>
      <w:r>
        <w:br/>
      </w:r>
      <w:r>
        <w:rPr>
          <w:rFonts w:ascii="Times New Roman"/>
          <w:b w:val="false"/>
          <w:i w:val="false"/>
          <w:color w:val="000000"/>
          <w:sz w:val="28"/>
        </w:rPr>
        <w:t>
</w:t>
      </w:r>
      <w:r>
        <w:rPr>
          <w:rFonts w:ascii="Times New Roman"/>
          <w:b w:val="false"/>
          <w:i w:val="false"/>
          <w:color w:val="000000"/>
          <w:sz w:val="28"/>
        </w:rPr>
        <w:t>
      Исправления и/или дополнения в сертификат вносятся путем зачеркивания ошибочной информации и надпечатывания или внесения от руки скорректированных сведений, которые заверяются подписью уполномоченного лица и печатью уполномоченного органа (организации) выдавшего сертификат формы СТ-1.</w:t>
      </w:r>
      <w:r>
        <w:br/>
      </w:r>
      <w:r>
        <w:rPr>
          <w:rFonts w:ascii="Times New Roman"/>
          <w:b w:val="false"/>
          <w:i w:val="false"/>
          <w:color w:val="000000"/>
          <w:sz w:val="28"/>
        </w:rPr>
        <w:t>
</w:t>
      </w:r>
      <w:r>
        <w:rPr>
          <w:rFonts w:ascii="Times New Roman"/>
          <w:b w:val="false"/>
          <w:i w:val="false"/>
          <w:color w:val="000000"/>
          <w:sz w:val="28"/>
        </w:rPr>
        <w:t>
      31. Заполнение сертификата формы СТ-1 должно отвечать следующим требованиям:</w:t>
      </w:r>
      <w:r>
        <w:br/>
      </w:r>
      <w:r>
        <w:rPr>
          <w:rFonts w:ascii="Times New Roman"/>
          <w:b w:val="false"/>
          <w:i w:val="false"/>
          <w:color w:val="000000"/>
          <w:sz w:val="28"/>
        </w:rPr>
        <w:t>
</w:t>
      </w:r>
      <w:r>
        <w:rPr>
          <w:rFonts w:ascii="Times New Roman"/>
          <w:b w:val="false"/>
          <w:i w:val="false"/>
          <w:color w:val="000000"/>
          <w:sz w:val="28"/>
        </w:rPr>
        <w:t>
      графа 1 - «Грузоотправитель/экспортер (наименование и адрес)». При заполнении графы допускается указывать наименование грузоотправителя/экспортера согласно свидетельству о его государственной регистрации либо документу, подтверждающему фактическое место нахождения грузоотправителя/экспортера.</w:t>
      </w:r>
      <w:r>
        <w:br/>
      </w:r>
      <w:r>
        <w:rPr>
          <w:rFonts w:ascii="Times New Roman"/>
          <w:b w:val="false"/>
          <w:i w:val="false"/>
          <w:color w:val="000000"/>
          <w:sz w:val="28"/>
        </w:rPr>
        <w:t>
</w:t>
      </w:r>
      <w:r>
        <w:rPr>
          <w:rFonts w:ascii="Times New Roman"/>
          <w:b w:val="false"/>
          <w:i w:val="false"/>
          <w:color w:val="000000"/>
          <w:sz w:val="28"/>
        </w:rPr>
        <w:t>
      В случае если грузоотправитель и экспортер являются разными юридическими лицами, следует указывать, что грузоотправитель (наименование и адрес) действует «по поручению» экспортера (наименование и адрес);</w:t>
      </w:r>
      <w:r>
        <w:br/>
      </w:r>
      <w:r>
        <w:rPr>
          <w:rFonts w:ascii="Times New Roman"/>
          <w:b w:val="false"/>
          <w:i w:val="false"/>
          <w:color w:val="000000"/>
          <w:sz w:val="28"/>
        </w:rPr>
        <w:t>
</w:t>
      </w:r>
      <w:r>
        <w:rPr>
          <w:rFonts w:ascii="Times New Roman"/>
          <w:b w:val="false"/>
          <w:i w:val="false"/>
          <w:color w:val="000000"/>
          <w:sz w:val="28"/>
        </w:rPr>
        <w:t>
      графа 2 - «Грузополучатель/импортер (наименование и адрес)». При заполнении графы допускается указывать наименование грузополучателя/импортера согласно свидетельству о его государственной регистрации либо документу, подтверждающему фактическое место нахождения грузополучателя/импортера.</w:t>
      </w:r>
      <w:r>
        <w:br/>
      </w:r>
      <w:r>
        <w:rPr>
          <w:rFonts w:ascii="Times New Roman"/>
          <w:b w:val="false"/>
          <w:i w:val="false"/>
          <w:color w:val="000000"/>
          <w:sz w:val="28"/>
        </w:rPr>
        <w:t>
</w:t>
      </w:r>
      <w:r>
        <w:rPr>
          <w:rFonts w:ascii="Times New Roman"/>
          <w:b w:val="false"/>
          <w:i w:val="false"/>
          <w:color w:val="000000"/>
          <w:sz w:val="28"/>
        </w:rPr>
        <w:t>
      В случае если грузополучатель и импортер являются разными юридическими лицами, следует указывать, что грузополучатель (наименование и адрес) действует «по поручению» импортера (наименование и адрес);</w:t>
      </w:r>
      <w:r>
        <w:br/>
      </w:r>
      <w:r>
        <w:rPr>
          <w:rFonts w:ascii="Times New Roman"/>
          <w:b w:val="false"/>
          <w:i w:val="false"/>
          <w:color w:val="000000"/>
          <w:sz w:val="28"/>
        </w:rPr>
        <w:t>
</w:t>
      </w:r>
      <w:r>
        <w:rPr>
          <w:rFonts w:ascii="Times New Roman"/>
          <w:b w:val="false"/>
          <w:i w:val="false"/>
          <w:color w:val="000000"/>
          <w:sz w:val="28"/>
        </w:rPr>
        <w:t>
      графа 3 - «Средства транспорта и маршрут следования (насколько это известно)». Указываются средства транспорта и маршрут следования, насколько это известно;</w:t>
      </w:r>
      <w:r>
        <w:br/>
      </w:r>
      <w:r>
        <w:rPr>
          <w:rFonts w:ascii="Times New Roman"/>
          <w:b w:val="false"/>
          <w:i w:val="false"/>
          <w:color w:val="000000"/>
          <w:sz w:val="28"/>
        </w:rPr>
        <w:t>
</w:t>
      </w:r>
      <w:r>
        <w:rPr>
          <w:rFonts w:ascii="Times New Roman"/>
          <w:b w:val="false"/>
          <w:i w:val="false"/>
          <w:color w:val="000000"/>
          <w:sz w:val="28"/>
        </w:rPr>
        <w:t>
      графа 4 - указываются регистрационный номер сертификата, страна, выдавшая сертификат, и страна, для которой этот сертификат предназначен.</w:t>
      </w:r>
      <w:r>
        <w:br/>
      </w:r>
      <w:r>
        <w:rPr>
          <w:rFonts w:ascii="Times New Roman"/>
          <w:b w:val="false"/>
          <w:i w:val="false"/>
          <w:color w:val="000000"/>
          <w:sz w:val="28"/>
        </w:rPr>
        <w:t>
</w:t>
      </w:r>
      <w:r>
        <w:rPr>
          <w:rFonts w:ascii="Times New Roman"/>
          <w:b w:val="false"/>
          <w:i w:val="false"/>
          <w:color w:val="000000"/>
          <w:sz w:val="28"/>
        </w:rPr>
        <w:t>
      Допускается внесение регистрационного номера от руки или проставление штампом;</w:t>
      </w:r>
      <w:r>
        <w:br/>
      </w:r>
      <w:r>
        <w:rPr>
          <w:rFonts w:ascii="Times New Roman"/>
          <w:b w:val="false"/>
          <w:i w:val="false"/>
          <w:color w:val="000000"/>
          <w:sz w:val="28"/>
        </w:rPr>
        <w:t>
</w:t>
      </w:r>
      <w:r>
        <w:rPr>
          <w:rFonts w:ascii="Times New Roman"/>
          <w:b w:val="false"/>
          <w:i w:val="false"/>
          <w:color w:val="000000"/>
          <w:sz w:val="28"/>
        </w:rPr>
        <w:t>
      графа 5 - «Для служебных отметок». Впечатываются, вносятся от руки или проставляются штампом служебные отметки государственных контролирующих органов стран вывоза, транзита и/или получения товара, а также при необходимости следующие записи: «Дубликат», «Выдан взамен сертификата», «Выдан впоследствии», а также другие записи,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Записи, вносимые в данную графу от руки, заверяются в порядке, предусмотренном абзацем вторым пункта 30 настоящих Правил;</w:t>
      </w:r>
      <w:r>
        <w:br/>
      </w:r>
      <w:r>
        <w:rPr>
          <w:rFonts w:ascii="Times New Roman"/>
          <w:b w:val="false"/>
          <w:i w:val="false"/>
          <w:color w:val="000000"/>
          <w:sz w:val="28"/>
        </w:rPr>
        <w:t>
</w:t>
      </w:r>
      <w:r>
        <w:rPr>
          <w:rFonts w:ascii="Times New Roman"/>
          <w:b w:val="false"/>
          <w:i w:val="false"/>
          <w:color w:val="000000"/>
          <w:sz w:val="28"/>
        </w:rPr>
        <w:t>
      графа 6 - «Номер». Указывается порядковый номер товара;</w:t>
      </w:r>
      <w:r>
        <w:br/>
      </w:r>
      <w:r>
        <w:rPr>
          <w:rFonts w:ascii="Times New Roman"/>
          <w:b w:val="false"/>
          <w:i w:val="false"/>
          <w:color w:val="000000"/>
          <w:sz w:val="28"/>
        </w:rPr>
        <w:t>
</w:t>
      </w:r>
      <w:r>
        <w:rPr>
          <w:rFonts w:ascii="Times New Roman"/>
          <w:b w:val="false"/>
          <w:i w:val="false"/>
          <w:color w:val="000000"/>
          <w:sz w:val="28"/>
        </w:rPr>
        <w:t>
      графа 7 - «Количество мест и вид упаковки». Указываются количество мест и вид упаковки;</w:t>
      </w:r>
      <w:r>
        <w:br/>
      </w:r>
      <w:r>
        <w:rPr>
          <w:rFonts w:ascii="Times New Roman"/>
          <w:b w:val="false"/>
          <w:i w:val="false"/>
          <w:color w:val="000000"/>
          <w:sz w:val="28"/>
        </w:rPr>
        <w:t>
</w:t>
      </w:r>
      <w:r>
        <w:rPr>
          <w:rFonts w:ascii="Times New Roman"/>
          <w:b w:val="false"/>
          <w:i w:val="false"/>
          <w:color w:val="000000"/>
          <w:sz w:val="28"/>
        </w:rPr>
        <w:t>
      графа 8 - «Описание товара». Указываются коммерческое наименование товара и другие сведения, позволяющие провести однозначную идентификацию товара относительно заявленного для целей таможенного оформления.</w:t>
      </w:r>
      <w:r>
        <w:br/>
      </w:r>
      <w:r>
        <w:rPr>
          <w:rFonts w:ascii="Times New Roman"/>
          <w:b w:val="false"/>
          <w:i w:val="false"/>
          <w:color w:val="000000"/>
          <w:sz w:val="28"/>
        </w:rPr>
        <w:t>
</w:t>
      </w:r>
      <w:r>
        <w:rPr>
          <w:rFonts w:ascii="Times New Roman"/>
          <w:b w:val="false"/>
          <w:i w:val="false"/>
          <w:color w:val="000000"/>
          <w:sz w:val="28"/>
        </w:rPr>
        <w:t>
      В случае недостаточности места для заполнения графы 8 допускается применение дополнительного листа (листов) о происхождении товара (бланк дополнительного листа представлен в </w:t>
      </w:r>
      <w:r>
        <w:rPr>
          <w:rFonts w:ascii="Times New Roman"/>
          <w:b w:val="false"/>
          <w:i w:val="false"/>
          <w:color w:val="000000"/>
          <w:sz w:val="28"/>
        </w:rPr>
        <w:t>приложении 3</w:t>
      </w:r>
      <w:r>
        <w:rPr>
          <w:rFonts w:ascii="Times New Roman"/>
          <w:b w:val="false"/>
          <w:i w:val="false"/>
          <w:color w:val="000000"/>
          <w:sz w:val="28"/>
        </w:rPr>
        <w:t>, являющемся неотъемлемой частью настоящих Правил), заполняемого в установленном порядке (заверенного подписью, печатью и имеющего тот же регистрационный номер, который указан в графе 4 сертификата).</w:t>
      </w:r>
      <w:r>
        <w:br/>
      </w:r>
      <w:r>
        <w:rPr>
          <w:rFonts w:ascii="Times New Roman"/>
          <w:b w:val="false"/>
          <w:i w:val="false"/>
          <w:color w:val="000000"/>
          <w:sz w:val="28"/>
        </w:rPr>
        <w:t>
</w:t>
      </w:r>
      <w:r>
        <w:rPr>
          <w:rFonts w:ascii="Times New Roman"/>
          <w:b w:val="false"/>
          <w:i w:val="false"/>
          <w:color w:val="000000"/>
          <w:sz w:val="28"/>
        </w:rPr>
        <w:t>
      В случае перемещения партии товаров со значительным номенклатурным перечнем наименований при условии, что все товары классифицируются в одной товарной позиции и имеют одинаковый критерий происхождения, допускается вместо оформления дополнительного листа (листов) сертификата использовать товаросопроводительный документ (счет-фактура, счет-проформа, транспортная накладная/коносамент либо иной документ, отражающий количественные характеристики товара), в котором приведен полный перечень товаров. Данный товаросопроводительный документ, на первом листе которого проставляются регистрационный номер и дата выдачи соответствующего сертификата, предоставляется таможенным органам страны ввоза одновременно с сертификатом. Сведения о происхождении товаров в товаросопроводительном документе удостоверяются тем же уполномоченным органом (организацией), который выдал сертификат. При этом в графе 8 сертификата делается ссылка на соответствующий товаросопроводительный документ с указанием его реквизитов и количества листов, из которых он состоит;</w:t>
      </w:r>
      <w:r>
        <w:br/>
      </w:r>
      <w:r>
        <w:rPr>
          <w:rFonts w:ascii="Times New Roman"/>
          <w:b w:val="false"/>
          <w:i w:val="false"/>
          <w:color w:val="000000"/>
          <w:sz w:val="28"/>
        </w:rPr>
        <w:t>
</w:t>
      </w:r>
      <w:r>
        <w:rPr>
          <w:rFonts w:ascii="Times New Roman"/>
          <w:b w:val="false"/>
          <w:i w:val="false"/>
          <w:color w:val="000000"/>
          <w:sz w:val="28"/>
        </w:rPr>
        <w:t>
      графа 9 - «Критерий происхождения». Указываются следующие критерии происхождения товаров:</w:t>
      </w:r>
      <w:r>
        <w:br/>
      </w:r>
      <w:r>
        <w:rPr>
          <w:rFonts w:ascii="Times New Roman"/>
          <w:b w:val="false"/>
          <w:i w:val="false"/>
          <w:color w:val="000000"/>
          <w:sz w:val="28"/>
        </w:rPr>
        <w:t>
</w:t>
      </w:r>
      <w:r>
        <w:rPr>
          <w:rFonts w:ascii="Times New Roman"/>
          <w:b w:val="false"/>
          <w:i w:val="false"/>
          <w:color w:val="000000"/>
          <w:sz w:val="28"/>
        </w:rPr>
        <w:t>
      «П» - товар, полностью произведенный в государстве-участнике Соглашения;</w:t>
      </w:r>
      <w:r>
        <w:br/>
      </w:r>
      <w:r>
        <w:rPr>
          <w:rFonts w:ascii="Times New Roman"/>
          <w:b w:val="false"/>
          <w:i w:val="false"/>
          <w:color w:val="000000"/>
          <w:sz w:val="28"/>
        </w:rPr>
        <w:t>
</w:t>
      </w:r>
      <w:r>
        <w:rPr>
          <w:rFonts w:ascii="Times New Roman"/>
          <w:b w:val="false"/>
          <w:i w:val="false"/>
          <w:color w:val="000000"/>
          <w:sz w:val="28"/>
        </w:rPr>
        <w:t>
      «Д1905» - товар, подвергнутый достаточной обработке/переработке, с указанием первых четырех цифр кода товарной позиции по ТН ВЭД конечной продукции, например - 1905;</w:t>
      </w:r>
      <w:r>
        <w:br/>
      </w:r>
      <w:r>
        <w:rPr>
          <w:rFonts w:ascii="Times New Roman"/>
          <w:b w:val="false"/>
          <w:i w:val="false"/>
          <w:color w:val="000000"/>
          <w:sz w:val="28"/>
        </w:rPr>
        <w:t>
</w:t>
      </w:r>
      <w:r>
        <w:rPr>
          <w:rFonts w:ascii="Times New Roman"/>
          <w:b w:val="false"/>
          <w:i w:val="false"/>
          <w:color w:val="000000"/>
          <w:sz w:val="28"/>
        </w:rPr>
        <w:t>
      «К» - товар, страна происхождения которого определена на основе кумулятивного принципа.</w:t>
      </w:r>
      <w:r>
        <w:br/>
      </w:r>
      <w:r>
        <w:rPr>
          <w:rFonts w:ascii="Times New Roman"/>
          <w:b w:val="false"/>
          <w:i w:val="false"/>
          <w:color w:val="000000"/>
          <w:sz w:val="28"/>
        </w:rPr>
        <w:t>
</w:t>
      </w:r>
      <w:r>
        <w:rPr>
          <w:rFonts w:ascii="Times New Roman"/>
          <w:b w:val="false"/>
          <w:i w:val="false"/>
          <w:color w:val="000000"/>
          <w:sz w:val="28"/>
        </w:rPr>
        <w:t>
      Если в сертификате заявлены товары, классифицируемые в различных товарных позициях по ТН ВЭД и имеющие различные критерии происхождения, то в графе 9 указываются критерии происхождения дифференцированно для всех заявленных товаров;</w:t>
      </w:r>
      <w:r>
        <w:br/>
      </w:r>
      <w:r>
        <w:rPr>
          <w:rFonts w:ascii="Times New Roman"/>
          <w:b w:val="false"/>
          <w:i w:val="false"/>
          <w:color w:val="000000"/>
          <w:sz w:val="28"/>
        </w:rPr>
        <w:t>
</w:t>
      </w:r>
      <w:r>
        <w:rPr>
          <w:rFonts w:ascii="Times New Roman"/>
          <w:b w:val="false"/>
          <w:i w:val="false"/>
          <w:color w:val="000000"/>
          <w:sz w:val="28"/>
        </w:rPr>
        <w:t>
      графа 10 - «Количество товара». Указываются масса брутто/нетто (кг) и/или другие количественные характеристики товара согласно ТН ВЭД.</w:t>
      </w:r>
      <w:r>
        <w:br/>
      </w:r>
      <w:r>
        <w:rPr>
          <w:rFonts w:ascii="Times New Roman"/>
          <w:b w:val="false"/>
          <w:i w:val="false"/>
          <w:color w:val="000000"/>
          <w:sz w:val="28"/>
        </w:rPr>
        <w:t>
</w:t>
      </w:r>
      <w:r>
        <w:rPr>
          <w:rFonts w:ascii="Times New Roman"/>
          <w:b w:val="false"/>
          <w:i w:val="false"/>
          <w:color w:val="000000"/>
          <w:sz w:val="28"/>
        </w:rPr>
        <w:t>
      Фактическое количество поставленного товара не должно превышать количество, указанное в сертификате, более чем на 5 %.</w:t>
      </w:r>
      <w:r>
        <w:br/>
      </w:r>
      <w:r>
        <w:rPr>
          <w:rFonts w:ascii="Times New Roman"/>
          <w:b w:val="false"/>
          <w:i w:val="false"/>
          <w:color w:val="000000"/>
          <w:sz w:val="28"/>
        </w:rPr>
        <w:t>
</w:t>
      </w:r>
      <w:r>
        <w:rPr>
          <w:rFonts w:ascii="Times New Roman"/>
          <w:b w:val="false"/>
          <w:i w:val="false"/>
          <w:color w:val="000000"/>
          <w:sz w:val="28"/>
        </w:rPr>
        <w:t>
      Масса нетто указывается с учетом первичной упаковки, неотделимой от товара при розничной торговле.</w:t>
      </w:r>
      <w:r>
        <w:br/>
      </w:r>
      <w:r>
        <w:rPr>
          <w:rFonts w:ascii="Times New Roman"/>
          <w:b w:val="false"/>
          <w:i w:val="false"/>
          <w:color w:val="000000"/>
          <w:sz w:val="28"/>
        </w:rPr>
        <w:t>
</w:t>
      </w:r>
      <w:r>
        <w:rPr>
          <w:rFonts w:ascii="Times New Roman"/>
          <w:b w:val="false"/>
          <w:i w:val="false"/>
          <w:color w:val="000000"/>
          <w:sz w:val="28"/>
        </w:rPr>
        <w:t>
      В случае выдачи сертификата на периодические издания по долгосрочным внешнеторговым договорам/сделкам, когда груз идет от одного и того же грузоотправителя одному и тому же грузополучателю, заполнение графы не обязательно. При этом режим свободной торговли предоставляется по фактическому количеству ввезенных периодических изданий;</w:t>
      </w:r>
      <w:r>
        <w:br/>
      </w:r>
      <w:r>
        <w:rPr>
          <w:rFonts w:ascii="Times New Roman"/>
          <w:b w:val="false"/>
          <w:i w:val="false"/>
          <w:color w:val="000000"/>
          <w:sz w:val="28"/>
        </w:rPr>
        <w:t>
</w:t>
      </w:r>
      <w:r>
        <w:rPr>
          <w:rFonts w:ascii="Times New Roman"/>
          <w:b w:val="false"/>
          <w:i w:val="false"/>
          <w:color w:val="000000"/>
          <w:sz w:val="28"/>
        </w:rPr>
        <w:t>
      графа 11 - «Номер и дата счета-фактуры». Указываются сведения о счете-фактуре или счете-проформе, или ином документе, отражающем финансовые и/или количественные параметры товара (при осуществлении долгосрочных внешнеторговых договоров/сделок, когда груз идет от одного и того же грузоотправителя одному и тому же грузополучателю, заполнение графы не обязательно);</w:t>
      </w:r>
      <w:r>
        <w:br/>
      </w:r>
      <w:r>
        <w:rPr>
          <w:rFonts w:ascii="Times New Roman"/>
          <w:b w:val="false"/>
          <w:i w:val="false"/>
          <w:color w:val="000000"/>
          <w:sz w:val="28"/>
        </w:rPr>
        <w:t>
</w:t>
      </w:r>
      <w:r>
        <w:rPr>
          <w:rFonts w:ascii="Times New Roman"/>
          <w:b w:val="false"/>
          <w:i w:val="false"/>
          <w:color w:val="000000"/>
          <w:sz w:val="28"/>
        </w:rPr>
        <w:t>
      графа 12 - «Удостоверение». Заполняется уполномоченным органом (организацией) и содержит его наименование, адрес, печать и дату выдачи сертификата, а также подпись, фамилию и инициалы лица, уполномоченного заверять сертификат.</w:t>
      </w:r>
      <w:r>
        <w:br/>
      </w:r>
      <w:r>
        <w:rPr>
          <w:rFonts w:ascii="Times New Roman"/>
          <w:b w:val="false"/>
          <w:i w:val="false"/>
          <w:color w:val="000000"/>
          <w:sz w:val="28"/>
        </w:rPr>
        <w:t>
</w:t>
      </w:r>
      <w:r>
        <w:rPr>
          <w:rFonts w:ascii="Times New Roman"/>
          <w:b w:val="false"/>
          <w:i w:val="false"/>
          <w:color w:val="000000"/>
          <w:sz w:val="28"/>
        </w:rPr>
        <w:t>
      Допускается внесение даты, а также фамилии и инициалов уполномоченного лица от руки или проставление штампом;</w:t>
      </w:r>
      <w:r>
        <w:br/>
      </w:r>
      <w:r>
        <w:rPr>
          <w:rFonts w:ascii="Times New Roman"/>
          <w:b w:val="false"/>
          <w:i w:val="false"/>
          <w:color w:val="000000"/>
          <w:sz w:val="28"/>
        </w:rPr>
        <w:t>
</w:t>
      </w:r>
      <w:r>
        <w:rPr>
          <w:rFonts w:ascii="Times New Roman"/>
          <w:b w:val="false"/>
          <w:i w:val="false"/>
          <w:color w:val="000000"/>
          <w:sz w:val="28"/>
        </w:rPr>
        <w:t>
      графа 13 - «Декларация заявителя». Указываются страна, в которой товар был полностью произведен либо подвергся достаточной обработке/переработке, дата декларирования сведений о стране происхождения товара, а также проставляются печать заявителя, подпись, фамилия и инициалы уполномоченного лица заявителя.</w:t>
      </w:r>
      <w:r>
        <w:br/>
      </w:r>
      <w:r>
        <w:rPr>
          <w:rFonts w:ascii="Times New Roman"/>
          <w:b w:val="false"/>
          <w:i w:val="false"/>
          <w:color w:val="000000"/>
          <w:sz w:val="28"/>
        </w:rPr>
        <w:t>
</w:t>
      </w:r>
      <w:r>
        <w:rPr>
          <w:rFonts w:ascii="Times New Roman"/>
          <w:b w:val="false"/>
          <w:i w:val="false"/>
          <w:color w:val="000000"/>
          <w:sz w:val="28"/>
        </w:rPr>
        <w:t>
      Допускается внесение даты, а также фамилии и инициалов уполномоченного лица от руки или проставление штампом.</w:t>
      </w:r>
      <w:r>
        <w:br/>
      </w:r>
      <w:r>
        <w:rPr>
          <w:rFonts w:ascii="Times New Roman"/>
          <w:b w:val="false"/>
          <w:i w:val="false"/>
          <w:color w:val="000000"/>
          <w:sz w:val="28"/>
        </w:rPr>
        <w:t>
</w:t>
      </w:r>
      <w:r>
        <w:rPr>
          <w:rFonts w:ascii="Times New Roman"/>
          <w:b w:val="false"/>
          <w:i w:val="false"/>
          <w:color w:val="000000"/>
          <w:sz w:val="28"/>
        </w:rPr>
        <w:t>
      В том случае, когда товар вывозится (ввозится) физическим лицом-резидентом одного из государств-участников Соглашения, сертификат формы СТ-1 заполняется с учетом следующих особенностей:</w:t>
      </w:r>
      <w:r>
        <w:br/>
      </w:r>
      <w:r>
        <w:rPr>
          <w:rFonts w:ascii="Times New Roman"/>
          <w:b w:val="false"/>
          <w:i w:val="false"/>
          <w:color w:val="000000"/>
          <w:sz w:val="28"/>
        </w:rPr>
        <w:t>
</w:t>
      </w:r>
      <w:r>
        <w:rPr>
          <w:rFonts w:ascii="Times New Roman"/>
          <w:b w:val="false"/>
          <w:i w:val="false"/>
          <w:color w:val="000000"/>
          <w:sz w:val="28"/>
        </w:rPr>
        <w:t>
      графа 1 - указываются фамилия, инициалы грузоотправителя и его адрес;</w:t>
      </w:r>
      <w:r>
        <w:br/>
      </w:r>
      <w:r>
        <w:rPr>
          <w:rFonts w:ascii="Times New Roman"/>
          <w:b w:val="false"/>
          <w:i w:val="false"/>
          <w:color w:val="000000"/>
          <w:sz w:val="28"/>
        </w:rPr>
        <w:t>
</w:t>
      </w:r>
      <w:r>
        <w:rPr>
          <w:rFonts w:ascii="Times New Roman"/>
          <w:b w:val="false"/>
          <w:i w:val="false"/>
          <w:color w:val="000000"/>
          <w:sz w:val="28"/>
        </w:rPr>
        <w:t>
      графа 2 - указываются при наличии данных фамилия, инициалы грузополучателя, его адрес, а также делается отметка «Для свободного обращения».</w:t>
      </w:r>
      <w:r>
        <w:br/>
      </w:r>
      <w:r>
        <w:rPr>
          <w:rFonts w:ascii="Times New Roman"/>
          <w:b w:val="false"/>
          <w:i w:val="false"/>
          <w:color w:val="000000"/>
          <w:sz w:val="28"/>
        </w:rPr>
        <w:t>
</w:t>
      </w:r>
      <w:r>
        <w:rPr>
          <w:rFonts w:ascii="Times New Roman"/>
          <w:b w:val="false"/>
          <w:i w:val="false"/>
          <w:color w:val="000000"/>
          <w:sz w:val="28"/>
        </w:rPr>
        <w:t>
      Допускается, что грузоотправителем и грузополучателем может быть одно и то же физическое лицо;</w:t>
      </w:r>
      <w:r>
        <w:br/>
      </w:r>
      <w:r>
        <w:rPr>
          <w:rFonts w:ascii="Times New Roman"/>
          <w:b w:val="false"/>
          <w:i w:val="false"/>
          <w:color w:val="000000"/>
          <w:sz w:val="28"/>
        </w:rPr>
        <w:t>
</w:t>
      </w:r>
      <w:r>
        <w:rPr>
          <w:rFonts w:ascii="Times New Roman"/>
          <w:b w:val="false"/>
          <w:i w:val="false"/>
          <w:color w:val="000000"/>
          <w:sz w:val="28"/>
        </w:rPr>
        <w:t>
      графы 5 и 11 при отсутствии данных могут оставаться незаполненными;</w:t>
      </w:r>
      <w:r>
        <w:br/>
      </w:r>
      <w:r>
        <w:rPr>
          <w:rFonts w:ascii="Times New Roman"/>
          <w:b w:val="false"/>
          <w:i w:val="false"/>
          <w:color w:val="000000"/>
          <w:sz w:val="28"/>
        </w:rPr>
        <w:t>
</w:t>
      </w:r>
      <w:r>
        <w:rPr>
          <w:rFonts w:ascii="Times New Roman"/>
          <w:b w:val="false"/>
          <w:i w:val="false"/>
          <w:color w:val="000000"/>
          <w:sz w:val="28"/>
        </w:rPr>
        <w:t>
      графа 13 заверяется подписью грузоотправителя с указанием даты декларирования сведений о стране происхождения товара, а также фамилии и инициалов грузоотправителя.</w:t>
      </w:r>
      <w:r>
        <w:br/>
      </w:r>
      <w:r>
        <w:rPr>
          <w:rFonts w:ascii="Times New Roman"/>
          <w:b w:val="false"/>
          <w:i w:val="false"/>
          <w:color w:val="000000"/>
          <w:sz w:val="28"/>
        </w:rPr>
        <w:t>
</w:t>
      </w:r>
      <w:r>
        <w:rPr>
          <w:rFonts w:ascii="Times New Roman"/>
          <w:b w:val="false"/>
          <w:i w:val="false"/>
          <w:color w:val="000000"/>
          <w:sz w:val="28"/>
        </w:rPr>
        <w:t>
      32. Заполнение сертификата на оборотной стороне бланка не допускается.</w:t>
      </w:r>
    </w:p>
    <w:bookmarkEnd w:id="31"/>
    <w:bookmarkStart w:name="z178" w:id="32"/>
    <w:p>
      <w:pPr>
        <w:spacing w:after="0"/>
        <w:ind w:left="0"/>
        <w:jc w:val="left"/>
      </w:pPr>
      <w:r>
        <w:rPr>
          <w:rFonts w:ascii="Times New Roman"/>
          <w:b/>
          <w:i w:val="false"/>
          <w:color w:val="000000"/>
        </w:rPr>
        <w:t xml:space="preserve"> 
Раздел 8. Дополнительные случаи выдачи сертификата</w:t>
      </w:r>
    </w:p>
    <w:bookmarkEnd w:id="32"/>
    <w:bookmarkStart w:name="z179" w:id="33"/>
    <w:p>
      <w:pPr>
        <w:spacing w:after="0"/>
        <w:ind w:left="0"/>
        <w:jc w:val="both"/>
      </w:pPr>
      <w:r>
        <w:rPr>
          <w:rFonts w:ascii="Times New Roman"/>
          <w:b w:val="false"/>
          <w:i w:val="false"/>
          <w:color w:val="000000"/>
          <w:sz w:val="28"/>
        </w:rPr>
        <w:t>
      33. Сертификат формы СТ-1 может быть выдан после вывоза товара на основании письменного обращения заявителя (декларанта). При этом заявитель (декларант) дополнительно предоставляет в уполномоченный орган (организацию) таможенную декларацию с соответствующей отметкой таможенного органа, подтверждающей фактический вывоз товара. В этом случае в графе 5 сертификата указывается: «Выдан впоследствии».</w:t>
      </w:r>
      <w:r>
        <w:br/>
      </w:r>
      <w:r>
        <w:rPr>
          <w:rFonts w:ascii="Times New Roman"/>
          <w:b w:val="false"/>
          <w:i w:val="false"/>
          <w:color w:val="000000"/>
          <w:sz w:val="28"/>
        </w:rPr>
        <w:t>
</w:t>
      </w:r>
      <w:r>
        <w:rPr>
          <w:rFonts w:ascii="Times New Roman"/>
          <w:b w:val="false"/>
          <w:i w:val="false"/>
          <w:color w:val="000000"/>
          <w:sz w:val="28"/>
        </w:rPr>
        <w:t>
      34. В случае утраты или повреждения сертификата формы СТ-1 выдается его дубликат. При выдаче дубликата в графе 12 «Удостоверение» указывается дата выдачи дубликата, а в графе 5 «Для служебных отметок» указываются слово «Дубликат», номер и дата утраченного или поврежденного оригинала сертификата формы СТ-1. Дубликат сертификата вступает в силу с даты выдачи оригинала. Срок применения дубликата сертификата в целях предоставления режима свободной торговли не может превышать 12 месяцев с даты выдачи оригинала сертификата.</w:t>
      </w:r>
      <w:r>
        <w:br/>
      </w:r>
      <w:r>
        <w:rPr>
          <w:rFonts w:ascii="Times New Roman"/>
          <w:b w:val="false"/>
          <w:i w:val="false"/>
          <w:color w:val="000000"/>
          <w:sz w:val="28"/>
        </w:rPr>
        <w:t>
</w:t>
      </w:r>
      <w:r>
        <w:rPr>
          <w:rFonts w:ascii="Times New Roman"/>
          <w:b w:val="false"/>
          <w:i w:val="false"/>
          <w:color w:val="000000"/>
          <w:sz w:val="28"/>
        </w:rPr>
        <w:t>
      35. Взамен аннулированного по каким-либо причинам сертификата формы СТ-1 либо в случае необходимости переоформления ранее выданного сертификата на основании письменного обоснования заявителя (декларанта) может быть выдан новый сертификат формы СТ-1. При этом в графу 5 вносится запись: «Выдан взамен сертификата формы СТ-1» с указанием номера и даты аннулированного/переоформленного сертификата. Сертификату, выданному взамен другого сертификата формы СТ-1, присваивается новый регистрационный номер.</w:t>
      </w:r>
      <w:r>
        <w:br/>
      </w:r>
      <w:r>
        <w:rPr>
          <w:rFonts w:ascii="Times New Roman"/>
          <w:b w:val="false"/>
          <w:i w:val="false"/>
          <w:color w:val="000000"/>
          <w:sz w:val="28"/>
        </w:rPr>
        <w:t>
</w:t>
      </w:r>
      <w:r>
        <w:rPr>
          <w:rFonts w:ascii="Times New Roman"/>
          <w:b w:val="false"/>
          <w:i w:val="false"/>
          <w:color w:val="000000"/>
          <w:sz w:val="28"/>
        </w:rPr>
        <w:t>
      36. В случае реэкспорта товаров в рамках государств-участников Соглашения, которые не были подвергнуты обработке/переработке, за исключением операций по обеспечению сохранности товара и его упаковки, а также подготовке к продаже и транспортировке, возможна выдача заменяющих сертификатов формы СТ-1.</w:t>
      </w:r>
      <w:r>
        <w:br/>
      </w:r>
      <w:r>
        <w:rPr>
          <w:rFonts w:ascii="Times New Roman"/>
          <w:b w:val="false"/>
          <w:i w:val="false"/>
          <w:color w:val="000000"/>
          <w:sz w:val="28"/>
        </w:rPr>
        <w:t>
</w:t>
      </w:r>
      <w:r>
        <w:rPr>
          <w:rFonts w:ascii="Times New Roman"/>
          <w:b w:val="false"/>
          <w:i w:val="false"/>
          <w:color w:val="000000"/>
          <w:sz w:val="28"/>
        </w:rPr>
        <w:t>
      Выдача одного или нескольких заменяющих сертификатов формы СТ-1 возможна также в случае ввоза товаров на территорию государства-участника Соглашения с помещением их под таможенный контроль и последующим выпуском в свободное обращение партии или ее части в стране ввоза.</w:t>
      </w:r>
      <w:r>
        <w:br/>
      </w:r>
      <w:r>
        <w:rPr>
          <w:rFonts w:ascii="Times New Roman"/>
          <w:b w:val="false"/>
          <w:i w:val="false"/>
          <w:color w:val="000000"/>
          <w:sz w:val="28"/>
        </w:rPr>
        <w:t>
</w:t>
      </w:r>
      <w:r>
        <w:rPr>
          <w:rFonts w:ascii="Times New Roman"/>
          <w:b w:val="false"/>
          <w:i w:val="false"/>
          <w:color w:val="000000"/>
          <w:sz w:val="28"/>
        </w:rPr>
        <w:t>
      Заменяющие сертификаты выдаются уполномоченным органом (организацией) страны ввоза на основании сертификата (сертификатов) формы СТ-1 страны вывоза.</w:t>
      </w:r>
      <w:r>
        <w:br/>
      </w:r>
      <w:r>
        <w:rPr>
          <w:rFonts w:ascii="Times New Roman"/>
          <w:b w:val="false"/>
          <w:i w:val="false"/>
          <w:color w:val="000000"/>
          <w:sz w:val="28"/>
        </w:rPr>
        <w:t>
</w:t>
      </w:r>
      <w:r>
        <w:rPr>
          <w:rFonts w:ascii="Times New Roman"/>
          <w:b w:val="false"/>
          <w:i w:val="false"/>
          <w:color w:val="000000"/>
          <w:sz w:val="28"/>
        </w:rPr>
        <w:t>
      При этом в графу 5 заменяющего сертификата вносится запись: «Сертификат выдан на основании сертификата формы СТ-1» (с указанием регистрационного номера, даты и уполномоченного органа (организации), выдавшего сертификат), а в графе 9 заменяющего сертификата СТ-1 указывается тот же критерий происхождения, что и в сертификате формы СТ-1, на основании которого он выдается.</w:t>
      </w:r>
      <w:r>
        <w:br/>
      </w:r>
      <w:r>
        <w:rPr>
          <w:rFonts w:ascii="Times New Roman"/>
          <w:b w:val="false"/>
          <w:i w:val="false"/>
          <w:color w:val="000000"/>
          <w:sz w:val="28"/>
        </w:rPr>
        <w:t>
</w:t>
      </w:r>
      <w:r>
        <w:rPr>
          <w:rFonts w:ascii="Times New Roman"/>
          <w:b w:val="false"/>
          <w:i w:val="false"/>
          <w:color w:val="000000"/>
          <w:sz w:val="28"/>
        </w:rPr>
        <w:t>
      В случае если заменяющий сертификат выдается на основании сертификата формы СТ-1, оформленного на бланке старого образца без указания критерия происхождения, в графе 9 ставится прочерк.</w:t>
      </w:r>
      <w:r>
        <w:br/>
      </w:r>
      <w:r>
        <w:rPr>
          <w:rFonts w:ascii="Times New Roman"/>
          <w:b w:val="false"/>
          <w:i w:val="false"/>
          <w:color w:val="000000"/>
          <w:sz w:val="28"/>
        </w:rPr>
        <w:t>
</w:t>
      </w:r>
      <w:r>
        <w:rPr>
          <w:rFonts w:ascii="Times New Roman"/>
          <w:b w:val="false"/>
          <w:i w:val="false"/>
          <w:color w:val="000000"/>
          <w:sz w:val="28"/>
        </w:rPr>
        <w:t>
      37. В случае вывоза товара на выставки/ярмарки, проводимые в государствах-участниках Соглашения, допускается выдача сертификата формы СТ-1. При этом в графе 2 сертификата указывается лицо, ответственное за организацию выставки/ярмарки либо действующее по его поручению, а в графе 5 - наименование выставки/ярмарки. Для данных товаров режим свободной торговли предоставляется после заключения договора об их реализации или передаче между резидентами государств-участников Соглашения в соответствии с положениями пункта 5.1 настоящих Правил, если иное не предусмотрено национальным законодательством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38. При перемещении товаров с территории одного государства-участника Соглашения на территорию другого государства-участника Соглашения в целях его последующей реализации возможна выдача сертификата формы СТ-1, в котором в качестве грузополучателя/импортера (графа 2 сертификата) указывается грузоотправитель, вывозящий товары. При этом в графе 2 сертификата дополнительно делается запись: «Для последующей реализации». Для данных товаров режим свободной торговли предоставляется после заключения договора об их реализации между резидентами государств-участников Соглашения в соответствии с положениями пункта 16 настоящих Правил, если иное не предусмотрено национальным законодательством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39. При перемещении товаров в рамках государств-участников Соглашения, произведенных на их территории и ввезенных (размещенных) на таможенные территории государств-участников Соглашения до вступления в силу Правил определения страны происхождения товаров от 24 сентября 1993 года, возможна выдача сертификата формы СТ-1 с внесением в графу 5 записи: «Товар изготовлен в (указывается современное название страны, наименование изготовителя и год изготовления)». При этом в графе 9 сертификата ставится прочерк, а в графе 13 указывается современное название страны, на территории которой был произведен товар. Выдача сертификата возможна в любом из государств-участников Соглашения при условии представления подтверждающих документов об изготовителе товара (его наименование, адрес, а также год изготовления товара).</w:t>
      </w:r>
    </w:p>
    <w:bookmarkEnd w:id="33"/>
    <w:bookmarkStart w:name="z190" w:id="34"/>
    <w:p>
      <w:pPr>
        <w:spacing w:after="0"/>
        <w:ind w:left="0"/>
        <w:jc w:val="left"/>
      </w:pPr>
      <w:r>
        <w:rPr>
          <w:rFonts w:ascii="Times New Roman"/>
          <w:b/>
          <w:i w:val="false"/>
          <w:color w:val="000000"/>
        </w:rPr>
        <w:t xml:space="preserve"> 
Раздел 9. Основания для непризнания сертификата формы СТ-1</w:t>
      </w:r>
    </w:p>
    <w:bookmarkEnd w:id="34"/>
    <w:bookmarkStart w:name="z191" w:id="35"/>
    <w:p>
      <w:pPr>
        <w:spacing w:after="0"/>
        <w:ind w:left="0"/>
        <w:jc w:val="both"/>
      </w:pPr>
      <w:r>
        <w:rPr>
          <w:rFonts w:ascii="Times New Roman"/>
          <w:b w:val="false"/>
          <w:i w:val="false"/>
          <w:color w:val="000000"/>
          <w:sz w:val="28"/>
        </w:rPr>
        <w:t>
      40. Сертификат может быть не признан таможенными органами страны ввоза для целей предоставления товарам режима свободной торговли в случае, если:</w:t>
      </w:r>
      <w:r>
        <w:br/>
      </w:r>
      <w:r>
        <w:rPr>
          <w:rFonts w:ascii="Times New Roman"/>
          <w:b w:val="false"/>
          <w:i w:val="false"/>
          <w:color w:val="000000"/>
          <w:sz w:val="28"/>
        </w:rPr>
        <w:t>
</w:t>
      </w:r>
      <w:r>
        <w:rPr>
          <w:rFonts w:ascii="Times New Roman"/>
          <w:b w:val="false"/>
          <w:i w:val="false"/>
          <w:color w:val="000000"/>
          <w:sz w:val="28"/>
        </w:rPr>
        <w:t>
      1) в представленном документе имеются подчистки, помарки или не заверенные в соответствии с настоящими Правилами исправления или отсутствуют необходимые подписи и/или печати;</w:t>
      </w:r>
      <w:r>
        <w:br/>
      </w:r>
      <w:r>
        <w:rPr>
          <w:rFonts w:ascii="Times New Roman"/>
          <w:b w:val="false"/>
          <w:i w:val="false"/>
          <w:color w:val="000000"/>
          <w:sz w:val="28"/>
        </w:rPr>
        <w:t>
</w:t>
      </w:r>
      <w:r>
        <w:rPr>
          <w:rFonts w:ascii="Times New Roman"/>
          <w:b w:val="false"/>
          <w:i w:val="false"/>
          <w:color w:val="000000"/>
          <w:sz w:val="28"/>
        </w:rPr>
        <w:t>
      2) проставленные в сертификате оттиски печатей и/или подписи лиц, а также указанные адреса органов (организации), уполномоченных заверять и выдавать сертификаты формы СТ-1, не соответствуют информации, имеющейся в наличии у таможенной службы страны ввоза;</w:t>
      </w:r>
      <w:r>
        <w:br/>
      </w:r>
      <w:r>
        <w:rPr>
          <w:rFonts w:ascii="Times New Roman"/>
          <w:b w:val="false"/>
          <w:i w:val="false"/>
          <w:color w:val="000000"/>
          <w:sz w:val="28"/>
        </w:rPr>
        <w:t>
</w:t>
      </w:r>
      <w:r>
        <w:rPr>
          <w:rFonts w:ascii="Times New Roman"/>
          <w:b w:val="false"/>
          <w:i w:val="false"/>
          <w:color w:val="000000"/>
          <w:sz w:val="28"/>
        </w:rPr>
        <w:t>
      3) сведения, указанные в сертификате, не соответствуют декларируемым или не позволяют провести однозначную идентификацию товара относительно декларируемого;</w:t>
      </w:r>
      <w:r>
        <w:br/>
      </w:r>
      <w:r>
        <w:rPr>
          <w:rFonts w:ascii="Times New Roman"/>
          <w:b w:val="false"/>
          <w:i w:val="false"/>
          <w:color w:val="000000"/>
          <w:sz w:val="28"/>
        </w:rPr>
        <w:t>
</w:t>
      </w:r>
      <w:r>
        <w:rPr>
          <w:rFonts w:ascii="Times New Roman"/>
          <w:b w:val="false"/>
          <w:i w:val="false"/>
          <w:color w:val="000000"/>
          <w:sz w:val="28"/>
        </w:rPr>
        <w:t>
      4) бланк представленного сертификата не соответствует образцам бланков, имеющимся в наличии у таможенной службы страны ввоза;</w:t>
      </w:r>
      <w:r>
        <w:br/>
      </w:r>
      <w:r>
        <w:rPr>
          <w:rFonts w:ascii="Times New Roman"/>
          <w:b w:val="false"/>
          <w:i w:val="false"/>
          <w:color w:val="000000"/>
          <w:sz w:val="28"/>
        </w:rPr>
        <w:t>
</w:t>
      </w:r>
      <w:r>
        <w:rPr>
          <w:rFonts w:ascii="Times New Roman"/>
          <w:b w:val="false"/>
          <w:i w:val="false"/>
          <w:color w:val="000000"/>
          <w:sz w:val="28"/>
        </w:rPr>
        <w:t>
      5) в представленном сертификате подпись лица, уполномоченного удостоверять сертификаты, выполнена в виде факсимиле;</w:t>
      </w:r>
      <w:r>
        <w:br/>
      </w:r>
      <w:r>
        <w:rPr>
          <w:rFonts w:ascii="Times New Roman"/>
          <w:b w:val="false"/>
          <w:i w:val="false"/>
          <w:color w:val="000000"/>
          <w:sz w:val="28"/>
        </w:rPr>
        <w:t>
</w:t>
      </w:r>
      <w:r>
        <w:rPr>
          <w:rFonts w:ascii="Times New Roman"/>
          <w:b w:val="false"/>
          <w:i w:val="false"/>
          <w:color w:val="000000"/>
          <w:sz w:val="28"/>
        </w:rPr>
        <w:t>
      6) товар, указанный в сертификате, не отвечает условиям, предусмотренным пунктом 16 настоящих Правил;</w:t>
      </w:r>
      <w:r>
        <w:br/>
      </w:r>
      <w:r>
        <w:rPr>
          <w:rFonts w:ascii="Times New Roman"/>
          <w:b w:val="false"/>
          <w:i w:val="false"/>
          <w:color w:val="000000"/>
          <w:sz w:val="28"/>
        </w:rPr>
        <w:t>
</w:t>
      </w:r>
      <w:r>
        <w:rPr>
          <w:rFonts w:ascii="Times New Roman"/>
          <w:b w:val="false"/>
          <w:i w:val="false"/>
          <w:color w:val="000000"/>
          <w:sz w:val="28"/>
        </w:rPr>
        <w:t>
      7) товар, указанный в сертификате, подпадает под случай, предусмотренный пунктом 17 настоящих Правил.</w:t>
      </w:r>
      <w:r>
        <w:br/>
      </w:r>
      <w:r>
        <w:rPr>
          <w:rFonts w:ascii="Times New Roman"/>
          <w:b w:val="false"/>
          <w:i w:val="false"/>
          <w:color w:val="000000"/>
          <w:sz w:val="28"/>
        </w:rPr>
        <w:t>
</w:t>
      </w:r>
      <w:r>
        <w:rPr>
          <w:rFonts w:ascii="Times New Roman"/>
          <w:b w:val="false"/>
          <w:i w:val="false"/>
          <w:color w:val="000000"/>
          <w:sz w:val="28"/>
        </w:rPr>
        <w:t>
      41. Сертификат формы СТ-1, не признанный таможенными органами страны ввоза, может быть впоследствии признан ими на основании соответствующего письма уполномоченного органа (организации), выдавшего сертификат формы СТ-1, с уточнением сведений, указанных в сертификате.</w:t>
      </w:r>
      <w:r>
        <w:br/>
      </w:r>
      <w:r>
        <w:rPr>
          <w:rFonts w:ascii="Times New Roman"/>
          <w:b w:val="false"/>
          <w:i w:val="false"/>
          <w:color w:val="000000"/>
          <w:sz w:val="28"/>
        </w:rPr>
        <w:t>
</w:t>
      </w:r>
      <w:r>
        <w:rPr>
          <w:rFonts w:ascii="Times New Roman"/>
          <w:b w:val="false"/>
          <w:i w:val="false"/>
          <w:color w:val="000000"/>
          <w:sz w:val="28"/>
        </w:rPr>
        <w:t>
      В случае необходимости взамен сертификата, не признанного таможенными органами страны ввоза, может быть выдан новый сертификат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42. Сертификат может быть не признан действительным таможенными органами страны ввоза в случае, если:</w:t>
      </w:r>
      <w:r>
        <w:br/>
      </w:r>
      <w:r>
        <w:rPr>
          <w:rFonts w:ascii="Times New Roman"/>
          <w:b w:val="false"/>
          <w:i w:val="false"/>
          <w:color w:val="000000"/>
          <w:sz w:val="28"/>
        </w:rPr>
        <w:t>
</w:t>
      </w:r>
      <w:r>
        <w:rPr>
          <w:rFonts w:ascii="Times New Roman"/>
          <w:b w:val="false"/>
          <w:i w:val="false"/>
          <w:color w:val="000000"/>
          <w:sz w:val="28"/>
        </w:rPr>
        <w:t>
      1) в течение суммарного срока 6 месяцев (3 месяца с даты первичного запроса и 3 месяца с даты повторного запроса) таможенными органами страны ввоза не получен ответ относительно запрашиваемого сертификата от компетентных органов (организации) страны вывоза или страны происхождения товара;</w:t>
      </w:r>
      <w:r>
        <w:br/>
      </w:r>
      <w:r>
        <w:rPr>
          <w:rFonts w:ascii="Times New Roman"/>
          <w:b w:val="false"/>
          <w:i w:val="false"/>
          <w:color w:val="000000"/>
          <w:sz w:val="28"/>
        </w:rPr>
        <w:t>
</w:t>
      </w:r>
      <w:r>
        <w:rPr>
          <w:rFonts w:ascii="Times New Roman"/>
          <w:b w:val="false"/>
          <w:i w:val="false"/>
          <w:color w:val="000000"/>
          <w:sz w:val="28"/>
        </w:rPr>
        <w:t>
      2) у таможенных органов страны ввоза есть подтвержденные сведения от компетентных органов (организации) страны вывоза о том, что сертификат не выдавался (фальсифицирован) или выдан на основании недействительных документов и/или недостоверных сведений;</w:t>
      </w:r>
      <w:r>
        <w:br/>
      </w:r>
      <w:r>
        <w:rPr>
          <w:rFonts w:ascii="Times New Roman"/>
          <w:b w:val="false"/>
          <w:i w:val="false"/>
          <w:color w:val="000000"/>
          <w:sz w:val="28"/>
        </w:rPr>
        <w:t>
</w:t>
      </w:r>
      <w:r>
        <w:rPr>
          <w:rFonts w:ascii="Times New Roman"/>
          <w:b w:val="false"/>
          <w:i w:val="false"/>
          <w:color w:val="000000"/>
          <w:sz w:val="28"/>
        </w:rPr>
        <w:t>
      3) по результатам исследований, осуществленных таможенными органами страны ввоза, и на основании информации, полученной по запросам, направленным в компетентные органы (организацию) страны вывоза или страны происхождения товара, таможенными органами страны ввоза выявлено, что сертификат формы СТ-1 выдан в нарушение требований, установленных настоящими Правилами.</w:t>
      </w:r>
    </w:p>
    <w:bookmarkEnd w:id="35"/>
    <w:bookmarkStart w:name="z205" w:id="36"/>
    <w:p>
      <w:pPr>
        <w:spacing w:after="0"/>
        <w:ind w:left="0"/>
        <w:jc w:val="left"/>
      </w:pPr>
      <w:r>
        <w:rPr>
          <w:rFonts w:ascii="Times New Roman"/>
          <w:b/>
          <w:i w:val="false"/>
          <w:color w:val="000000"/>
        </w:rPr>
        <w:t xml:space="preserve"> 
Раздел 10. Заключительные положения</w:t>
      </w:r>
    </w:p>
    <w:bookmarkEnd w:id="36"/>
    <w:bookmarkStart w:name="z206" w:id="37"/>
    <w:p>
      <w:pPr>
        <w:spacing w:after="0"/>
        <w:ind w:left="0"/>
        <w:jc w:val="both"/>
      </w:pPr>
      <w:r>
        <w:rPr>
          <w:rFonts w:ascii="Times New Roman"/>
          <w:b w:val="false"/>
          <w:i w:val="false"/>
          <w:color w:val="000000"/>
          <w:sz w:val="28"/>
        </w:rPr>
        <w:t>
      43. Непредставление правильно оформленного сертификата происхождения товара или сведений о происхождении товара не является основанием для задержания товара таможенными органами, за исключением случаев, предусмотренных национальным законодательством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44. Таможенным органом государства-участника Соглашения может быть отказано в пропуске товара лишь при наличии достаточных оснований полагать, что товар происходит из страны, товары которой не подлежат пропуску в страну ввоза в соответствии с международными договорами, участником которых является его государство, или его национальным законодательством.</w:t>
      </w:r>
    </w:p>
    <w:bookmarkEnd w:id="37"/>
    <w:bookmarkStart w:name="z208" w:id="38"/>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страны происхождения товаров</w:t>
      </w:r>
    </w:p>
    <w:bookmarkEnd w:id="38"/>
    <w:bookmarkStart w:name="z209" w:id="39"/>
    <w:p>
      <w:pPr>
        <w:spacing w:after="0"/>
        <w:ind w:left="0"/>
        <w:jc w:val="left"/>
      </w:pPr>
      <w:r>
        <w:rPr>
          <w:rFonts w:ascii="Times New Roman"/>
          <w:b/>
          <w:i w:val="false"/>
          <w:color w:val="000000"/>
        </w:rPr>
        <w:t xml:space="preserve"> 
ПЕРЕЧЕНЬ</w:t>
      </w:r>
      <w:r>
        <w:br/>
      </w:r>
      <w:r>
        <w:rPr>
          <w:rFonts w:ascii="Times New Roman"/>
          <w:b/>
          <w:i w:val="false"/>
          <w:color w:val="000000"/>
        </w:rPr>
        <w:t>
условий, производственных и технологических операций,</w:t>
      </w:r>
      <w:r>
        <w:br/>
      </w:r>
      <w:r>
        <w:rPr>
          <w:rFonts w:ascii="Times New Roman"/>
          <w:b/>
          <w:i w:val="false"/>
          <w:color w:val="000000"/>
        </w:rPr>
        <w:t>
при выполнении которых товар считается происходящим из той</w:t>
      </w:r>
      <w:r>
        <w:br/>
      </w:r>
      <w:r>
        <w:rPr>
          <w:rFonts w:ascii="Times New Roman"/>
          <w:b/>
          <w:i w:val="false"/>
          <w:color w:val="000000"/>
        </w:rPr>
        <w:t>
страны, в которой они имели место</w:t>
      </w:r>
    </w:p>
    <w:bookmarkEnd w:id="39"/>
    <w:bookmarkStart w:name="z210" w:id="40"/>
    <w:p>
      <w:pPr>
        <w:spacing w:after="0"/>
        <w:ind w:left="0"/>
        <w:jc w:val="both"/>
      </w:pPr>
      <w:r>
        <w:rPr>
          <w:rFonts w:ascii="Times New Roman"/>
          <w:b w:val="false"/>
          <w:i w:val="false"/>
          <w:color w:val="000000"/>
          <w:sz w:val="28"/>
        </w:rPr>
        <w:t>
      Примечание 1</w:t>
      </w:r>
      <w:r>
        <w:br/>
      </w:r>
      <w:r>
        <w:rPr>
          <w:rFonts w:ascii="Times New Roman"/>
          <w:b w:val="false"/>
          <w:i w:val="false"/>
          <w:color w:val="000000"/>
          <w:sz w:val="28"/>
        </w:rPr>
        <w:t>
</w:t>
      </w:r>
      <w:r>
        <w:rPr>
          <w:rFonts w:ascii="Times New Roman"/>
          <w:b w:val="false"/>
          <w:i w:val="false"/>
          <w:color w:val="000000"/>
          <w:sz w:val="28"/>
        </w:rPr>
        <w:t>
      1. В первых двух графах настоящего Перечня указываются данные о продукте, полученном в результате обработки/переработки материалов. В графе первой Перечня приводится код продукта по ТН ВЭД, во второй - описание продукта в соответствии с кодом, указанным в графе первой. Для каждого конкретного продукта, описанного в первых двух графах, условия, производственные или технологические операции, определяющие его происхождение (далее - условия и операции), указаны в графе третьей.</w:t>
      </w:r>
      <w:r>
        <w:br/>
      </w:r>
      <w:r>
        <w:rPr>
          <w:rFonts w:ascii="Times New Roman"/>
          <w:b w:val="false"/>
          <w:i w:val="false"/>
          <w:color w:val="000000"/>
          <w:sz w:val="28"/>
        </w:rPr>
        <w:t>
</w:t>
      </w:r>
      <w:r>
        <w:rPr>
          <w:rFonts w:ascii="Times New Roman"/>
          <w:b w:val="false"/>
          <w:i w:val="false"/>
          <w:color w:val="000000"/>
          <w:sz w:val="28"/>
        </w:rPr>
        <w:t>
      Товары в настоящем Перечне определяются исключительно кодом товара по ТН ВЭД; наименование товара приведено только для удобства пользования.</w:t>
      </w:r>
      <w:r>
        <w:br/>
      </w:r>
      <w:r>
        <w:rPr>
          <w:rFonts w:ascii="Times New Roman"/>
          <w:b w:val="false"/>
          <w:i w:val="false"/>
          <w:color w:val="000000"/>
          <w:sz w:val="28"/>
        </w:rPr>
        <w:t>
</w:t>
      </w:r>
      <w:r>
        <w:rPr>
          <w:rFonts w:ascii="Times New Roman"/>
          <w:b w:val="false"/>
          <w:i w:val="false"/>
          <w:color w:val="000000"/>
          <w:sz w:val="28"/>
        </w:rPr>
        <w:t>
      В случае если коду товара по ТН ВЭД предшествует предлог «из», это указывает на то, что условия и операции в графе третьей применяются только к товарам, которые классифицируются в данной товарной позиции и указаны в графе второй. В этом случае следует руководствоваться также наименованием товара.</w:t>
      </w:r>
      <w:r>
        <w:br/>
      </w:r>
      <w:r>
        <w:rPr>
          <w:rFonts w:ascii="Times New Roman"/>
          <w:b w:val="false"/>
          <w:i w:val="false"/>
          <w:color w:val="000000"/>
          <w:sz w:val="28"/>
        </w:rPr>
        <w:t>
</w:t>
      </w:r>
      <w:r>
        <w:rPr>
          <w:rFonts w:ascii="Times New Roman"/>
          <w:b w:val="false"/>
          <w:i w:val="false"/>
          <w:color w:val="000000"/>
          <w:sz w:val="28"/>
        </w:rPr>
        <w:t>
      2. В случае если в графе первой приводятся номера нескольких товарных позиций или номер группы и одновременно с этим в графе второй имеется обобщенное описание продуктов, то соответствующие условия и операции, указанные в графе третьей, применяются ко всем продуктам, классифицируемым в соответствии с ТН ВЭД в товарных позициях, указанных в графе первой, или к любой из товарных позиций, указанных в графе первой.</w:t>
      </w:r>
      <w:r>
        <w:br/>
      </w:r>
      <w:r>
        <w:rPr>
          <w:rFonts w:ascii="Times New Roman"/>
          <w:b w:val="false"/>
          <w:i w:val="false"/>
          <w:color w:val="000000"/>
          <w:sz w:val="28"/>
        </w:rPr>
        <w:t>
</w:t>
      </w:r>
      <w:r>
        <w:rPr>
          <w:rFonts w:ascii="Times New Roman"/>
          <w:b w:val="false"/>
          <w:i w:val="false"/>
          <w:color w:val="000000"/>
          <w:sz w:val="28"/>
        </w:rPr>
        <w:t>
      3. В случае если в отношении части товаров, классифицируемых в одной и той же товарной позиции, применяются одни условия и операции, а в отношении другой (других) части (частей) применяются иные условия и операции, то в графе второй имеется соответствующее количество абзацев, в которых приводится конкретное описание товаров, и соответственно в графе третьей указываются условия и операции, относящиеся к товарам, описание которых приведено в том или ином абзаце графы второй.</w:t>
      </w:r>
      <w:r>
        <w:br/>
      </w:r>
      <w:r>
        <w:rPr>
          <w:rFonts w:ascii="Times New Roman"/>
          <w:b w:val="false"/>
          <w:i w:val="false"/>
          <w:color w:val="000000"/>
          <w:sz w:val="28"/>
        </w:rPr>
        <w:t>
</w:t>
      </w:r>
      <w:r>
        <w:rPr>
          <w:rFonts w:ascii="Times New Roman"/>
          <w:b w:val="false"/>
          <w:i w:val="false"/>
          <w:color w:val="000000"/>
          <w:sz w:val="28"/>
        </w:rPr>
        <w:t>
      Примечание 2</w:t>
      </w:r>
      <w:r>
        <w:br/>
      </w:r>
      <w:r>
        <w:rPr>
          <w:rFonts w:ascii="Times New Roman"/>
          <w:b w:val="false"/>
          <w:i w:val="false"/>
          <w:color w:val="000000"/>
          <w:sz w:val="28"/>
        </w:rPr>
        <w:t>
</w:t>
      </w:r>
      <w:r>
        <w:rPr>
          <w:rFonts w:ascii="Times New Roman"/>
          <w:b w:val="false"/>
          <w:i w:val="false"/>
          <w:color w:val="000000"/>
          <w:sz w:val="28"/>
        </w:rPr>
        <w:t>
      4. Условия и операции, указанные в графе третьей настоящего Перечня, должны осуществляться только в отношении используемых для изготовления продукта материалов иностранного происхождения. Ограничения, определенные условиями и операциями в графе третьей, также распространяются только в отношении используемых для изготовления продукта материалов иностранного происхождения.</w:t>
      </w:r>
      <w:r>
        <w:br/>
      </w:r>
      <w:r>
        <w:rPr>
          <w:rFonts w:ascii="Times New Roman"/>
          <w:b w:val="false"/>
          <w:i w:val="false"/>
          <w:color w:val="000000"/>
          <w:sz w:val="28"/>
        </w:rPr>
        <w:t>
</w:t>
      </w:r>
      <w:r>
        <w:rPr>
          <w:rFonts w:ascii="Times New Roman"/>
          <w:b w:val="false"/>
          <w:i w:val="false"/>
          <w:color w:val="000000"/>
          <w:sz w:val="28"/>
        </w:rPr>
        <w:t>
      5. В случае если условиями и операциями установлено, что в производстве продукта могут быть использованы материалы любых товарных позиций, это означает, что материалы, классифицируемые в той же товарной позиции, что и продукт, также могут быть использованы при условии соблюдения особых ограничений, которые могут быть определены условиями и операциями.</w:t>
      </w:r>
      <w:r>
        <w:br/>
      </w:r>
      <w:r>
        <w:rPr>
          <w:rFonts w:ascii="Times New Roman"/>
          <w:b w:val="false"/>
          <w:i w:val="false"/>
          <w:color w:val="000000"/>
          <w:sz w:val="28"/>
        </w:rPr>
        <w:t>
</w:t>
      </w:r>
      <w:r>
        <w:rPr>
          <w:rFonts w:ascii="Times New Roman"/>
          <w:b w:val="false"/>
          <w:i w:val="false"/>
          <w:color w:val="000000"/>
          <w:sz w:val="28"/>
        </w:rPr>
        <w:t>
      6. В случае если продукт, изготовленный из материалов иностранного происхождения, приобретает статус происходящего из государства-участника Соглашения, где осуществляется его переработка в силу изменения товарной позиции или в силу относящегося к нему особого условия либо операции в соответствии с Перечнем, и затем используется в качестве материала для производства другого продукта, то условия и операции, применяемые в отношении продукта, при изготовлении которого он используется, к нему не применяются.</w:t>
      </w:r>
      <w:r>
        <w:br/>
      </w:r>
      <w:r>
        <w:rPr>
          <w:rFonts w:ascii="Times New Roman"/>
          <w:b w:val="false"/>
          <w:i w:val="false"/>
          <w:color w:val="000000"/>
          <w:sz w:val="28"/>
        </w:rPr>
        <w:t>
</w:t>
      </w:r>
      <w:r>
        <w:rPr>
          <w:rFonts w:ascii="Times New Roman"/>
          <w:b w:val="false"/>
          <w:i w:val="false"/>
          <w:color w:val="000000"/>
          <w:sz w:val="28"/>
        </w:rPr>
        <w:t>
      7. Продукт, состоящий из группы элементов или собранный из ряда частей и классифицируемый в соответствии с правилами классификации товаров по ТН ВЭД как единый товар, должен рассматриваться как удовлетворяющий условиям и операциям, если все его составляющие удовлетворяют таким условиям и операциям.</w:t>
      </w:r>
      <w:r>
        <w:br/>
      </w:r>
      <w:r>
        <w:rPr>
          <w:rFonts w:ascii="Times New Roman"/>
          <w:b w:val="false"/>
          <w:i w:val="false"/>
          <w:color w:val="000000"/>
          <w:sz w:val="28"/>
        </w:rPr>
        <w:t>
</w:t>
      </w:r>
      <w:r>
        <w:rPr>
          <w:rFonts w:ascii="Times New Roman"/>
          <w:b w:val="false"/>
          <w:i w:val="false"/>
          <w:color w:val="000000"/>
          <w:sz w:val="28"/>
        </w:rPr>
        <w:t>
      Если часть составляющих данного продукта удовлетворяет, а часть не удовлетворяет условиям и операциям или имеет товарную позицию, одинаковую с конечным продуктом, то данный продукт будет считаться удовлетворяющим условиям и операциям в случае, если стоимость составляющих, не удовлетворяющих условиям и операциям или с товарной позицией, одинаковой с конечным продуктом, не превышает 15 % цены франко-завода конечного продукта.</w:t>
      </w:r>
      <w:r>
        <w:br/>
      </w:r>
      <w:r>
        <w:rPr>
          <w:rFonts w:ascii="Times New Roman"/>
          <w:b w:val="false"/>
          <w:i w:val="false"/>
          <w:color w:val="000000"/>
          <w:sz w:val="28"/>
        </w:rPr>
        <w:t>
</w:t>
      </w:r>
      <w:r>
        <w:rPr>
          <w:rFonts w:ascii="Times New Roman"/>
          <w:b w:val="false"/>
          <w:i w:val="false"/>
          <w:color w:val="000000"/>
          <w:sz w:val="28"/>
        </w:rPr>
        <w:t>
      Данное правило может применяться во всех случаях, за исключением тех товаров, для которых в настоящем Перечне указано другое условие.</w:t>
      </w:r>
      <w:r>
        <w:br/>
      </w:r>
      <w:r>
        <w:rPr>
          <w:rFonts w:ascii="Times New Roman"/>
          <w:b w:val="false"/>
          <w:i w:val="false"/>
          <w:color w:val="000000"/>
          <w:sz w:val="28"/>
        </w:rPr>
        <w:t>
</w:t>
      </w:r>
      <w:r>
        <w:rPr>
          <w:rFonts w:ascii="Times New Roman"/>
          <w:b w:val="false"/>
          <w:i w:val="false"/>
          <w:color w:val="000000"/>
          <w:sz w:val="28"/>
        </w:rPr>
        <w:t>
      8. Условия и операции, приведенные в графе третьей настоящего Перечня, устанавливают минимальный объем выполнения производственных или технологических операций. Выполнение установленных производственных или технологических операций в меньшем объеме не определяет происхождения продукта.</w:t>
      </w:r>
      <w:r>
        <w:br/>
      </w:r>
      <w:r>
        <w:rPr>
          <w:rFonts w:ascii="Times New Roman"/>
          <w:b w:val="false"/>
          <w:i w:val="false"/>
          <w:color w:val="000000"/>
          <w:sz w:val="28"/>
        </w:rPr>
        <w:t>
</w:t>
      </w:r>
      <w:r>
        <w:rPr>
          <w:rFonts w:ascii="Times New Roman"/>
          <w:b w:val="false"/>
          <w:i w:val="false"/>
          <w:color w:val="000000"/>
          <w:sz w:val="28"/>
        </w:rPr>
        <w:t>
      9. В случае если условиями и операциями, приведенными в настоящем Перечне, установлено, что продукт может быть изготовлен из более чем одного материала, это означает, что может быть использован один материал или более. При этом не обязательно, чтобы использовались все материалы.</w:t>
      </w:r>
      <w:r>
        <w:br/>
      </w:r>
      <w:r>
        <w:rPr>
          <w:rFonts w:ascii="Times New Roman"/>
          <w:b w:val="false"/>
          <w:i w:val="false"/>
          <w:color w:val="000000"/>
          <w:sz w:val="28"/>
        </w:rPr>
        <w:t>
</w:t>
      </w:r>
      <w:r>
        <w:rPr>
          <w:rFonts w:ascii="Times New Roman"/>
          <w:b w:val="false"/>
          <w:i w:val="false"/>
          <w:color w:val="000000"/>
          <w:sz w:val="28"/>
        </w:rPr>
        <w:t>
      Однако, если в рамках одного условия или операции имеется какое-либо ограничение, установленное в отношении одного материала, и одновременно с этим имеются другие ограничения, установленные в отношении других материалов, то данные ограничения применяются только в отношении тех материалов, которые реально были использованы при изготовлении продукта.</w:t>
      </w:r>
      <w:r>
        <w:br/>
      </w:r>
      <w:r>
        <w:rPr>
          <w:rFonts w:ascii="Times New Roman"/>
          <w:b w:val="false"/>
          <w:i w:val="false"/>
          <w:color w:val="000000"/>
          <w:sz w:val="28"/>
        </w:rPr>
        <w:t>
</w:t>
      </w:r>
      <w:r>
        <w:rPr>
          <w:rFonts w:ascii="Times New Roman"/>
          <w:b w:val="false"/>
          <w:i w:val="false"/>
          <w:color w:val="000000"/>
          <w:sz w:val="28"/>
        </w:rPr>
        <w:t>
      10. В случае если условиями и операциями, приведенными в списке, установлено, что продукт должен быть изготовлен из определенного материала, это означает, что данное условие не является препятствием для использования других материалов, которые в силу их природы не смогут нарушить положения данного условия или операции. (Например: если условиями и операциями особо оговаривается использование хлебных злаков или их производных, это не препятствует использованию минеральных солей, химических и других добавок, которые не производятся из хлебных злаков.)</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5465"/>
        <w:gridCol w:w="5547"/>
      </w:tblGrid>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производственные</w:t>
            </w:r>
            <w:r>
              <w:br/>
            </w:r>
            <w:r>
              <w:rPr>
                <w:rFonts w:ascii="Times New Roman"/>
                <w:b w:val="false"/>
                <w:i w:val="false"/>
                <w:color w:val="000000"/>
                <w:sz w:val="20"/>
              </w:rPr>
              <w:t>
и технологические</w:t>
            </w:r>
            <w:r>
              <w:br/>
            </w:r>
            <w:r>
              <w:rPr>
                <w:rFonts w:ascii="Times New Roman"/>
                <w:b w:val="false"/>
                <w:i w:val="false"/>
                <w:color w:val="000000"/>
                <w:sz w:val="20"/>
              </w:rPr>
              <w:t>
операции, необходимые для</w:t>
            </w:r>
            <w:r>
              <w:br/>
            </w:r>
            <w:r>
              <w:rPr>
                <w:rFonts w:ascii="Times New Roman"/>
                <w:b w:val="false"/>
                <w:i w:val="false"/>
                <w:color w:val="000000"/>
                <w:sz w:val="20"/>
              </w:rPr>
              <w:t>
придания товару статуса</w:t>
            </w:r>
            <w:r>
              <w:br/>
            </w:r>
            <w:r>
              <w:rPr>
                <w:rFonts w:ascii="Times New Roman"/>
                <w:b w:val="false"/>
                <w:i w:val="false"/>
                <w:color w:val="000000"/>
                <w:sz w:val="20"/>
              </w:rPr>
              <w:t>
происхождения при</w:t>
            </w:r>
            <w:r>
              <w:br/>
            </w:r>
            <w:r>
              <w:rPr>
                <w:rFonts w:ascii="Times New Roman"/>
                <w:b w:val="false"/>
                <w:i w:val="false"/>
                <w:color w:val="000000"/>
                <w:sz w:val="20"/>
              </w:rPr>
              <w:t>
использовании в</w:t>
            </w:r>
            <w:r>
              <w:br/>
            </w:r>
            <w:r>
              <w:rPr>
                <w:rFonts w:ascii="Times New Roman"/>
                <w:b w:val="false"/>
                <w:i w:val="false"/>
                <w:color w:val="000000"/>
                <w:sz w:val="20"/>
              </w:rPr>
              <w:t>
производстве товара</w:t>
            </w:r>
            <w:r>
              <w:br/>
            </w:r>
            <w:r>
              <w:rPr>
                <w:rFonts w:ascii="Times New Roman"/>
                <w:b w:val="false"/>
                <w:i w:val="false"/>
                <w:color w:val="000000"/>
                <w:sz w:val="20"/>
              </w:rPr>
              <w:t>
третьих стран</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w:t>
            </w:r>
            <w:r>
              <w:br/>
            </w:r>
            <w:r>
              <w:rPr>
                <w:rFonts w:ascii="Times New Roman"/>
                <w:b w:val="false"/>
                <w:i w:val="false"/>
                <w:color w:val="000000"/>
                <w:sz w:val="20"/>
              </w:rPr>
              <w:t>
скота, свежее или</w:t>
            </w:r>
            <w:r>
              <w:br/>
            </w:r>
            <w:r>
              <w:rPr>
                <w:rFonts w:ascii="Times New Roman"/>
                <w:b w:val="false"/>
                <w:i w:val="false"/>
                <w:color w:val="000000"/>
                <w:sz w:val="20"/>
              </w:rPr>
              <w:t>
охлажденное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товаров</w:t>
            </w:r>
            <w:r>
              <w:br/>
            </w:r>
            <w:r>
              <w:rPr>
                <w:rFonts w:ascii="Times New Roman"/>
                <w:b w:val="false"/>
                <w:i w:val="false"/>
                <w:color w:val="000000"/>
                <w:sz w:val="20"/>
              </w:rPr>
              <w:t>
группы 01</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w:t>
            </w:r>
            <w:r>
              <w:br/>
            </w:r>
            <w:r>
              <w:rPr>
                <w:rFonts w:ascii="Times New Roman"/>
                <w:b w:val="false"/>
                <w:i w:val="false"/>
                <w:color w:val="000000"/>
                <w:sz w:val="20"/>
              </w:rPr>
              <w:t>
скота, замороженное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товаров</w:t>
            </w:r>
            <w:r>
              <w:br/>
            </w:r>
            <w:r>
              <w:rPr>
                <w:rFonts w:ascii="Times New Roman"/>
                <w:b w:val="false"/>
                <w:i w:val="false"/>
                <w:color w:val="000000"/>
                <w:sz w:val="20"/>
              </w:rPr>
              <w:t>
группы 01</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субпродукты</w:t>
            </w:r>
            <w:r>
              <w:br/>
            </w:r>
            <w:r>
              <w:rPr>
                <w:rFonts w:ascii="Times New Roman"/>
                <w:b w:val="false"/>
                <w:i w:val="false"/>
                <w:color w:val="000000"/>
                <w:sz w:val="20"/>
              </w:rPr>
              <w:t>
крупного рогатого скота,</w:t>
            </w:r>
            <w:r>
              <w:br/>
            </w:r>
            <w:r>
              <w:rPr>
                <w:rFonts w:ascii="Times New Roman"/>
                <w:b w:val="false"/>
                <w:i w:val="false"/>
                <w:color w:val="000000"/>
                <w:sz w:val="20"/>
              </w:rPr>
              <w:t>
свиней, овец, коз,</w:t>
            </w:r>
            <w:r>
              <w:br/>
            </w:r>
            <w:r>
              <w:rPr>
                <w:rFonts w:ascii="Times New Roman"/>
                <w:b w:val="false"/>
                <w:i w:val="false"/>
                <w:color w:val="000000"/>
                <w:sz w:val="20"/>
              </w:rPr>
              <w:t>
лошадей, ослов, мулов или</w:t>
            </w:r>
            <w:r>
              <w:br/>
            </w:r>
            <w:r>
              <w:rPr>
                <w:rFonts w:ascii="Times New Roman"/>
                <w:b w:val="false"/>
                <w:i w:val="false"/>
                <w:color w:val="000000"/>
                <w:sz w:val="20"/>
              </w:rPr>
              <w:t>
лошаков, свежие,</w:t>
            </w:r>
            <w:r>
              <w:br/>
            </w:r>
            <w:r>
              <w:rPr>
                <w:rFonts w:ascii="Times New Roman"/>
                <w:b w:val="false"/>
                <w:i w:val="false"/>
                <w:color w:val="000000"/>
                <w:sz w:val="20"/>
              </w:rPr>
              <w:t>
охлажденные или</w:t>
            </w:r>
            <w:r>
              <w:br/>
            </w:r>
            <w:r>
              <w:rPr>
                <w:rFonts w:ascii="Times New Roman"/>
                <w:b w:val="false"/>
                <w:i w:val="false"/>
                <w:color w:val="000000"/>
                <w:sz w:val="20"/>
              </w:rPr>
              <w:t>
замороженные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кроме</w:t>
            </w:r>
            <w:r>
              <w:br/>
            </w:r>
            <w:r>
              <w:rPr>
                <w:rFonts w:ascii="Times New Roman"/>
                <w:b w:val="false"/>
                <w:i w:val="false"/>
                <w:color w:val="000000"/>
                <w:sz w:val="20"/>
              </w:rPr>
              <w:t>
позиции 0206 и костяков</w:t>
            </w:r>
            <w:r>
              <w:br/>
            </w:r>
            <w:r>
              <w:rPr>
                <w:rFonts w:ascii="Times New Roman"/>
                <w:b w:val="false"/>
                <w:i w:val="false"/>
                <w:color w:val="000000"/>
                <w:sz w:val="20"/>
              </w:rPr>
              <w:t>
позиций 0201-0205 00</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субпродукты</w:t>
            </w:r>
            <w:r>
              <w:br/>
            </w:r>
            <w:r>
              <w:rPr>
                <w:rFonts w:ascii="Times New Roman"/>
                <w:b w:val="false"/>
                <w:i w:val="false"/>
                <w:color w:val="000000"/>
                <w:sz w:val="20"/>
              </w:rPr>
              <w:t>
домашней птицы, указанной</w:t>
            </w:r>
            <w:r>
              <w:br/>
            </w:r>
            <w:r>
              <w:rPr>
                <w:rFonts w:ascii="Times New Roman"/>
                <w:b w:val="false"/>
                <w:i w:val="false"/>
                <w:color w:val="000000"/>
                <w:sz w:val="20"/>
              </w:rPr>
              <w:t>
в товарной позиции 0105,</w:t>
            </w:r>
            <w:r>
              <w:br/>
            </w:r>
            <w:r>
              <w:rPr>
                <w:rFonts w:ascii="Times New Roman"/>
                <w:b w:val="false"/>
                <w:i w:val="false"/>
                <w:color w:val="000000"/>
                <w:sz w:val="20"/>
              </w:rPr>
              <w:t>
свежие, охлажденные или</w:t>
            </w:r>
            <w:r>
              <w:br/>
            </w:r>
            <w:r>
              <w:rPr>
                <w:rFonts w:ascii="Times New Roman"/>
                <w:b w:val="false"/>
                <w:i w:val="false"/>
                <w:color w:val="000000"/>
                <w:sz w:val="20"/>
              </w:rPr>
              <w:t>
замороженные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 позиций, кроме 0207</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Свиной жир, отделенный от</w:t>
            </w:r>
            <w:r>
              <w:br/>
            </w:r>
            <w:r>
              <w:rPr>
                <w:rFonts w:ascii="Times New Roman"/>
                <w:b w:val="false"/>
                <w:i w:val="false"/>
                <w:color w:val="000000"/>
                <w:sz w:val="20"/>
              </w:rPr>
              <w:t>
тощего мяса, и жир</w:t>
            </w:r>
            <w:r>
              <w:br/>
            </w:r>
            <w:r>
              <w:rPr>
                <w:rFonts w:ascii="Times New Roman"/>
                <w:b w:val="false"/>
                <w:i w:val="false"/>
                <w:color w:val="000000"/>
                <w:sz w:val="20"/>
              </w:rPr>
              <w:t>
домашней птицы, не</w:t>
            </w:r>
            <w:r>
              <w:br/>
            </w:r>
            <w:r>
              <w:rPr>
                <w:rFonts w:ascii="Times New Roman"/>
                <w:b w:val="false"/>
                <w:i w:val="false"/>
                <w:color w:val="000000"/>
                <w:sz w:val="20"/>
              </w:rPr>
              <w:t>
вытопленные или не</w:t>
            </w:r>
            <w:r>
              <w:br/>
            </w:r>
            <w:r>
              <w:rPr>
                <w:rFonts w:ascii="Times New Roman"/>
                <w:b w:val="false"/>
                <w:i w:val="false"/>
                <w:color w:val="000000"/>
                <w:sz w:val="20"/>
              </w:rPr>
              <w:t>
извлеченные другим</w:t>
            </w:r>
            <w:r>
              <w:br/>
            </w:r>
            <w:r>
              <w:rPr>
                <w:rFonts w:ascii="Times New Roman"/>
                <w:b w:val="false"/>
                <w:i w:val="false"/>
                <w:color w:val="000000"/>
                <w:sz w:val="20"/>
              </w:rPr>
              <w:t>
способом, свежие,</w:t>
            </w:r>
            <w:r>
              <w:br/>
            </w:r>
            <w:r>
              <w:rPr>
                <w:rFonts w:ascii="Times New Roman"/>
                <w:b w:val="false"/>
                <w:i w:val="false"/>
                <w:color w:val="000000"/>
                <w:sz w:val="20"/>
              </w:rPr>
              <w:t>
охлажденные, замороженные,</w:t>
            </w:r>
            <w:r>
              <w:br/>
            </w:r>
            <w:r>
              <w:rPr>
                <w:rFonts w:ascii="Times New Roman"/>
                <w:b w:val="false"/>
                <w:i w:val="false"/>
                <w:color w:val="000000"/>
                <w:sz w:val="20"/>
              </w:rPr>
              <w:t>
соленые, в рассоле,</w:t>
            </w:r>
            <w:r>
              <w:br/>
            </w:r>
            <w:r>
              <w:rPr>
                <w:rFonts w:ascii="Times New Roman"/>
                <w:b w:val="false"/>
                <w:i w:val="false"/>
                <w:color w:val="000000"/>
                <w:sz w:val="20"/>
              </w:rPr>
              <w:t>
сушеные или копченые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w:t>
            </w:r>
            <w:r>
              <w:br/>
            </w:r>
            <w:r>
              <w:rPr>
                <w:rFonts w:ascii="Times New Roman"/>
                <w:b w:val="false"/>
                <w:i w:val="false"/>
                <w:color w:val="000000"/>
                <w:sz w:val="20"/>
              </w:rPr>
              <w:t>
выполнении технологических</w:t>
            </w:r>
            <w:r>
              <w:br/>
            </w:r>
            <w:r>
              <w:rPr>
                <w:rFonts w:ascii="Times New Roman"/>
                <w:b w:val="false"/>
                <w:i w:val="false"/>
                <w:color w:val="000000"/>
                <w:sz w:val="20"/>
              </w:rPr>
              <w:t>
операций, за исключением</w:t>
            </w:r>
            <w:r>
              <w:br/>
            </w:r>
            <w:r>
              <w:rPr>
                <w:rFonts w:ascii="Times New Roman"/>
                <w:b w:val="false"/>
                <w:i w:val="false"/>
                <w:color w:val="000000"/>
                <w:sz w:val="20"/>
              </w:rPr>
              <w:t>
операций по солению,</w:t>
            </w:r>
            <w:r>
              <w:br/>
            </w:r>
            <w:r>
              <w:rPr>
                <w:rFonts w:ascii="Times New Roman"/>
                <w:b w:val="false"/>
                <w:i w:val="false"/>
                <w:color w:val="000000"/>
                <w:sz w:val="20"/>
              </w:rPr>
              <w:t>
обработке коптильной</w:t>
            </w:r>
            <w:r>
              <w:br/>
            </w:r>
            <w:r>
              <w:rPr>
                <w:rFonts w:ascii="Times New Roman"/>
                <w:b w:val="false"/>
                <w:i w:val="false"/>
                <w:color w:val="000000"/>
                <w:sz w:val="20"/>
              </w:rPr>
              <w:t>
жидкостью, нарезке,</w:t>
            </w:r>
            <w:r>
              <w:br/>
            </w:r>
            <w:r>
              <w:rPr>
                <w:rFonts w:ascii="Times New Roman"/>
                <w:b w:val="false"/>
                <w:i w:val="false"/>
                <w:color w:val="000000"/>
                <w:sz w:val="20"/>
              </w:rPr>
              <w:t>
смешиванию со специями</w:t>
            </w:r>
            <w:r>
              <w:br/>
            </w:r>
            <w:r>
              <w:rPr>
                <w:rFonts w:ascii="Times New Roman"/>
                <w:b w:val="false"/>
                <w:i w:val="false"/>
                <w:color w:val="000000"/>
                <w:sz w:val="20"/>
              </w:rPr>
              <w:t>
(пряностями) и/или</w:t>
            </w:r>
            <w:r>
              <w:br/>
            </w:r>
            <w:r>
              <w:rPr>
                <w:rFonts w:ascii="Times New Roman"/>
                <w:b w:val="false"/>
                <w:i w:val="false"/>
                <w:color w:val="000000"/>
                <w:sz w:val="20"/>
              </w:rPr>
              <w:t>
растительными белками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мясные</w:t>
            </w:r>
            <w:r>
              <w:br/>
            </w:r>
            <w:r>
              <w:rPr>
                <w:rFonts w:ascii="Times New Roman"/>
                <w:b w:val="false"/>
                <w:i w:val="false"/>
                <w:color w:val="000000"/>
                <w:sz w:val="20"/>
              </w:rPr>
              <w:t>
субпродукты, соленые, в</w:t>
            </w:r>
            <w:r>
              <w:br/>
            </w:r>
            <w:r>
              <w:rPr>
                <w:rFonts w:ascii="Times New Roman"/>
                <w:b w:val="false"/>
                <w:i w:val="false"/>
                <w:color w:val="000000"/>
                <w:sz w:val="20"/>
              </w:rPr>
              <w:t>
рассоле, сушеные или</w:t>
            </w:r>
            <w:r>
              <w:br/>
            </w:r>
            <w:r>
              <w:rPr>
                <w:rFonts w:ascii="Times New Roman"/>
                <w:b w:val="false"/>
                <w:i w:val="false"/>
                <w:color w:val="000000"/>
                <w:sz w:val="20"/>
              </w:rPr>
              <w:t>
копченые; пищевая мука</w:t>
            </w:r>
            <w:r>
              <w:br/>
            </w:r>
            <w:r>
              <w:rPr>
                <w:rFonts w:ascii="Times New Roman"/>
                <w:b w:val="false"/>
                <w:i w:val="false"/>
                <w:color w:val="000000"/>
                <w:sz w:val="20"/>
              </w:rPr>
              <w:t>
тонкого и грубого помола</w:t>
            </w:r>
            <w:r>
              <w:br/>
            </w:r>
            <w:r>
              <w:rPr>
                <w:rFonts w:ascii="Times New Roman"/>
                <w:b w:val="false"/>
                <w:i w:val="false"/>
                <w:color w:val="000000"/>
                <w:sz w:val="20"/>
              </w:rPr>
              <w:t>
из мяса или мясных</w:t>
            </w:r>
            <w:r>
              <w:br/>
            </w:r>
            <w:r>
              <w:rPr>
                <w:rFonts w:ascii="Times New Roman"/>
                <w:b w:val="false"/>
                <w:i w:val="false"/>
                <w:color w:val="000000"/>
                <w:sz w:val="20"/>
              </w:rPr>
              <w:t>
субпродуктов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кроме мяса</w:t>
            </w:r>
            <w:r>
              <w:br/>
            </w:r>
            <w:r>
              <w:rPr>
                <w:rFonts w:ascii="Times New Roman"/>
                <w:b w:val="false"/>
                <w:i w:val="false"/>
                <w:color w:val="000000"/>
                <w:sz w:val="20"/>
              </w:rPr>
              <w:t>
и пищевых мясных</w:t>
            </w:r>
            <w:r>
              <w:br/>
            </w:r>
            <w:r>
              <w:rPr>
                <w:rFonts w:ascii="Times New Roman"/>
                <w:b w:val="false"/>
                <w:i w:val="false"/>
                <w:color w:val="000000"/>
                <w:sz w:val="20"/>
              </w:rPr>
              <w:t>
субпродуктов позиций</w:t>
            </w:r>
            <w:r>
              <w:br/>
            </w:r>
            <w:r>
              <w:rPr>
                <w:rFonts w:ascii="Times New Roman"/>
                <w:b w:val="false"/>
                <w:i w:val="false"/>
                <w:color w:val="000000"/>
                <w:sz w:val="20"/>
              </w:rPr>
              <w:t>
0201-0206 и 0208 или</w:t>
            </w:r>
            <w:r>
              <w:br/>
            </w:r>
            <w:r>
              <w:rPr>
                <w:rFonts w:ascii="Times New Roman"/>
                <w:b w:val="false"/>
                <w:i w:val="false"/>
                <w:color w:val="000000"/>
                <w:sz w:val="20"/>
              </w:rPr>
              <w:t>
печени птиц позиции 0207</w:t>
            </w:r>
            <w:r>
              <w:br/>
            </w:r>
            <w:r>
              <w:rPr>
                <w:rFonts w:ascii="Times New Roman"/>
                <w:b w:val="false"/>
                <w:i w:val="false"/>
                <w:color w:val="000000"/>
                <w:sz w:val="20"/>
              </w:rPr>
              <w:t>
при выполнении</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за исключением операций по</w:t>
            </w:r>
            <w:r>
              <w:br/>
            </w:r>
            <w:r>
              <w:rPr>
                <w:rFonts w:ascii="Times New Roman"/>
                <w:b w:val="false"/>
                <w:i w:val="false"/>
                <w:color w:val="000000"/>
                <w:sz w:val="20"/>
              </w:rPr>
              <w:t>
обвалке, жиловке, нарезке,</w:t>
            </w:r>
            <w:r>
              <w:br/>
            </w:r>
            <w:r>
              <w:rPr>
                <w:rFonts w:ascii="Times New Roman"/>
                <w:b w:val="false"/>
                <w:i w:val="false"/>
                <w:color w:val="000000"/>
                <w:sz w:val="20"/>
              </w:rPr>
              <w:t>
смешиванию со специями</w:t>
            </w:r>
            <w:r>
              <w:br/>
            </w:r>
            <w:r>
              <w:rPr>
                <w:rFonts w:ascii="Times New Roman"/>
                <w:b w:val="false"/>
                <w:i w:val="false"/>
                <w:color w:val="000000"/>
                <w:sz w:val="20"/>
              </w:rPr>
              <w:t>
(пряностями) и/или</w:t>
            </w:r>
            <w:r>
              <w:br/>
            </w:r>
            <w:r>
              <w:rPr>
                <w:rFonts w:ascii="Times New Roman"/>
                <w:b w:val="false"/>
                <w:i w:val="false"/>
                <w:color w:val="000000"/>
                <w:sz w:val="20"/>
              </w:rPr>
              <w:t>
растительными белками</w:t>
            </w:r>
            <w:r>
              <w:br/>
            </w:r>
            <w:r>
              <w:rPr>
                <w:rFonts w:ascii="Times New Roman"/>
                <w:b w:val="false"/>
                <w:i w:val="false"/>
                <w:color w:val="000000"/>
                <w:sz w:val="20"/>
              </w:rPr>
              <w:t>
и/или солью, соления мяса</w:t>
            </w:r>
            <w:r>
              <w:br/>
            </w:r>
            <w:r>
              <w:rPr>
                <w:rFonts w:ascii="Times New Roman"/>
                <w:b w:val="false"/>
                <w:i w:val="false"/>
                <w:color w:val="000000"/>
                <w:sz w:val="20"/>
              </w:rPr>
              <w:t>
методом шприцевания, по</w:t>
            </w:r>
            <w:r>
              <w:br/>
            </w:r>
            <w:r>
              <w:rPr>
                <w:rFonts w:ascii="Times New Roman"/>
                <w:b w:val="false"/>
                <w:i w:val="false"/>
                <w:color w:val="000000"/>
                <w:sz w:val="20"/>
              </w:rPr>
              <w:t>
разделке необваленного</w:t>
            </w:r>
            <w:r>
              <w:br/>
            </w:r>
            <w:r>
              <w:rPr>
                <w:rFonts w:ascii="Times New Roman"/>
                <w:b w:val="false"/>
                <w:i w:val="false"/>
                <w:color w:val="000000"/>
                <w:sz w:val="20"/>
              </w:rPr>
              <w:t>
мяса на части,</w:t>
            </w:r>
            <w:r>
              <w:br/>
            </w:r>
            <w:r>
              <w:rPr>
                <w:rFonts w:ascii="Times New Roman"/>
                <w:b w:val="false"/>
                <w:i w:val="false"/>
                <w:color w:val="000000"/>
                <w:sz w:val="20"/>
              </w:rPr>
              <w:t>
изготовлению мяса домашней</w:t>
            </w:r>
            <w:r>
              <w:br/>
            </w:r>
            <w:r>
              <w:rPr>
                <w:rFonts w:ascii="Times New Roman"/>
                <w:b w:val="false"/>
                <w:i w:val="false"/>
                <w:color w:val="000000"/>
                <w:sz w:val="20"/>
              </w:rPr>
              <w:t>
птицы механической</w:t>
            </w:r>
            <w:r>
              <w:br/>
            </w:r>
            <w:r>
              <w:rPr>
                <w:rFonts w:ascii="Times New Roman"/>
                <w:b w:val="false"/>
                <w:i w:val="false"/>
                <w:color w:val="000000"/>
                <w:sz w:val="20"/>
              </w:rPr>
              <w:t>
обвалки, а также обработке</w:t>
            </w:r>
            <w:r>
              <w:br/>
            </w:r>
            <w:r>
              <w:rPr>
                <w:rFonts w:ascii="Times New Roman"/>
                <w:b w:val="false"/>
                <w:i w:val="false"/>
                <w:color w:val="000000"/>
                <w:sz w:val="20"/>
              </w:rPr>
              <w:t>
коптильной жидкостью</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сгущенные</w:t>
            </w:r>
            <w:r>
              <w:br/>
            </w:r>
            <w:r>
              <w:rPr>
                <w:rFonts w:ascii="Times New Roman"/>
                <w:b w:val="false"/>
                <w:i w:val="false"/>
                <w:color w:val="000000"/>
                <w:sz w:val="20"/>
              </w:rPr>
              <w:t>
или с добавлением сахара</w:t>
            </w:r>
            <w:r>
              <w:br/>
            </w:r>
            <w:r>
              <w:rPr>
                <w:rFonts w:ascii="Times New Roman"/>
                <w:b w:val="false"/>
                <w:i w:val="false"/>
                <w:color w:val="000000"/>
                <w:sz w:val="20"/>
              </w:rPr>
              <w:t>
или других подслащивающих</w:t>
            </w:r>
            <w:r>
              <w:br/>
            </w:r>
            <w:r>
              <w:rPr>
                <w:rFonts w:ascii="Times New Roman"/>
                <w:b w:val="false"/>
                <w:i w:val="false"/>
                <w:color w:val="000000"/>
                <w:sz w:val="20"/>
              </w:rPr>
              <w:t>
веществ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w:t>
            </w:r>
            <w:r>
              <w:br/>
            </w:r>
            <w:r>
              <w:rPr>
                <w:rFonts w:ascii="Times New Roman"/>
                <w:b w:val="false"/>
                <w:i w:val="false"/>
                <w:color w:val="000000"/>
                <w:sz w:val="20"/>
              </w:rPr>
              <w:t>
что и готовый продукт, не</w:t>
            </w:r>
            <w:r>
              <w:br/>
            </w:r>
            <w:r>
              <w:rPr>
                <w:rFonts w:ascii="Times New Roman"/>
                <w:b w:val="false"/>
                <w:i w:val="false"/>
                <w:color w:val="000000"/>
                <w:sz w:val="20"/>
              </w:rPr>
              <w:t>
должна превышать 40 %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птиц без скорлупы и</w:t>
            </w:r>
            <w:r>
              <w:br/>
            </w:r>
            <w:r>
              <w:rPr>
                <w:rFonts w:ascii="Times New Roman"/>
                <w:b w:val="false"/>
                <w:i w:val="false"/>
                <w:color w:val="000000"/>
                <w:sz w:val="20"/>
              </w:rPr>
              <w:t>
яичные желтки, свежие,</w:t>
            </w:r>
            <w:r>
              <w:br/>
            </w:r>
            <w:r>
              <w:rPr>
                <w:rFonts w:ascii="Times New Roman"/>
                <w:b w:val="false"/>
                <w:i w:val="false"/>
                <w:color w:val="000000"/>
                <w:sz w:val="20"/>
              </w:rPr>
              <w:t>
сушеные, сваренные на пару</w:t>
            </w:r>
            <w:r>
              <w:br/>
            </w:r>
            <w:r>
              <w:rPr>
                <w:rFonts w:ascii="Times New Roman"/>
                <w:b w:val="false"/>
                <w:i w:val="false"/>
                <w:color w:val="000000"/>
                <w:sz w:val="20"/>
              </w:rPr>
              <w:t>
или в кипящей воде,</w:t>
            </w:r>
            <w:r>
              <w:br/>
            </w:r>
            <w:r>
              <w:rPr>
                <w:rFonts w:ascii="Times New Roman"/>
                <w:b w:val="false"/>
                <w:i w:val="false"/>
                <w:color w:val="000000"/>
                <w:sz w:val="20"/>
              </w:rPr>
              <w:t>
формованные, замороженные</w:t>
            </w:r>
            <w:r>
              <w:br/>
            </w:r>
            <w:r>
              <w:rPr>
                <w:rFonts w:ascii="Times New Roman"/>
                <w:b w:val="false"/>
                <w:i w:val="false"/>
                <w:color w:val="000000"/>
                <w:sz w:val="20"/>
              </w:rPr>
              <w:t>
или консервированные</w:t>
            </w:r>
            <w:r>
              <w:br/>
            </w:r>
            <w:r>
              <w:rPr>
                <w:rFonts w:ascii="Times New Roman"/>
                <w:b w:val="false"/>
                <w:i w:val="false"/>
                <w:color w:val="000000"/>
                <w:sz w:val="20"/>
              </w:rPr>
              <w:t>
другим способом, с</w:t>
            </w:r>
            <w:r>
              <w:br/>
            </w:r>
            <w:r>
              <w:rPr>
                <w:rFonts w:ascii="Times New Roman"/>
                <w:b w:val="false"/>
                <w:i w:val="false"/>
                <w:color w:val="000000"/>
                <w:sz w:val="20"/>
              </w:rPr>
              <w:t>
добавлением или без</w:t>
            </w:r>
            <w:r>
              <w:br/>
            </w:r>
            <w:r>
              <w:rPr>
                <w:rFonts w:ascii="Times New Roman"/>
                <w:b w:val="false"/>
                <w:i w:val="false"/>
                <w:color w:val="000000"/>
                <w:sz w:val="20"/>
              </w:rPr>
              <w:t>
добавления сахара или</w:t>
            </w:r>
            <w:r>
              <w:br/>
            </w:r>
            <w:r>
              <w:rPr>
                <w:rFonts w:ascii="Times New Roman"/>
                <w:b w:val="false"/>
                <w:i w:val="false"/>
                <w:color w:val="000000"/>
                <w:sz w:val="20"/>
              </w:rPr>
              <w:t>
других подслащивающих</w:t>
            </w:r>
            <w:r>
              <w:br/>
            </w:r>
            <w:r>
              <w:rPr>
                <w:rFonts w:ascii="Times New Roman"/>
                <w:b w:val="false"/>
                <w:i w:val="false"/>
                <w:color w:val="000000"/>
                <w:sz w:val="20"/>
              </w:rPr>
              <w:t>
веществ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за</w:t>
            </w:r>
            <w:r>
              <w:br/>
            </w:r>
            <w:r>
              <w:rPr>
                <w:rFonts w:ascii="Times New Roman"/>
                <w:b w:val="false"/>
                <w:i w:val="false"/>
                <w:color w:val="000000"/>
                <w:sz w:val="20"/>
              </w:rPr>
              <w:t>
исключением яиц птиц</w:t>
            </w:r>
            <w:r>
              <w:br/>
            </w:r>
            <w:r>
              <w:rPr>
                <w:rFonts w:ascii="Times New Roman"/>
                <w:b w:val="false"/>
                <w:i w:val="false"/>
                <w:color w:val="000000"/>
                <w:sz w:val="20"/>
              </w:rPr>
              <w:t>
позиции 0407 00</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Кости и роговой стержень,</w:t>
            </w:r>
            <w:r>
              <w:br/>
            </w:r>
            <w:r>
              <w:rPr>
                <w:rFonts w:ascii="Times New Roman"/>
                <w:b w:val="false"/>
                <w:i w:val="false"/>
                <w:color w:val="000000"/>
                <w:sz w:val="20"/>
              </w:rPr>
              <w:t>
необработанные,</w:t>
            </w:r>
            <w:r>
              <w:br/>
            </w:r>
            <w:r>
              <w:rPr>
                <w:rFonts w:ascii="Times New Roman"/>
                <w:b w:val="false"/>
                <w:i w:val="false"/>
                <w:color w:val="000000"/>
                <w:sz w:val="20"/>
              </w:rPr>
              <w:t>
обезжиренные, подвергнутые</w:t>
            </w:r>
            <w:r>
              <w:br/>
            </w:r>
            <w:r>
              <w:rPr>
                <w:rFonts w:ascii="Times New Roman"/>
                <w:b w:val="false"/>
                <w:i w:val="false"/>
                <w:color w:val="000000"/>
                <w:sz w:val="20"/>
              </w:rPr>
              <w:t>
первичной обработке (без</w:t>
            </w:r>
            <w:r>
              <w:br/>
            </w:r>
            <w:r>
              <w:rPr>
                <w:rFonts w:ascii="Times New Roman"/>
                <w:b w:val="false"/>
                <w:i w:val="false"/>
                <w:color w:val="000000"/>
                <w:sz w:val="20"/>
              </w:rPr>
              <w:t>
придания формы),</w:t>
            </w:r>
            <w:r>
              <w:br/>
            </w:r>
            <w:r>
              <w:rPr>
                <w:rFonts w:ascii="Times New Roman"/>
                <w:b w:val="false"/>
                <w:i w:val="false"/>
                <w:color w:val="000000"/>
                <w:sz w:val="20"/>
              </w:rPr>
              <w:t>
обработанные кислотой или</w:t>
            </w:r>
            <w:r>
              <w:br/>
            </w:r>
            <w:r>
              <w:rPr>
                <w:rFonts w:ascii="Times New Roman"/>
                <w:b w:val="false"/>
                <w:i w:val="false"/>
                <w:color w:val="000000"/>
                <w:sz w:val="20"/>
              </w:rPr>
              <w:t>
дежелатинизированные;</w:t>
            </w:r>
            <w:r>
              <w:br/>
            </w:r>
            <w:r>
              <w:rPr>
                <w:rFonts w:ascii="Times New Roman"/>
                <w:b w:val="false"/>
                <w:i w:val="false"/>
                <w:color w:val="000000"/>
                <w:sz w:val="20"/>
              </w:rPr>
              <w:t>
порошок и отходы этих</w:t>
            </w:r>
            <w:r>
              <w:br/>
            </w:r>
            <w:r>
              <w:rPr>
                <w:rFonts w:ascii="Times New Roman"/>
                <w:b w:val="false"/>
                <w:i w:val="false"/>
                <w:color w:val="000000"/>
                <w:sz w:val="20"/>
              </w:rPr>
              <w:t>
продуктов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используются материалы</w:t>
            </w:r>
            <w:r>
              <w:br/>
            </w:r>
            <w:r>
              <w:rPr>
                <w:rFonts w:ascii="Times New Roman"/>
                <w:b w:val="false"/>
                <w:i w:val="false"/>
                <w:color w:val="000000"/>
                <w:sz w:val="20"/>
              </w:rPr>
              <w:t>
группы 02</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0710 40 000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кукуруза (сырая</w:t>
            </w:r>
            <w:r>
              <w:br/>
            </w:r>
            <w:r>
              <w:rPr>
                <w:rFonts w:ascii="Times New Roman"/>
                <w:b w:val="false"/>
                <w:i w:val="false"/>
                <w:color w:val="000000"/>
                <w:sz w:val="20"/>
              </w:rPr>
              <w:t>
или сваренная в воде или</w:t>
            </w:r>
            <w:r>
              <w:br/>
            </w:r>
            <w:r>
              <w:rPr>
                <w:rFonts w:ascii="Times New Roman"/>
                <w:b w:val="false"/>
                <w:i w:val="false"/>
                <w:color w:val="000000"/>
                <w:sz w:val="20"/>
              </w:rPr>
              <w:t>
на пару), замороженная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сахарной</w:t>
            </w:r>
            <w:r>
              <w:br/>
            </w:r>
            <w:r>
              <w:rPr>
                <w:rFonts w:ascii="Times New Roman"/>
                <w:b w:val="false"/>
                <w:i w:val="false"/>
                <w:color w:val="000000"/>
                <w:sz w:val="20"/>
              </w:rPr>
              <w:t>
кукурузы, свежей или</w:t>
            </w:r>
            <w:r>
              <w:br/>
            </w:r>
            <w:r>
              <w:rPr>
                <w:rFonts w:ascii="Times New Roman"/>
                <w:b w:val="false"/>
                <w:i w:val="false"/>
                <w:color w:val="000000"/>
                <w:sz w:val="20"/>
              </w:rPr>
              <w:t>
охлажденной</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0711 90 300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сахарная</w:t>
            </w:r>
            <w:r>
              <w:br/>
            </w:r>
            <w:r>
              <w:rPr>
                <w:rFonts w:ascii="Times New Roman"/>
                <w:b w:val="false"/>
                <w:i w:val="false"/>
                <w:color w:val="000000"/>
                <w:sz w:val="20"/>
              </w:rPr>
              <w:t>
консервированная для</w:t>
            </w:r>
            <w:r>
              <w:br/>
            </w:r>
            <w:r>
              <w:rPr>
                <w:rFonts w:ascii="Times New Roman"/>
                <w:b w:val="false"/>
                <w:i w:val="false"/>
                <w:color w:val="000000"/>
                <w:sz w:val="20"/>
              </w:rPr>
              <w:t>
кратковременного хранения,</w:t>
            </w:r>
            <w:r>
              <w:br/>
            </w:r>
            <w:r>
              <w:rPr>
                <w:rFonts w:ascii="Times New Roman"/>
                <w:b w:val="false"/>
                <w:i w:val="false"/>
                <w:color w:val="000000"/>
                <w:sz w:val="20"/>
              </w:rPr>
              <w:t>
но в таком виде</w:t>
            </w:r>
            <w:r>
              <w:br/>
            </w:r>
            <w:r>
              <w:rPr>
                <w:rFonts w:ascii="Times New Roman"/>
                <w:b w:val="false"/>
                <w:i w:val="false"/>
                <w:color w:val="000000"/>
                <w:sz w:val="20"/>
              </w:rPr>
              <w:t>
непригодная для</w:t>
            </w:r>
            <w:r>
              <w:br/>
            </w:r>
            <w:r>
              <w:rPr>
                <w:rFonts w:ascii="Times New Roman"/>
                <w:b w:val="false"/>
                <w:i w:val="false"/>
                <w:color w:val="000000"/>
                <w:sz w:val="20"/>
              </w:rPr>
              <w:t>
непосредственного</w:t>
            </w:r>
            <w:r>
              <w:br/>
            </w:r>
            <w:r>
              <w:rPr>
                <w:rFonts w:ascii="Times New Roman"/>
                <w:b w:val="false"/>
                <w:i w:val="false"/>
                <w:color w:val="000000"/>
                <w:sz w:val="20"/>
              </w:rPr>
              <w:t>
употребления в пищу</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сахарной</w:t>
            </w:r>
            <w:r>
              <w:br/>
            </w:r>
            <w:r>
              <w:rPr>
                <w:rFonts w:ascii="Times New Roman"/>
                <w:b w:val="false"/>
                <w:i w:val="false"/>
                <w:color w:val="000000"/>
                <w:sz w:val="20"/>
              </w:rPr>
              <w:t>
кукурузы, свежей или</w:t>
            </w:r>
            <w:r>
              <w:br/>
            </w:r>
            <w:r>
              <w:rPr>
                <w:rFonts w:ascii="Times New Roman"/>
                <w:b w:val="false"/>
                <w:i w:val="false"/>
                <w:color w:val="000000"/>
                <w:sz w:val="20"/>
              </w:rPr>
              <w:t>
охлажденной</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0901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жареный с кофеином</w:t>
            </w:r>
            <w:r>
              <w:br/>
            </w:r>
            <w:r>
              <w:rPr>
                <w:rFonts w:ascii="Times New Roman"/>
                <w:b w:val="false"/>
                <w:i w:val="false"/>
                <w:color w:val="000000"/>
                <w:sz w:val="20"/>
              </w:rPr>
              <w:t>
или без кофеина;</w:t>
            </w:r>
            <w:r>
              <w:br/>
            </w:r>
            <w:r>
              <w:rPr>
                <w:rFonts w:ascii="Times New Roman"/>
                <w:b w:val="false"/>
                <w:i w:val="false"/>
                <w:color w:val="000000"/>
                <w:sz w:val="20"/>
              </w:rPr>
              <w:t>
заменители кофе,</w:t>
            </w:r>
            <w:r>
              <w:br/>
            </w:r>
            <w:r>
              <w:rPr>
                <w:rFonts w:ascii="Times New Roman"/>
                <w:b w:val="false"/>
                <w:i w:val="false"/>
                <w:color w:val="000000"/>
                <w:sz w:val="20"/>
              </w:rPr>
              <w:t>
содержащие кофе в любой</w:t>
            </w:r>
            <w:r>
              <w:br/>
            </w:r>
            <w:r>
              <w:rPr>
                <w:rFonts w:ascii="Times New Roman"/>
                <w:b w:val="false"/>
                <w:i w:val="false"/>
                <w:color w:val="000000"/>
                <w:sz w:val="20"/>
              </w:rPr>
              <w:t>
пропорции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по составлению</w:t>
            </w:r>
            <w:r>
              <w:br/>
            </w:r>
            <w:r>
              <w:rPr>
                <w:rFonts w:ascii="Times New Roman"/>
                <w:b w:val="false"/>
                <w:i w:val="false"/>
                <w:color w:val="000000"/>
                <w:sz w:val="20"/>
              </w:rPr>
              <w:t>
рецептуры и обжариванию</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со вкусоароматическими</w:t>
            </w:r>
            <w:r>
              <w:br/>
            </w:r>
            <w:r>
              <w:rPr>
                <w:rFonts w:ascii="Times New Roman"/>
                <w:b w:val="false"/>
                <w:i w:val="false"/>
                <w:color w:val="000000"/>
                <w:sz w:val="20"/>
              </w:rPr>
              <w:t>
добавками или без них</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позиции 0902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по составлению</w:t>
            </w:r>
            <w:r>
              <w:br/>
            </w:r>
            <w:r>
              <w:rPr>
                <w:rFonts w:ascii="Times New Roman"/>
                <w:b w:val="false"/>
                <w:i w:val="false"/>
                <w:color w:val="000000"/>
                <w:sz w:val="20"/>
              </w:rPr>
              <w:t>
рецептуры и купажной</w:t>
            </w:r>
            <w:r>
              <w:br/>
            </w:r>
            <w:r>
              <w:rPr>
                <w:rFonts w:ascii="Times New Roman"/>
                <w:b w:val="false"/>
                <w:i w:val="false"/>
                <w:color w:val="000000"/>
                <w:sz w:val="20"/>
              </w:rPr>
              <w:t>
смеси, однако стоимость</w:t>
            </w:r>
            <w:r>
              <w:br/>
            </w:r>
            <w:r>
              <w:rPr>
                <w:rFonts w:ascii="Times New Roman"/>
                <w:b w:val="false"/>
                <w:i w:val="false"/>
                <w:color w:val="000000"/>
                <w:sz w:val="20"/>
              </w:rPr>
              <w:t>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w:t>
            </w:r>
            <w:r>
              <w:br/>
            </w:r>
            <w:r>
              <w:rPr>
                <w:rFonts w:ascii="Times New Roman"/>
                <w:b w:val="false"/>
                <w:i w:val="false"/>
                <w:color w:val="000000"/>
                <w:sz w:val="20"/>
              </w:rPr>
              <w:t>
помола и порошок из</w:t>
            </w:r>
            <w:r>
              <w:br/>
            </w:r>
            <w:r>
              <w:rPr>
                <w:rFonts w:ascii="Times New Roman"/>
                <w:b w:val="false"/>
                <w:i w:val="false"/>
                <w:color w:val="000000"/>
                <w:sz w:val="20"/>
              </w:rPr>
              <w:t>
сушеных бобовых овощей</w:t>
            </w:r>
            <w:r>
              <w:br/>
            </w:r>
            <w:r>
              <w:rPr>
                <w:rFonts w:ascii="Times New Roman"/>
                <w:b w:val="false"/>
                <w:i w:val="false"/>
                <w:color w:val="000000"/>
                <w:sz w:val="20"/>
              </w:rPr>
              <w:t>
товарной позиции 0713</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Шеллак природный</w:t>
            </w:r>
            <w:r>
              <w:br/>
            </w:r>
            <w:r>
              <w:rPr>
                <w:rFonts w:ascii="Times New Roman"/>
                <w:b w:val="false"/>
                <w:i w:val="false"/>
                <w:color w:val="000000"/>
                <w:sz w:val="20"/>
              </w:rPr>
              <w:t>
неочищенный; природные</w:t>
            </w:r>
            <w:r>
              <w:br/>
            </w:r>
            <w:r>
              <w:rPr>
                <w:rFonts w:ascii="Times New Roman"/>
                <w:b w:val="false"/>
                <w:i w:val="false"/>
                <w:color w:val="000000"/>
                <w:sz w:val="20"/>
              </w:rPr>
              <w:t>
камеди, смолы, гуммисмолы</w:t>
            </w:r>
            <w:r>
              <w:br/>
            </w:r>
            <w:r>
              <w:rPr>
                <w:rFonts w:ascii="Times New Roman"/>
                <w:b w:val="false"/>
                <w:i w:val="false"/>
                <w:color w:val="000000"/>
                <w:sz w:val="20"/>
              </w:rPr>
              <w:t>
и живица (например,</w:t>
            </w:r>
            <w:r>
              <w:br/>
            </w:r>
            <w:r>
              <w:rPr>
                <w:rFonts w:ascii="Times New Roman"/>
                <w:b w:val="false"/>
                <w:i w:val="false"/>
                <w:color w:val="000000"/>
                <w:sz w:val="20"/>
              </w:rPr>
              <w:t>
бальзамы)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позиции 1301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1501 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Костный жир или жир,</w:t>
            </w:r>
            <w:r>
              <w:br/>
            </w:r>
            <w:r>
              <w:rPr>
                <w:rFonts w:ascii="Times New Roman"/>
                <w:b w:val="false"/>
                <w:i w:val="false"/>
                <w:color w:val="000000"/>
                <w:sz w:val="20"/>
              </w:rPr>
              <w:t>
полученный из отходов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любой позиции, за</w:t>
            </w:r>
            <w:r>
              <w:br/>
            </w:r>
            <w:r>
              <w:rPr>
                <w:rFonts w:ascii="Times New Roman"/>
                <w:b w:val="false"/>
                <w:i w:val="false"/>
                <w:color w:val="000000"/>
                <w:sz w:val="20"/>
              </w:rPr>
              <w:t>
исключением материалов</w:t>
            </w:r>
            <w:r>
              <w:br/>
            </w:r>
            <w:r>
              <w:rPr>
                <w:rFonts w:ascii="Times New Roman"/>
                <w:b w:val="false"/>
                <w:i w:val="false"/>
                <w:color w:val="000000"/>
                <w:sz w:val="20"/>
              </w:rPr>
              <w:t>
позиций 0203, 0206 или</w:t>
            </w:r>
            <w:r>
              <w:br/>
            </w:r>
            <w:r>
              <w:rPr>
                <w:rFonts w:ascii="Times New Roman"/>
                <w:b w:val="false"/>
                <w:i w:val="false"/>
                <w:color w:val="000000"/>
                <w:sz w:val="20"/>
              </w:rPr>
              <w:t>
0207, или 0506;</w:t>
            </w:r>
            <w:r>
              <w:br/>
            </w:r>
            <w:r>
              <w:rPr>
                <w:rFonts w:ascii="Times New Roman"/>
                <w:b w:val="false"/>
                <w:i w:val="false"/>
                <w:color w:val="000000"/>
                <w:sz w:val="20"/>
              </w:rPr>
              <w:t>
изготовление из мяса или</w:t>
            </w:r>
            <w:r>
              <w:br/>
            </w:r>
            <w:r>
              <w:rPr>
                <w:rFonts w:ascii="Times New Roman"/>
                <w:b w:val="false"/>
                <w:i w:val="false"/>
                <w:color w:val="000000"/>
                <w:sz w:val="20"/>
              </w:rPr>
              <w:t>
субпродуктов свиней</w:t>
            </w:r>
            <w:r>
              <w:br/>
            </w:r>
            <w:r>
              <w:rPr>
                <w:rFonts w:ascii="Times New Roman"/>
                <w:b w:val="false"/>
                <w:i w:val="false"/>
                <w:color w:val="000000"/>
                <w:sz w:val="20"/>
              </w:rPr>
              <w:t>
позиции 0203 или 0206, или</w:t>
            </w:r>
            <w:r>
              <w:br/>
            </w:r>
            <w:r>
              <w:rPr>
                <w:rFonts w:ascii="Times New Roman"/>
                <w:b w:val="false"/>
                <w:i w:val="false"/>
                <w:color w:val="000000"/>
                <w:sz w:val="20"/>
              </w:rPr>
              <w:t>
мяса либо субпродуктов</w:t>
            </w:r>
            <w:r>
              <w:br/>
            </w:r>
            <w:r>
              <w:rPr>
                <w:rFonts w:ascii="Times New Roman"/>
                <w:b w:val="false"/>
                <w:i w:val="false"/>
                <w:color w:val="000000"/>
                <w:sz w:val="20"/>
              </w:rPr>
              <w:t>
птицы позиции 0207</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1502 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Костный жир или жир,</w:t>
            </w:r>
            <w:r>
              <w:br/>
            </w:r>
            <w:r>
              <w:rPr>
                <w:rFonts w:ascii="Times New Roman"/>
                <w:b w:val="false"/>
                <w:i w:val="false"/>
                <w:color w:val="000000"/>
                <w:sz w:val="20"/>
              </w:rPr>
              <w:t>
полученный из отходов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любой позиции, за</w:t>
            </w:r>
            <w:r>
              <w:br/>
            </w:r>
            <w:r>
              <w:rPr>
                <w:rFonts w:ascii="Times New Roman"/>
                <w:b w:val="false"/>
                <w:i w:val="false"/>
                <w:color w:val="000000"/>
                <w:sz w:val="20"/>
              </w:rPr>
              <w:t>
исключением материалов</w:t>
            </w:r>
            <w:r>
              <w:br/>
            </w:r>
            <w:r>
              <w:rPr>
                <w:rFonts w:ascii="Times New Roman"/>
                <w:b w:val="false"/>
                <w:i w:val="false"/>
                <w:color w:val="000000"/>
                <w:sz w:val="20"/>
              </w:rPr>
              <w:t>
позиций 0201, 0202, 0204</w:t>
            </w:r>
            <w:r>
              <w:br/>
            </w:r>
            <w:r>
              <w:rPr>
                <w:rFonts w:ascii="Times New Roman"/>
                <w:b w:val="false"/>
                <w:i w:val="false"/>
                <w:color w:val="000000"/>
                <w:sz w:val="20"/>
              </w:rPr>
              <w:t>
или 0206, или 0506</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r>
              <w:br/>
            </w:r>
            <w:r>
              <w:rPr>
                <w:rFonts w:ascii="Times New Roman"/>
                <w:b w:val="false"/>
                <w:i w:val="false"/>
                <w:color w:val="000000"/>
                <w:sz w:val="20"/>
              </w:rPr>
              <w:t>
1506 00 000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масла и их фракции,</w:t>
            </w:r>
            <w:r>
              <w:br/>
            </w:r>
            <w:r>
              <w:rPr>
                <w:rFonts w:ascii="Times New Roman"/>
                <w:b w:val="false"/>
                <w:i w:val="false"/>
                <w:color w:val="000000"/>
                <w:sz w:val="20"/>
              </w:rPr>
              <w:t>
из рыбы или морских</w:t>
            </w:r>
            <w:r>
              <w:br/>
            </w:r>
            <w:r>
              <w:rPr>
                <w:rFonts w:ascii="Times New Roman"/>
                <w:b w:val="false"/>
                <w:i w:val="false"/>
                <w:color w:val="000000"/>
                <w:sz w:val="20"/>
              </w:rPr>
              <w:t>
млекопитающих,</w:t>
            </w:r>
            <w:r>
              <w:br/>
            </w:r>
            <w:r>
              <w:rPr>
                <w:rFonts w:ascii="Times New Roman"/>
                <w:b w:val="false"/>
                <w:i w:val="false"/>
                <w:color w:val="000000"/>
                <w:sz w:val="20"/>
              </w:rPr>
              <w:t>
нерафинированные или</w:t>
            </w:r>
            <w:r>
              <w:br/>
            </w:r>
            <w:r>
              <w:rPr>
                <w:rFonts w:ascii="Times New Roman"/>
                <w:b w:val="false"/>
                <w:i w:val="false"/>
                <w:color w:val="000000"/>
                <w:sz w:val="20"/>
              </w:rPr>
              <w:t>
рафинированные, но без</w:t>
            </w:r>
            <w:r>
              <w:br/>
            </w:r>
            <w:r>
              <w:rPr>
                <w:rFonts w:ascii="Times New Roman"/>
                <w:b w:val="false"/>
                <w:i w:val="false"/>
                <w:color w:val="000000"/>
                <w:sz w:val="20"/>
              </w:rPr>
              <w:t>
изменения химического</w:t>
            </w:r>
            <w:r>
              <w:br/>
            </w:r>
            <w:r>
              <w:rPr>
                <w:rFonts w:ascii="Times New Roman"/>
                <w:b w:val="false"/>
                <w:i w:val="false"/>
                <w:color w:val="000000"/>
                <w:sz w:val="20"/>
              </w:rPr>
              <w:t>
состава; жиропот и жировые</w:t>
            </w:r>
            <w:r>
              <w:br/>
            </w:r>
            <w:r>
              <w:rPr>
                <w:rFonts w:ascii="Times New Roman"/>
                <w:b w:val="false"/>
                <w:i w:val="false"/>
                <w:color w:val="000000"/>
                <w:sz w:val="20"/>
              </w:rPr>
              <w:t>
вещества, получаемые из</w:t>
            </w:r>
            <w:r>
              <w:br/>
            </w:r>
            <w:r>
              <w:rPr>
                <w:rFonts w:ascii="Times New Roman"/>
                <w:b w:val="false"/>
                <w:i w:val="false"/>
                <w:color w:val="000000"/>
                <w:sz w:val="20"/>
              </w:rPr>
              <w:t>
него (включая ланолин);</w:t>
            </w:r>
            <w:r>
              <w:br/>
            </w:r>
            <w:r>
              <w:rPr>
                <w:rFonts w:ascii="Times New Roman"/>
                <w:b w:val="false"/>
                <w:i w:val="false"/>
                <w:color w:val="000000"/>
                <w:sz w:val="20"/>
              </w:rPr>
              <w:t>
прочие животные жиры,</w:t>
            </w:r>
            <w:r>
              <w:br/>
            </w:r>
            <w:r>
              <w:rPr>
                <w:rFonts w:ascii="Times New Roman"/>
                <w:b w:val="false"/>
                <w:i w:val="false"/>
                <w:color w:val="000000"/>
                <w:sz w:val="20"/>
              </w:rPr>
              <w:t>
масла и их фракции,</w:t>
            </w:r>
            <w:r>
              <w:br/>
            </w:r>
            <w:r>
              <w:rPr>
                <w:rFonts w:ascii="Times New Roman"/>
                <w:b w:val="false"/>
                <w:i w:val="false"/>
                <w:color w:val="000000"/>
                <w:sz w:val="20"/>
              </w:rPr>
              <w:t>
нерафинированные или</w:t>
            </w:r>
            <w:r>
              <w:br/>
            </w:r>
            <w:r>
              <w:rPr>
                <w:rFonts w:ascii="Times New Roman"/>
                <w:b w:val="false"/>
                <w:i w:val="false"/>
                <w:color w:val="000000"/>
                <w:sz w:val="20"/>
              </w:rPr>
              <w:t>
рафинированные, но без</w:t>
            </w:r>
            <w:r>
              <w:br/>
            </w:r>
            <w:r>
              <w:rPr>
                <w:rFonts w:ascii="Times New Roman"/>
                <w:b w:val="false"/>
                <w:i w:val="false"/>
                <w:color w:val="000000"/>
                <w:sz w:val="20"/>
              </w:rPr>
              <w:t>
изменения химического</w:t>
            </w:r>
            <w:r>
              <w:br/>
            </w:r>
            <w:r>
              <w:rPr>
                <w:rFonts w:ascii="Times New Roman"/>
                <w:b w:val="false"/>
                <w:i w:val="false"/>
                <w:color w:val="000000"/>
                <w:sz w:val="20"/>
              </w:rPr>
              <w:t>
состава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вытопка;</w:t>
            </w:r>
            <w:r>
              <w:br/>
            </w:r>
            <w:r>
              <w:rPr>
                <w:rFonts w:ascii="Times New Roman"/>
                <w:b w:val="false"/>
                <w:i w:val="false"/>
                <w:color w:val="000000"/>
                <w:sz w:val="20"/>
              </w:rPr>
              <w:t>
- выпаривание;</w:t>
            </w:r>
            <w:r>
              <w:br/>
            </w:r>
            <w:r>
              <w:rPr>
                <w:rFonts w:ascii="Times New Roman"/>
                <w:b w:val="false"/>
                <w:i w:val="false"/>
                <w:color w:val="000000"/>
                <w:sz w:val="20"/>
              </w:rPr>
              <w:t>
- очистка</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1507-1515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растительные</w:t>
            </w:r>
            <w:r>
              <w:br/>
            </w:r>
            <w:r>
              <w:rPr>
                <w:rFonts w:ascii="Times New Roman"/>
                <w:b w:val="false"/>
                <w:i w:val="false"/>
                <w:color w:val="000000"/>
                <w:sz w:val="20"/>
              </w:rPr>
              <w:t>
рафинированные, фракции</w:t>
            </w:r>
            <w:r>
              <w:br/>
            </w:r>
            <w:r>
              <w:rPr>
                <w:rFonts w:ascii="Times New Roman"/>
                <w:b w:val="false"/>
                <w:i w:val="false"/>
                <w:color w:val="000000"/>
                <w:sz w:val="20"/>
              </w:rPr>
              <w:t>
растительных масел</w:t>
            </w:r>
            <w:r>
              <w:br/>
            </w:r>
            <w:r>
              <w:rPr>
                <w:rFonts w:ascii="Times New Roman"/>
                <w:b w:val="false"/>
                <w:i w:val="false"/>
                <w:color w:val="000000"/>
                <w:sz w:val="20"/>
              </w:rPr>
              <w:t>
нерафинированных или</w:t>
            </w:r>
            <w:r>
              <w:br/>
            </w:r>
            <w:r>
              <w:rPr>
                <w:rFonts w:ascii="Times New Roman"/>
                <w:b w:val="false"/>
                <w:i w:val="false"/>
                <w:color w:val="000000"/>
                <w:sz w:val="20"/>
              </w:rPr>
              <w:t>
рафинированных, но без</w:t>
            </w:r>
            <w:r>
              <w:br/>
            </w:r>
            <w:r>
              <w:rPr>
                <w:rFonts w:ascii="Times New Roman"/>
                <w:b w:val="false"/>
                <w:i w:val="false"/>
                <w:color w:val="000000"/>
                <w:sz w:val="20"/>
              </w:rPr>
              <w:t>
изменения химического</w:t>
            </w:r>
            <w:r>
              <w:br/>
            </w:r>
            <w:r>
              <w:rPr>
                <w:rFonts w:ascii="Times New Roman"/>
                <w:b w:val="false"/>
                <w:i w:val="false"/>
                <w:color w:val="000000"/>
                <w:sz w:val="20"/>
              </w:rPr>
              <w:t>
состава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рафинации</w:t>
            </w:r>
            <w:r>
              <w:br/>
            </w:r>
            <w:r>
              <w:rPr>
                <w:rFonts w:ascii="Times New Roman"/>
                <w:b w:val="false"/>
                <w:i w:val="false"/>
                <w:color w:val="000000"/>
                <w:sz w:val="20"/>
              </w:rPr>
              <w:t>
и/или фракционированию в</w:t>
            </w:r>
            <w:r>
              <w:br/>
            </w:r>
            <w:r>
              <w:rPr>
                <w:rFonts w:ascii="Times New Roman"/>
                <w:b w:val="false"/>
                <w:i w:val="false"/>
                <w:color w:val="000000"/>
                <w:sz w:val="20"/>
              </w:rPr>
              <w:t>
условиях</w:t>
            </w:r>
            <w:r>
              <w:br/>
            </w:r>
            <w:r>
              <w:rPr>
                <w:rFonts w:ascii="Times New Roman"/>
                <w:b w:val="false"/>
                <w:i w:val="false"/>
                <w:color w:val="000000"/>
                <w:sz w:val="20"/>
              </w:rPr>
              <w:t>
специализированного</w:t>
            </w:r>
            <w:r>
              <w:br/>
            </w:r>
            <w:r>
              <w:rPr>
                <w:rFonts w:ascii="Times New Roman"/>
                <w:b w:val="false"/>
                <w:i w:val="false"/>
                <w:color w:val="000000"/>
                <w:sz w:val="20"/>
              </w:rPr>
              <w:t>
производства, при этом</w:t>
            </w:r>
            <w:r>
              <w:br/>
            </w:r>
            <w:r>
              <w:rPr>
                <w:rFonts w:ascii="Times New Roman"/>
                <w:b w:val="false"/>
                <w:i w:val="false"/>
                <w:color w:val="000000"/>
                <w:sz w:val="20"/>
              </w:rPr>
              <w:t>
отдельная операция</w:t>
            </w:r>
            <w:r>
              <w:br/>
            </w:r>
            <w:r>
              <w:rPr>
                <w:rFonts w:ascii="Times New Roman"/>
                <w:b w:val="false"/>
                <w:i w:val="false"/>
                <w:color w:val="000000"/>
                <w:sz w:val="20"/>
              </w:rPr>
              <w:t>
гидратации не является</w:t>
            </w:r>
            <w:r>
              <w:br/>
            </w:r>
            <w:r>
              <w:rPr>
                <w:rFonts w:ascii="Times New Roman"/>
                <w:b w:val="false"/>
                <w:i w:val="false"/>
                <w:color w:val="000000"/>
                <w:sz w:val="20"/>
              </w:rPr>
              <w:t>
достаточной для придания</w:t>
            </w:r>
            <w:r>
              <w:br/>
            </w:r>
            <w:r>
              <w:rPr>
                <w:rFonts w:ascii="Times New Roman"/>
                <w:b w:val="false"/>
                <w:i w:val="false"/>
                <w:color w:val="000000"/>
                <w:sz w:val="20"/>
              </w:rPr>
              <w:t>
товару статуса</w:t>
            </w:r>
            <w:r>
              <w:br/>
            </w:r>
            <w:r>
              <w:rPr>
                <w:rFonts w:ascii="Times New Roman"/>
                <w:b w:val="false"/>
                <w:i w:val="false"/>
                <w:color w:val="000000"/>
                <w:sz w:val="20"/>
              </w:rPr>
              <w:t>
происхождения</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или консервирован-</w:t>
            </w:r>
            <w:r>
              <w:br/>
            </w:r>
            <w:r>
              <w:rPr>
                <w:rFonts w:ascii="Times New Roman"/>
                <w:b w:val="false"/>
                <w:i w:val="false"/>
                <w:color w:val="000000"/>
                <w:sz w:val="20"/>
              </w:rPr>
              <w:t>
ные продукты из мяса,</w:t>
            </w:r>
            <w:r>
              <w:br/>
            </w:r>
            <w:r>
              <w:rPr>
                <w:rFonts w:ascii="Times New Roman"/>
                <w:b w:val="false"/>
                <w:i w:val="false"/>
                <w:color w:val="000000"/>
                <w:sz w:val="20"/>
              </w:rPr>
              <w:t>
мясных субпродуктов или</w:t>
            </w:r>
            <w:r>
              <w:br/>
            </w:r>
            <w:r>
              <w:rPr>
                <w:rFonts w:ascii="Times New Roman"/>
                <w:b w:val="false"/>
                <w:i w:val="false"/>
                <w:color w:val="000000"/>
                <w:sz w:val="20"/>
              </w:rPr>
              <w:t>
крови прочие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группы 02 при выполнении</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за исключением операций по</w:t>
            </w:r>
            <w:r>
              <w:br/>
            </w:r>
            <w:r>
              <w:rPr>
                <w:rFonts w:ascii="Times New Roman"/>
                <w:b w:val="false"/>
                <w:i w:val="false"/>
                <w:color w:val="000000"/>
                <w:sz w:val="20"/>
              </w:rPr>
              <w:t>
разделке, обвалке,</w:t>
            </w:r>
            <w:r>
              <w:br/>
            </w:r>
            <w:r>
              <w:rPr>
                <w:rFonts w:ascii="Times New Roman"/>
                <w:b w:val="false"/>
                <w:i w:val="false"/>
                <w:color w:val="000000"/>
                <w:sz w:val="20"/>
              </w:rPr>
              <w:t>
жиловке, нарезке,</w:t>
            </w:r>
            <w:r>
              <w:br/>
            </w:r>
            <w:r>
              <w:rPr>
                <w:rFonts w:ascii="Times New Roman"/>
                <w:b w:val="false"/>
                <w:i w:val="false"/>
                <w:color w:val="000000"/>
                <w:sz w:val="20"/>
              </w:rPr>
              <w:t>
смешиванию, в том числе</w:t>
            </w:r>
            <w:r>
              <w:br/>
            </w:r>
            <w:r>
              <w:rPr>
                <w:rFonts w:ascii="Times New Roman"/>
                <w:b w:val="false"/>
                <w:i w:val="false"/>
                <w:color w:val="000000"/>
                <w:sz w:val="20"/>
              </w:rPr>
              <w:t>
мяса домашней птицы</w:t>
            </w:r>
            <w:r>
              <w:br/>
            </w:r>
            <w:r>
              <w:rPr>
                <w:rFonts w:ascii="Times New Roman"/>
                <w:b w:val="false"/>
                <w:i w:val="false"/>
                <w:color w:val="000000"/>
                <w:sz w:val="20"/>
              </w:rPr>
              <w:t>
механической обвалки, со</w:t>
            </w:r>
            <w:r>
              <w:br/>
            </w:r>
            <w:r>
              <w:rPr>
                <w:rFonts w:ascii="Times New Roman"/>
                <w:b w:val="false"/>
                <w:i w:val="false"/>
                <w:color w:val="000000"/>
                <w:sz w:val="20"/>
              </w:rPr>
              <w:t>
специями (пряностями)</w:t>
            </w:r>
            <w:r>
              <w:br/>
            </w:r>
            <w:r>
              <w:rPr>
                <w:rFonts w:ascii="Times New Roman"/>
                <w:b w:val="false"/>
                <w:i w:val="false"/>
                <w:color w:val="000000"/>
                <w:sz w:val="20"/>
              </w:rPr>
              <w:t>
и/или растительными</w:t>
            </w:r>
            <w:r>
              <w:br/>
            </w:r>
            <w:r>
              <w:rPr>
                <w:rFonts w:ascii="Times New Roman"/>
                <w:b w:val="false"/>
                <w:i w:val="false"/>
                <w:color w:val="000000"/>
                <w:sz w:val="20"/>
              </w:rPr>
              <w:t>
белками, и/или солью,</w:t>
            </w:r>
            <w:r>
              <w:br/>
            </w:r>
            <w:r>
              <w:rPr>
                <w:rFonts w:ascii="Times New Roman"/>
                <w:b w:val="false"/>
                <w:i w:val="false"/>
                <w:color w:val="000000"/>
                <w:sz w:val="20"/>
              </w:rPr>
              <w:t>
посолу мяса методом</w:t>
            </w:r>
            <w:r>
              <w:br/>
            </w:r>
            <w:r>
              <w:rPr>
                <w:rFonts w:ascii="Times New Roman"/>
                <w:b w:val="false"/>
                <w:i w:val="false"/>
                <w:color w:val="000000"/>
                <w:sz w:val="20"/>
              </w:rPr>
              <w:t>
шприцевания, операций по</w:t>
            </w:r>
            <w:r>
              <w:br/>
            </w:r>
            <w:r>
              <w:rPr>
                <w:rFonts w:ascii="Times New Roman"/>
                <w:b w:val="false"/>
                <w:i w:val="false"/>
                <w:color w:val="000000"/>
                <w:sz w:val="20"/>
              </w:rPr>
              <w:t>
разделке необваленного</w:t>
            </w:r>
            <w:r>
              <w:br/>
            </w:r>
            <w:r>
              <w:rPr>
                <w:rFonts w:ascii="Times New Roman"/>
                <w:b w:val="false"/>
                <w:i w:val="false"/>
                <w:color w:val="000000"/>
                <w:sz w:val="20"/>
              </w:rPr>
              <w:t>
мяса на части, а также</w:t>
            </w:r>
            <w:r>
              <w:br/>
            </w:r>
            <w:r>
              <w:rPr>
                <w:rFonts w:ascii="Times New Roman"/>
                <w:b w:val="false"/>
                <w:i w:val="false"/>
                <w:color w:val="000000"/>
                <w:sz w:val="20"/>
              </w:rPr>
              <w:t>
операций по изготовлению</w:t>
            </w:r>
            <w:r>
              <w:br/>
            </w:r>
            <w:r>
              <w:rPr>
                <w:rFonts w:ascii="Times New Roman"/>
                <w:b w:val="false"/>
                <w:i w:val="false"/>
                <w:color w:val="000000"/>
                <w:sz w:val="20"/>
              </w:rPr>
              <w:t>
мяса домашней птицы</w:t>
            </w:r>
            <w:r>
              <w:br/>
            </w:r>
            <w:r>
              <w:rPr>
                <w:rFonts w:ascii="Times New Roman"/>
                <w:b w:val="false"/>
                <w:i w:val="false"/>
                <w:color w:val="000000"/>
                <w:sz w:val="20"/>
              </w:rPr>
              <w:t>
механической обвалки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тростниковый или</w:t>
            </w:r>
            <w:r>
              <w:br/>
            </w:r>
            <w:r>
              <w:rPr>
                <w:rFonts w:ascii="Times New Roman"/>
                <w:b w:val="false"/>
                <w:i w:val="false"/>
                <w:color w:val="000000"/>
                <w:sz w:val="20"/>
              </w:rPr>
              <w:t>
свекловичный и химически</w:t>
            </w:r>
            <w:r>
              <w:br/>
            </w:r>
            <w:r>
              <w:rPr>
                <w:rFonts w:ascii="Times New Roman"/>
                <w:b w:val="false"/>
                <w:i w:val="false"/>
                <w:color w:val="000000"/>
                <w:sz w:val="20"/>
              </w:rPr>
              <w:t>
чистая сахароза, в твердом</w:t>
            </w:r>
            <w:r>
              <w:br/>
            </w:r>
            <w:r>
              <w:rPr>
                <w:rFonts w:ascii="Times New Roman"/>
                <w:b w:val="false"/>
                <w:i w:val="false"/>
                <w:color w:val="000000"/>
                <w:sz w:val="20"/>
              </w:rPr>
              <w:t>
состоянии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по клерированию</w:t>
            </w:r>
            <w:r>
              <w:br/>
            </w:r>
            <w:r>
              <w:rPr>
                <w:rFonts w:ascii="Times New Roman"/>
                <w:b w:val="false"/>
                <w:i w:val="false"/>
                <w:color w:val="000000"/>
                <w:sz w:val="20"/>
              </w:rPr>
              <w:t>
(для сахара тростникового),</w:t>
            </w:r>
            <w:r>
              <w:br/>
            </w:r>
            <w:r>
              <w:rPr>
                <w:rFonts w:ascii="Times New Roman"/>
                <w:b w:val="false"/>
                <w:i w:val="false"/>
                <w:color w:val="000000"/>
                <w:sz w:val="20"/>
              </w:rPr>
              <w:t>
сатурации, сульфитации,</w:t>
            </w:r>
            <w:r>
              <w:br/>
            </w:r>
            <w:r>
              <w:rPr>
                <w:rFonts w:ascii="Times New Roman"/>
                <w:b w:val="false"/>
                <w:i w:val="false"/>
                <w:color w:val="000000"/>
                <w:sz w:val="20"/>
              </w:rPr>
              <w:t>
фильтрации и других</w:t>
            </w:r>
            <w:r>
              <w:br/>
            </w:r>
            <w:r>
              <w:rPr>
                <w:rFonts w:ascii="Times New Roman"/>
                <w:b w:val="false"/>
                <w:i w:val="false"/>
                <w:color w:val="000000"/>
                <w:sz w:val="20"/>
              </w:rPr>
              <w:t>
последующих операций (для</w:t>
            </w:r>
            <w:r>
              <w:br/>
            </w:r>
            <w:r>
              <w:rPr>
                <w:rFonts w:ascii="Times New Roman"/>
                <w:b w:val="false"/>
                <w:i w:val="false"/>
                <w:color w:val="000000"/>
                <w:sz w:val="20"/>
              </w:rPr>
              <w:t>
сахара тростникового и</w:t>
            </w:r>
            <w:r>
              <w:br/>
            </w:r>
            <w:r>
              <w:rPr>
                <w:rFonts w:ascii="Times New Roman"/>
                <w:b w:val="false"/>
                <w:i w:val="false"/>
                <w:color w:val="000000"/>
                <w:sz w:val="20"/>
              </w:rPr>
              <w:t>
свекловичного)</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1702 50 000,</w:t>
            </w:r>
            <w:r>
              <w:br/>
            </w:r>
            <w:r>
              <w:rPr>
                <w:rFonts w:ascii="Times New Roman"/>
                <w:b w:val="false"/>
                <w:i w:val="false"/>
                <w:color w:val="000000"/>
                <w:sz w:val="20"/>
              </w:rPr>
              <w:t>
1702 90 100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 химически чистая;</w:t>
            </w:r>
            <w:r>
              <w:br/>
            </w:r>
            <w:r>
              <w:rPr>
                <w:rFonts w:ascii="Times New Roman"/>
                <w:b w:val="false"/>
                <w:i w:val="false"/>
                <w:color w:val="000000"/>
                <w:sz w:val="20"/>
              </w:rPr>
              <w:t>
мальтоза химически чистая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в том числе</w:t>
            </w:r>
            <w:r>
              <w:br/>
            </w:r>
            <w:r>
              <w:rPr>
                <w:rFonts w:ascii="Times New Roman"/>
                <w:b w:val="false"/>
                <w:i w:val="false"/>
                <w:color w:val="000000"/>
                <w:sz w:val="20"/>
              </w:rPr>
              <w:t>
из других материалов</w:t>
            </w:r>
            <w:r>
              <w:br/>
            </w:r>
            <w:r>
              <w:rPr>
                <w:rFonts w:ascii="Times New Roman"/>
                <w:b w:val="false"/>
                <w:i w:val="false"/>
                <w:color w:val="000000"/>
                <w:sz w:val="20"/>
              </w:rPr>
              <w:t>
позиции 1702</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и прочие готовые</w:t>
            </w:r>
            <w:r>
              <w:br/>
            </w:r>
            <w:r>
              <w:rPr>
                <w:rFonts w:ascii="Times New Roman"/>
                <w:b w:val="false"/>
                <w:i w:val="false"/>
                <w:color w:val="000000"/>
                <w:sz w:val="20"/>
              </w:rPr>
              <w:t>
пищевые продукты,</w:t>
            </w:r>
            <w:r>
              <w:br/>
            </w:r>
            <w:r>
              <w:rPr>
                <w:rFonts w:ascii="Times New Roman"/>
                <w:b w:val="false"/>
                <w:i w:val="false"/>
                <w:color w:val="000000"/>
                <w:sz w:val="20"/>
              </w:rPr>
              <w:t>
содержащие какао</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w:t>
            </w:r>
            <w:r>
              <w:br/>
            </w:r>
            <w:r>
              <w:rPr>
                <w:rFonts w:ascii="Times New Roman"/>
                <w:b w:val="false"/>
                <w:i w:val="false"/>
                <w:color w:val="000000"/>
                <w:sz w:val="20"/>
              </w:rPr>
              <w:t>
что и готовый продукт,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мучные кондитерские</w:t>
            </w:r>
            <w:r>
              <w:br/>
            </w:r>
            <w:r>
              <w:rPr>
                <w:rFonts w:ascii="Times New Roman"/>
                <w:b w:val="false"/>
                <w:i w:val="false"/>
                <w:color w:val="000000"/>
                <w:sz w:val="20"/>
              </w:rPr>
              <w:t>
изделия, пирожные, печенье</w:t>
            </w:r>
            <w:r>
              <w:br/>
            </w:r>
            <w:r>
              <w:rPr>
                <w:rFonts w:ascii="Times New Roman"/>
                <w:b w:val="false"/>
                <w:i w:val="false"/>
                <w:color w:val="000000"/>
                <w:sz w:val="20"/>
              </w:rPr>
              <w:t>
и прочие хлебобулочные и</w:t>
            </w:r>
            <w:r>
              <w:br/>
            </w:r>
            <w:r>
              <w:rPr>
                <w:rFonts w:ascii="Times New Roman"/>
                <w:b w:val="false"/>
                <w:i w:val="false"/>
                <w:color w:val="000000"/>
                <w:sz w:val="20"/>
              </w:rPr>
              <w:t>
мучные кондитерские</w:t>
            </w:r>
            <w:r>
              <w:br/>
            </w:r>
            <w:r>
              <w:rPr>
                <w:rFonts w:ascii="Times New Roman"/>
                <w:b w:val="false"/>
                <w:i w:val="false"/>
                <w:color w:val="000000"/>
                <w:sz w:val="20"/>
              </w:rPr>
              <w:t>
изделия, содержащие или не</w:t>
            </w:r>
            <w:r>
              <w:br/>
            </w:r>
            <w:r>
              <w:rPr>
                <w:rFonts w:ascii="Times New Roman"/>
                <w:b w:val="false"/>
                <w:i w:val="false"/>
                <w:color w:val="000000"/>
                <w:sz w:val="20"/>
              </w:rPr>
              <w:t>
содержащие какао;</w:t>
            </w:r>
            <w:r>
              <w:br/>
            </w:r>
            <w:r>
              <w:rPr>
                <w:rFonts w:ascii="Times New Roman"/>
                <w:b w:val="false"/>
                <w:i w:val="false"/>
                <w:color w:val="000000"/>
                <w:sz w:val="20"/>
              </w:rPr>
              <w:t>
вафельные пластины, пустые</w:t>
            </w:r>
            <w:r>
              <w:br/>
            </w:r>
            <w:r>
              <w:rPr>
                <w:rFonts w:ascii="Times New Roman"/>
                <w:b w:val="false"/>
                <w:i w:val="false"/>
                <w:color w:val="000000"/>
                <w:sz w:val="20"/>
              </w:rPr>
              <w:t>
капсулы, пригодные для</w:t>
            </w:r>
            <w:r>
              <w:br/>
            </w:r>
            <w:r>
              <w:rPr>
                <w:rFonts w:ascii="Times New Roman"/>
                <w:b w:val="false"/>
                <w:i w:val="false"/>
                <w:color w:val="000000"/>
                <w:sz w:val="20"/>
              </w:rPr>
              <w:t>
использования в</w:t>
            </w:r>
            <w:r>
              <w:br/>
            </w:r>
            <w:r>
              <w:rPr>
                <w:rFonts w:ascii="Times New Roman"/>
                <w:b w:val="false"/>
                <w:i w:val="false"/>
                <w:color w:val="000000"/>
                <w:sz w:val="20"/>
              </w:rPr>
              <w:t>
фармацевтических целях,</w:t>
            </w:r>
            <w:r>
              <w:br/>
            </w:r>
            <w:r>
              <w:rPr>
                <w:rFonts w:ascii="Times New Roman"/>
                <w:b w:val="false"/>
                <w:i w:val="false"/>
                <w:color w:val="000000"/>
                <w:sz w:val="20"/>
              </w:rPr>
              <w:t>
вафельные облатки для</w:t>
            </w:r>
            <w:r>
              <w:br/>
            </w:r>
            <w:r>
              <w:rPr>
                <w:rFonts w:ascii="Times New Roman"/>
                <w:b w:val="false"/>
                <w:i w:val="false"/>
                <w:color w:val="000000"/>
                <w:sz w:val="20"/>
              </w:rPr>
              <w:t>
запечатывания, рисовая</w:t>
            </w:r>
            <w:r>
              <w:br/>
            </w:r>
            <w:r>
              <w:rPr>
                <w:rFonts w:ascii="Times New Roman"/>
                <w:b w:val="false"/>
                <w:i w:val="false"/>
                <w:color w:val="000000"/>
                <w:sz w:val="20"/>
              </w:rPr>
              <w:t>
бумага и аналогичные</w:t>
            </w:r>
            <w:r>
              <w:br/>
            </w:r>
            <w:r>
              <w:rPr>
                <w:rFonts w:ascii="Times New Roman"/>
                <w:b w:val="false"/>
                <w:i w:val="false"/>
                <w:color w:val="000000"/>
                <w:sz w:val="20"/>
              </w:rPr>
              <w:t>
продукты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 (включая</w:t>
            </w:r>
            <w:r>
              <w:br/>
            </w:r>
            <w:r>
              <w:rPr>
                <w:rFonts w:ascii="Times New Roman"/>
                <w:b w:val="false"/>
                <w:i w:val="false"/>
                <w:color w:val="000000"/>
                <w:sz w:val="20"/>
              </w:rPr>
              <w:t>
виноградное сусло) и соки</w:t>
            </w:r>
            <w:r>
              <w:br/>
            </w:r>
            <w:r>
              <w:rPr>
                <w:rFonts w:ascii="Times New Roman"/>
                <w:b w:val="false"/>
                <w:i w:val="false"/>
                <w:color w:val="000000"/>
                <w:sz w:val="20"/>
              </w:rPr>
              <w:t>
овощные, несброженные и не</w:t>
            </w:r>
            <w:r>
              <w:br/>
            </w:r>
            <w:r>
              <w:rPr>
                <w:rFonts w:ascii="Times New Roman"/>
                <w:b w:val="false"/>
                <w:i w:val="false"/>
                <w:color w:val="000000"/>
                <w:sz w:val="20"/>
              </w:rPr>
              <w:t>
содержащие добавок спирта,</w:t>
            </w:r>
            <w:r>
              <w:br/>
            </w:r>
            <w:r>
              <w:rPr>
                <w:rFonts w:ascii="Times New Roman"/>
                <w:b w:val="false"/>
                <w:i w:val="false"/>
                <w:color w:val="000000"/>
                <w:sz w:val="20"/>
              </w:rPr>
              <w:t>
с добавлением или без</w:t>
            </w:r>
            <w:r>
              <w:br/>
            </w:r>
            <w:r>
              <w:rPr>
                <w:rFonts w:ascii="Times New Roman"/>
                <w:b w:val="false"/>
                <w:i w:val="false"/>
                <w:color w:val="000000"/>
                <w:sz w:val="20"/>
              </w:rPr>
              <w:t>
добавления сахара или</w:t>
            </w:r>
            <w:r>
              <w:br/>
            </w:r>
            <w:r>
              <w:rPr>
                <w:rFonts w:ascii="Times New Roman"/>
                <w:b w:val="false"/>
                <w:i w:val="false"/>
                <w:color w:val="000000"/>
                <w:sz w:val="20"/>
              </w:rPr>
              <w:t>
других подслащивающих</w:t>
            </w:r>
            <w:r>
              <w:br/>
            </w:r>
            <w:r>
              <w:rPr>
                <w:rFonts w:ascii="Times New Roman"/>
                <w:b w:val="false"/>
                <w:i w:val="false"/>
                <w:color w:val="000000"/>
                <w:sz w:val="20"/>
              </w:rPr>
              <w:t>
веществ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w:t>
            </w:r>
            <w:r>
              <w:br/>
            </w:r>
            <w:r>
              <w:rPr>
                <w:rFonts w:ascii="Times New Roman"/>
                <w:b w:val="false"/>
                <w:i w:val="false"/>
                <w:color w:val="000000"/>
                <w:sz w:val="20"/>
              </w:rPr>
              <w:t>
что и готовый продукт,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 и при</w:t>
            </w:r>
            <w:r>
              <w:br/>
            </w:r>
            <w:r>
              <w:rPr>
                <w:rFonts w:ascii="Times New Roman"/>
                <w:b w:val="false"/>
                <w:i w:val="false"/>
                <w:color w:val="000000"/>
                <w:sz w:val="20"/>
              </w:rPr>
              <w:t>
выполнении, помимо</w:t>
            </w:r>
            <w:r>
              <w:br/>
            </w:r>
            <w:r>
              <w:rPr>
                <w:rFonts w:ascii="Times New Roman"/>
                <w:b w:val="false"/>
                <w:i w:val="false"/>
                <w:color w:val="000000"/>
                <w:sz w:val="20"/>
              </w:rPr>
              <w:t>
восстановления, таких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как купажирование (для</w:t>
            </w:r>
            <w:r>
              <w:br/>
            </w:r>
            <w:r>
              <w:rPr>
                <w:rFonts w:ascii="Times New Roman"/>
                <w:b w:val="false"/>
                <w:i w:val="false"/>
                <w:color w:val="000000"/>
                <w:sz w:val="20"/>
              </w:rPr>
              <w:t>
многокомпонентных соков),</w:t>
            </w:r>
            <w:r>
              <w:br/>
            </w:r>
            <w:r>
              <w:rPr>
                <w:rFonts w:ascii="Times New Roman"/>
                <w:b w:val="false"/>
                <w:i w:val="false"/>
                <w:color w:val="000000"/>
                <w:sz w:val="20"/>
              </w:rPr>
              <w:t>
гомогенизация (для соков</w:t>
            </w:r>
            <w:r>
              <w:br/>
            </w:r>
            <w:r>
              <w:rPr>
                <w:rFonts w:ascii="Times New Roman"/>
                <w:b w:val="false"/>
                <w:i w:val="false"/>
                <w:color w:val="000000"/>
                <w:sz w:val="20"/>
              </w:rPr>
              <w:t>
содержащих мякоть),</w:t>
            </w:r>
            <w:r>
              <w:br/>
            </w:r>
            <w:r>
              <w:rPr>
                <w:rFonts w:ascii="Times New Roman"/>
                <w:b w:val="false"/>
                <w:i w:val="false"/>
                <w:color w:val="000000"/>
                <w:sz w:val="20"/>
              </w:rPr>
              <w:t>
деаэрация, термообработка</w:t>
            </w:r>
            <w:r>
              <w:br/>
            </w:r>
            <w:r>
              <w:rPr>
                <w:rFonts w:ascii="Times New Roman"/>
                <w:b w:val="false"/>
                <w:i w:val="false"/>
                <w:color w:val="000000"/>
                <w:sz w:val="20"/>
              </w:rPr>
              <w:t>
(пастеризация,</w:t>
            </w:r>
            <w:r>
              <w:br/>
            </w:r>
            <w:r>
              <w:rPr>
                <w:rFonts w:ascii="Times New Roman"/>
                <w:b w:val="false"/>
                <w:i w:val="false"/>
                <w:color w:val="000000"/>
                <w:sz w:val="20"/>
              </w:rPr>
              <w:t>
стерилизация) и др.</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2101 11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растворимый</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позиций 0901 и 2101 11 при</w:t>
            </w:r>
            <w:r>
              <w:br/>
            </w:r>
            <w:r>
              <w:rPr>
                <w:rFonts w:ascii="Times New Roman"/>
                <w:b w:val="false"/>
                <w:i w:val="false"/>
                <w:color w:val="000000"/>
                <w:sz w:val="20"/>
              </w:rPr>
              <w:t>
условии выполнения</w:t>
            </w:r>
            <w:r>
              <w:br/>
            </w:r>
            <w:r>
              <w:rPr>
                <w:rFonts w:ascii="Times New Roman"/>
                <w:b w:val="false"/>
                <w:i w:val="false"/>
                <w:color w:val="000000"/>
                <w:sz w:val="20"/>
              </w:rPr>
              <w:t>
комплекса основных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обжарка, измельчение,</w:t>
            </w:r>
            <w:r>
              <w:br/>
            </w:r>
            <w:r>
              <w:rPr>
                <w:rFonts w:ascii="Times New Roman"/>
                <w:b w:val="false"/>
                <w:i w:val="false"/>
                <w:color w:val="000000"/>
                <w:sz w:val="20"/>
              </w:rPr>
              <w:t>
экстрагирование и</w:t>
            </w:r>
            <w:r>
              <w:br/>
            </w:r>
            <w:r>
              <w:rPr>
                <w:rFonts w:ascii="Times New Roman"/>
                <w:b w:val="false"/>
                <w:i w:val="false"/>
                <w:color w:val="000000"/>
                <w:sz w:val="20"/>
              </w:rPr>
              <w:t>
концентрирование (или</w:t>
            </w:r>
            <w:r>
              <w:br/>
            </w:r>
            <w:r>
              <w:rPr>
                <w:rFonts w:ascii="Times New Roman"/>
                <w:b w:val="false"/>
                <w:i w:val="false"/>
                <w:color w:val="000000"/>
                <w:sz w:val="20"/>
              </w:rPr>
              <w:t>
сушка). При этом стоимость</w:t>
            </w:r>
            <w:r>
              <w:br/>
            </w:r>
            <w:r>
              <w:rPr>
                <w:rFonts w:ascii="Times New Roman"/>
                <w:b w:val="false"/>
                <w:i w:val="false"/>
                <w:color w:val="000000"/>
                <w:sz w:val="20"/>
              </w:rPr>
              <w:t>
используемых материалов</w:t>
            </w:r>
            <w:r>
              <w:br/>
            </w:r>
            <w:r>
              <w:rPr>
                <w:rFonts w:ascii="Times New Roman"/>
                <w:b w:val="false"/>
                <w:i w:val="false"/>
                <w:color w:val="000000"/>
                <w:sz w:val="20"/>
              </w:rPr>
              <w:t>
той же позиции, что и</w:t>
            </w:r>
            <w:r>
              <w:br/>
            </w:r>
            <w:r>
              <w:rPr>
                <w:rFonts w:ascii="Times New Roman"/>
                <w:b w:val="false"/>
                <w:i w:val="false"/>
                <w:color w:val="000000"/>
                <w:sz w:val="20"/>
              </w:rPr>
              <w:t>
готовый продукт,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продукты на основе</w:t>
            </w:r>
            <w:r>
              <w:br/>
            </w:r>
            <w:r>
              <w:rPr>
                <w:rFonts w:ascii="Times New Roman"/>
                <w:b w:val="false"/>
                <w:i w:val="false"/>
                <w:color w:val="000000"/>
                <w:sz w:val="20"/>
              </w:rPr>
              <w:t>
экстрактов, эссенций или</w:t>
            </w:r>
            <w:r>
              <w:br/>
            </w:r>
            <w:r>
              <w:rPr>
                <w:rFonts w:ascii="Times New Roman"/>
                <w:b w:val="false"/>
                <w:i w:val="false"/>
                <w:color w:val="000000"/>
                <w:sz w:val="20"/>
              </w:rPr>
              <w:t>
концентратов кофе или на</w:t>
            </w:r>
            <w:r>
              <w:br/>
            </w:r>
            <w:r>
              <w:rPr>
                <w:rFonts w:ascii="Times New Roman"/>
                <w:b w:val="false"/>
                <w:i w:val="false"/>
                <w:color w:val="000000"/>
                <w:sz w:val="20"/>
              </w:rPr>
              <w:t>
основе кофе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w:t>
            </w:r>
            <w:r>
              <w:br/>
            </w:r>
            <w:r>
              <w:rPr>
                <w:rFonts w:ascii="Times New Roman"/>
                <w:b w:val="false"/>
                <w:i w:val="false"/>
                <w:color w:val="000000"/>
                <w:sz w:val="20"/>
              </w:rPr>
              <w:t>
что и готовый продукт,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2101 30 910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эссенции и</w:t>
            </w:r>
            <w:r>
              <w:br/>
            </w:r>
            <w:r>
              <w:rPr>
                <w:rFonts w:ascii="Times New Roman"/>
                <w:b w:val="false"/>
                <w:i w:val="false"/>
                <w:color w:val="000000"/>
                <w:sz w:val="20"/>
              </w:rPr>
              <w:t>
концентраты обжаренного</w:t>
            </w:r>
            <w:r>
              <w:br/>
            </w:r>
            <w:r>
              <w:rPr>
                <w:rFonts w:ascii="Times New Roman"/>
                <w:b w:val="false"/>
                <w:i w:val="false"/>
                <w:color w:val="000000"/>
                <w:sz w:val="20"/>
              </w:rPr>
              <w:t>
цикория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условии</w:t>
            </w:r>
            <w:r>
              <w:br/>
            </w:r>
            <w:r>
              <w:rPr>
                <w:rFonts w:ascii="Times New Roman"/>
                <w:b w:val="false"/>
                <w:i w:val="false"/>
                <w:color w:val="000000"/>
                <w:sz w:val="20"/>
              </w:rPr>
              <w:t>
выполнения основных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измельчение,</w:t>
            </w:r>
            <w:r>
              <w:br/>
            </w:r>
            <w:r>
              <w:rPr>
                <w:rFonts w:ascii="Times New Roman"/>
                <w:b w:val="false"/>
                <w:i w:val="false"/>
                <w:color w:val="000000"/>
                <w:sz w:val="20"/>
              </w:rPr>
              <w:t>
экстрагирование или</w:t>
            </w:r>
            <w:r>
              <w:br/>
            </w:r>
            <w:r>
              <w:rPr>
                <w:rFonts w:ascii="Times New Roman"/>
                <w:b w:val="false"/>
                <w:i w:val="false"/>
                <w:color w:val="000000"/>
                <w:sz w:val="20"/>
              </w:rPr>
              <w:t>
концентрирование</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2103 30 900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 готовая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горчичного</w:t>
            </w:r>
            <w:r>
              <w:br/>
            </w:r>
            <w:r>
              <w:rPr>
                <w:rFonts w:ascii="Times New Roman"/>
                <w:b w:val="false"/>
                <w:i w:val="false"/>
                <w:color w:val="000000"/>
                <w:sz w:val="20"/>
              </w:rPr>
              <w:t>
порошка</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2106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Сахарные сиропы со</w:t>
            </w:r>
            <w:r>
              <w:br/>
            </w:r>
            <w:r>
              <w:rPr>
                <w:rFonts w:ascii="Times New Roman"/>
                <w:b w:val="false"/>
                <w:i w:val="false"/>
                <w:color w:val="000000"/>
                <w:sz w:val="20"/>
              </w:rPr>
              <w:t>
вкусоароматическими или</w:t>
            </w:r>
            <w:r>
              <w:br/>
            </w:r>
            <w:r>
              <w:rPr>
                <w:rFonts w:ascii="Times New Roman"/>
                <w:b w:val="false"/>
                <w:i w:val="false"/>
                <w:color w:val="000000"/>
                <w:sz w:val="20"/>
              </w:rPr>
              <w:t>
красящими добавками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2106 90 200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Составные спиртовые</w:t>
            </w:r>
            <w:r>
              <w:br/>
            </w:r>
            <w:r>
              <w:rPr>
                <w:rFonts w:ascii="Times New Roman"/>
                <w:b w:val="false"/>
                <w:i w:val="false"/>
                <w:color w:val="000000"/>
                <w:sz w:val="20"/>
              </w:rPr>
              <w:t>
полуфабрикаты,</w:t>
            </w:r>
            <w:r>
              <w:br/>
            </w:r>
            <w:r>
              <w:rPr>
                <w:rFonts w:ascii="Times New Roman"/>
                <w:b w:val="false"/>
                <w:i w:val="false"/>
                <w:color w:val="000000"/>
                <w:sz w:val="20"/>
              </w:rPr>
              <w:t>
используемые при</w:t>
            </w:r>
            <w:r>
              <w:br/>
            </w:r>
            <w:r>
              <w:rPr>
                <w:rFonts w:ascii="Times New Roman"/>
                <w:b w:val="false"/>
                <w:i w:val="false"/>
                <w:color w:val="000000"/>
                <w:sz w:val="20"/>
              </w:rPr>
              <w:t>
производстве напитков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2202 90 100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Нектары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 и при</w:t>
            </w:r>
            <w:r>
              <w:br/>
            </w:r>
            <w:r>
              <w:rPr>
                <w:rFonts w:ascii="Times New Roman"/>
                <w:b w:val="false"/>
                <w:i w:val="false"/>
                <w:color w:val="000000"/>
                <w:sz w:val="20"/>
              </w:rPr>
              <w:t>
выполнении, помимо</w:t>
            </w:r>
            <w:r>
              <w:br/>
            </w:r>
            <w:r>
              <w:rPr>
                <w:rFonts w:ascii="Times New Roman"/>
                <w:b w:val="false"/>
                <w:i w:val="false"/>
                <w:color w:val="000000"/>
                <w:sz w:val="20"/>
              </w:rPr>
              <w:t>
восстановления, таких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как купажирование (для</w:t>
            </w:r>
            <w:r>
              <w:br/>
            </w:r>
            <w:r>
              <w:rPr>
                <w:rFonts w:ascii="Times New Roman"/>
                <w:b w:val="false"/>
                <w:i w:val="false"/>
                <w:color w:val="000000"/>
                <w:sz w:val="20"/>
              </w:rPr>
              <w:t>
многокомпонентных</w:t>
            </w:r>
            <w:r>
              <w:br/>
            </w:r>
            <w:r>
              <w:rPr>
                <w:rFonts w:ascii="Times New Roman"/>
                <w:b w:val="false"/>
                <w:i w:val="false"/>
                <w:color w:val="000000"/>
                <w:sz w:val="20"/>
              </w:rPr>
              <w:t>
нектаров), гомогенизация</w:t>
            </w:r>
            <w:r>
              <w:br/>
            </w:r>
            <w:r>
              <w:rPr>
                <w:rFonts w:ascii="Times New Roman"/>
                <w:b w:val="false"/>
                <w:i w:val="false"/>
                <w:color w:val="000000"/>
                <w:sz w:val="20"/>
              </w:rPr>
              <w:t>
(для нектаров содержащих</w:t>
            </w:r>
            <w:r>
              <w:br/>
            </w:r>
            <w:r>
              <w:rPr>
                <w:rFonts w:ascii="Times New Roman"/>
                <w:b w:val="false"/>
                <w:i w:val="false"/>
                <w:color w:val="000000"/>
                <w:sz w:val="20"/>
              </w:rPr>
              <w:t>
мякоть), деаэрация,</w:t>
            </w:r>
            <w:r>
              <w:br/>
            </w:r>
            <w:r>
              <w:rPr>
                <w:rFonts w:ascii="Times New Roman"/>
                <w:b w:val="false"/>
                <w:i w:val="false"/>
                <w:color w:val="000000"/>
                <w:sz w:val="20"/>
              </w:rPr>
              <w:t>
термообработка</w:t>
            </w:r>
            <w:r>
              <w:br/>
            </w:r>
            <w:r>
              <w:rPr>
                <w:rFonts w:ascii="Times New Roman"/>
                <w:b w:val="false"/>
                <w:i w:val="false"/>
                <w:color w:val="000000"/>
                <w:sz w:val="20"/>
              </w:rPr>
              <w:t>
(пастеризация,</w:t>
            </w:r>
            <w:r>
              <w:br/>
            </w:r>
            <w:r>
              <w:rPr>
                <w:rFonts w:ascii="Times New Roman"/>
                <w:b w:val="false"/>
                <w:i w:val="false"/>
                <w:color w:val="000000"/>
                <w:sz w:val="20"/>
              </w:rPr>
              <w:t>
стерилизация) и др.</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виноградные</w:t>
            </w:r>
            <w:r>
              <w:br/>
            </w:r>
            <w:r>
              <w:rPr>
                <w:rFonts w:ascii="Times New Roman"/>
                <w:b w:val="false"/>
                <w:i w:val="false"/>
                <w:color w:val="000000"/>
                <w:sz w:val="20"/>
              </w:rPr>
              <w:t>
натуральные, включая</w:t>
            </w:r>
            <w:r>
              <w:br/>
            </w:r>
            <w:r>
              <w:rPr>
                <w:rFonts w:ascii="Times New Roman"/>
                <w:b w:val="false"/>
                <w:i w:val="false"/>
                <w:color w:val="000000"/>
                <w:sz w:val="20"/>
              </w:rPr>
              <w:t>
крепленые; сусло</w:t>
            </w:r>
            <w:r>
              <w:br/>
            </w:r>
            <w:r>
              <w:rPr>
                <w:rFonts w:ascii="Times New Roman"/>
                <w:b w:val="false"/>
                <w:i w:val="false"/>
                <w:color w:val="000000"/>
                <w:sz w:val="20"/>
              </w:rPr>
              <w:t>
виноградное, кроме</w:t>
            </w:r>
            <w:r>
              <w:br/>
            </w:r>
            <w:r>
              <w:rPr>
                <w:rFonts w:ascii="Times New Roman"/>
                <w:b w:val="false"/>
                <w:i w:val="false"/>
                <w:color w:val="000000"/>
                <w:sz w:val="20"/>
              </w:rPr>
              <w:t>
указанного в товарной</w:t>
            </w:r>
            <w:r>
              <w:br/>
            </w:r>
            <w:r>
              <w:rPr>
                <w:rFonts w:ascii="Times New Roman"/>
                <w:b w:val="false"/>
                <w:i w:val="false"/>
                <w:color w:val="000000"/>
                <w:sz w:val="20"/>
              </w:rPr>
              <w:t>
позиции 2009</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по купажированию,</w:t>
            </w:r>
            <w:r>
              <w:br/>
            </w:r>
            <w:r>
              <w:rPr>
                <w:rFonts w:ascii="Times New Roman"/>
                <w:b w:val="false"/>
                <w:i w:val="false"/>
                <w:color w:val="000000"/>
                <w:sz w:val="20"/>
              </w:rPr>
              <w:t>
фильтрации и других</w:t>
            </w:r>
            <w:r>
              <w:br/>
            </w:r>
            <w:r>
              <w:rPr>
                <w:rFonts w:ascii="Times New Roman"/>
                <w:b w:val="false"/>
                <w:i w:val="false"/>
                <w:color w:val="000000"/>
                <w:sz w:val="20"/>
              </w:rPr>
              <w:t>
последующих операций.</w:t>
            </w:r>
            <w:r>
              <w:br/>
            </w:r>
            <w:r>
              <w:rPr>
                <w:rFonts w:ascii="Times New Roman"/>
                <w:b w:val="false"/>
                <w:i w:val="false"/>
                <w:color w:val="000000"/>
                <w:sz w:val="20"/>
              </w:rPr>
              <w:t>
Однако стоимость</w:t>
            </w:r>
            <w:r>
              <w:br/>
            </w:r>
            <w:r>
              <w:rPr>
                <w:rFonts w:ascii="Times New Roman"/>
                <w:b w:val="false"/>
                <w:i w:val="false"/>
                <w:color w:val="000000"/>
                <w:sz w:val="20"/>
              </w:rPr>
              <w:t>
используемых материалов</w:t>
            </w:r>
            <w:r>
              <w:br/>
            </w:r>
            <w:r>
              <w:rPr>
                <w:rFonts w:ascii="Times New Roman"/>
                <w:b w:val="false"/>
                <w:i w:val="false"/>
                <w:color w:val="000000"/>
                <w:sz w:val="20"/>
              </w:rPr>
              <w:t>
позиции 2204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Вермуты и виноградные</w:t>
            </w:r>
            <w:r>
              <w:br/>
            </w:r>
            <w:r>
              <w:rPr>
                <w:rFonts w:ascii="Times New Roman"/>
                <w:b w:val="false"/>
                <w:i w:val="false"/>
                <w:color w:val="000000"/>
                <w:sz w:val="20"/>
              </w:rPr>
              <w:t>
натуральные вина прочие с</w:t>
            </w:r>
            <w:r>
              <w:br/>
            </w:r>
            <w:r>
              <w:rPr>
                <w:rFonts w:ascii="Times New Roman"/>
                <w:b w:val="false"/>
                <w:i w:val="false"/>
                <w:color w:val="000000"/>
                <w:sz w:val="20"/>
              </w:rPr>
              <w:t>
добавлением растительных</w:t>
            </w:r>
            <w:r>
              <w:br/>
            </w:r>
            <w:r>
              <w:rPr>
                <w:rFonts w:ascii="Times New Roman"/>
                <w:b w:val="false"/>
                <w:i w:val="false"/>
                <w:color w:val="000000"/>
                <w:sz w:val="20"/>
              </w:rPr>
              <w:t>
или ароматических веществ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по купажированию,</w:t>
            </w:r>
            <w:r>
              <w:br/>
            </w:r>
            <w:r>
              <w:rPr>
                <w:rFonts w:ascii="Times New Roman"/>
                <w:b w:val="false"/>
                <w:i w:val="false"/>
                <w:color w:val="000000"/>
                <w:sz w:val="20"/>
              </w:rPr>
              <w:t>
фильтрации и других</w:t>
            </w:r>
            <w:r>
              <w:br/>
            </w:r>
            <w:r>
              <w:rPr>
                <w:rFonts w:ascii="Times New Roman"/>
                <w:b w:val="false"/>
                <w:i w:val="false"/>
                <w:color w:val="000000"/>
                <w:sz w:val="20"/>
              </w:rPr>
              <w:t>
последующих операций.</w:t>
            </w:r>
            <w:r>
              <w:br/>
            </w:r>
            <w:r>
              <w:rPr>
                <w:rFonts w:ascii="Times New Roman"/>
                <w:b w:val="false"/>
                <w:i w:val="false"/>
                <w:color w:val="000000"/>
                <w:sz w:val="20"/>
              </w:rPr>
              <w:t>
Однако стоимость</w:t>
            </w:r>
            <w:r>
              <w:br/>
            </w:r>
            <w:r>
              <w:rPr>
                <w:rFonts w:ascii="Times New Roman"/>
                <w:b w:val="false"/>
                <w:i w:val="false"/>
                <w:color w:val="000000"/>
                <w:sz w:val="20"/>
              </w:rPr>
              <w:t>
используемых материалов</w:t>
            </w:r>
            <w:r>
              <w:br/>
            </w:r>
            <w:r>
              <w:rPr>
                <w:rFonts w:ascii="Times New Roman"/>
                <w:b w:val="false"/>
                <w:i w:val="false"/>
                <w:color w:val="000000"/>
                <w:sz w:val="20"/>
              </w:rPr>
              <w:t>
той же позиции, что и</w:t>
            </w:r>
            <w:r>
              <w:br/>
            </w:r>
            <w:r>
              <w:rPr>
                <w:rFonts w:ascii="Times New Roman"/>
                <w:b w:val="false"/>
                <w:i w:val="false"/>
                <w:color w:val="000000"/>
                <w:sz w:val="20"/>
              </w:rPr>
              <w:t>
продукт,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2206 00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прочие сброженные</w:t>
            </w:r>
            <w:r>
              <w:br/>
            </w:r>
            <w:r>
              <w:rPr>
                <w:rFonts w:ascii="Times New Roman"/>
                <w:b w:val="false"/>
                <w:i w:val="false"/>
                <w:color w:val="000000"/>
                <w:sz w:val="20"/>
              </w:rPr>
              <w:t>
(например, сидр, перри или</w:t>
            </w:r>
            <w:r>
              <w:br/>
            </w:r>
            <w:r>
              <w:rPr>
                <w:rFonts w:ascii="Times New Roman"/>
                <w:b w:val="false"/>
                <w:i w:val="false"/>
                <w:color w:val="000000"/>
                <w:sz w:val="20"/>
              </w:rPr>
              <w:t>
сидр грушевый, напиток</w:t>
            </w:r>
            <w:r>
              <w:br/>
            </w:r>
            <w:r>
              <w:rPr>
                <w:rFonts w:ascii="Times New Roman"/>
                <w:b w:val="false"/>
                <w:i w:val="false"/>
                <w:color w:val="000000"/>
                <w:sz w:val="20"/>
              </w:rPr>
              <w:t>
медовый); смеси из</w:t>
            </w:r>
            <w:r>
              <w:br/>
            </w:r>
            <w:r>
              <w:rPr>
                <w:rFonts w:ascii="Times New Roman"/>
                <w:b w:val="false"/>
                <w:i w:val="false"/>
                <w:color w:val="000000"/>
                <w:sz w:val="20"/>
              </w:rPr>
              <w:t>
сброженных напитков и</w:t>
            </w:r>
            <w:r>
              <w:br/>
            </w:r>
            <w:r>
              <w:rPr>
                <w:rFonts w:ascii="Times New Roman"/>
                <w:b w:val="false"/>
                <w:i w:val="false"/>
                <w:color w:val="000000"/>
                <w:sz w:val="20"/>
              </w:rPr>
              <w:t>
смеси сброженных напитков</w:t>
            </w:r>
            <w:r>
              <w:br/>
            </w:r>
            <w:r>
              <w:rPr>
                <w:rFonts w:ascii="Times New Roman"/>
                <w:b w:val="false"/>
                <w:i w:val="false"/>
                <w:color w:val="000000"/>
                <w:sz w:val="20"/>
              </w:rPr>
              <w:t>
и безалкогольных напитков,</w:t>
            </w:r>
            <w:r>
              <w:br/>
            </w:r>
            <w:r>
              <w:rPr>
                <w:rFonts w:ascii="Times New Roman"/>
                <w:b w:val="false"/>
                <w:i w:val="false"/>
                <w:color w:val="000000"/>
                <w:sz w:val="20"/>
              </w:rPr>
              <w:t>
в другом месте не</w:t>
            </w:r>
            <w:r>
              <w:br/>
            </w:r>
            <w:r>
              <w:rPr>
                <w:rFonts w:ascii="Times New Roman"/>
                <w:b w:val="false"/>
                <w:i w:val="false"/>
                <w:color w:val="000000"/>
                <w:sz w:val="20"/>
              </w:rPr>
              <w:t>
поименованные или не</w:t>
            </w:r>
            <w:r>
              <w:br/>
            </w:r>
            <w:r>
              <w:rPr>
                <w:rFonts w:ascii="Times New Roman"/>
                <w:b w:val="false"/>
                <w:i w:val="false"/>
                <w:color w:val="000000"/>
                <w:sz w:val="20"/>
              </w:rPr>
              <w:t>
включенные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по купажированию,</w:t>
            </w:r>
            <w:r>
              <w:br/>
            </w:r>
            <w:r>
              <w:rPr>
                <w:rFonts w:ascii="Times New Roman"/>
                <w:b w:val="false"/>
                <w:i w:val="false"/>
                <w:color w:val="000000"/>
                <w:sz w:val="20"/>
              </w:rPr>
              <w:t>
фильтрации и других</w:t>
            </w:r>
            <w:r>
              <w:br/>
            </w:r>
            <w:r>
              <w:rPr>
                <w:rFonts w:ascii="Times New Roman"/>
                <w:b w:val="false"/>
                <w:i w:val="false"/>
                <w:color w:val="000000"/>
                <w:sz w:val="20"/>
              </w:rPr>
              <w:t>
последующих операций</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Виноградные дистилляты;</w:t>
            </w:r>
            <w:r>
              <w:br/>
            </w:r>
            <w:r>
              <w:rPr>
                <w:rFonts w:ascii="Times New Roman"/>
                <w:b w:val="false"/>
                <w:i w:val="false"/>
                <w:color w:val="000000"/>
                <w:sz w:val="20"/>
              </w:rPr>
              <w:t>
ликеры и другие спиртные</w:t>
            </w:r>
            <w:r>
              <w:br/>
            </w:r>
            <w:r>
              <w:rPr>
                <w:rFonts w:ascii="Times New Roman"/>
                <w:b w:val="false"/>
                <w:i w:val="false"/>
                <w:color w:val="000000"/>
                <w:sz w:val="20"/>
              </w:rPr>
              <w:t>
напитки, содержащие</w:t>
            </w:r>
            <w:r>
              <w:br/>
            </w:r>
            <w:r>
              <w:rPr>
                <w:rFonts w:ascii="Times New Roman"/>
                <w:b w:val="false"/>
                <w:i w:val="false"/>
                <w:color w:val="000000"/>
                <w:sz w:val="20"/>
              </w:rPr>
              <w:t>
виноградные дистилляты;</w:t>
            </w:r>
            <w:r>
              <w:br/>
            </w:r>
            <w:r>
              <w:rPr>
                <w:rFonts w:ascii="Times New Roman"/>
                <w:b w:val="false"/>
                <w:i w:val="false"/>
                <w:color w:val="000000"/>
                <w:sz w:val="20"/>
              </w:rPr>
              <w:t>
коньяк</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по купажированию,</w:t>
            </w:r>
            <w:r>
              <w:br/>
            </w:r>
            <w:r>
              <w:rPr>
                <w:rFonts w:ascii="Times New Roman"/>
                <w:b w:val="false"/>
                <w:i w:val="false"/>
                <w:color w:val="000000"/>
                <w:sz w:val="20"/>
              </w:rPr>
              <w:t>
фильтрации и других</w:t>
            </w:r>
            <w:r>
              <w:br/>
            </w:r>
            <w:r>
              <w:rPr>
                <w:rFonts w:ascii="Times New Roman"/>
                <w:b w:val="false"/>
                <w:i w:val="false"/>
                <w:color w:val="000000"/>
                <w:sz w:val="20"/>
              </w:rPr>
              <w:t>
последующих операций.</w:t>
            </w:r>
            <w:r>
              <w:br/>
            </w:r>
            <w:r>
              <w:rPr>
                <w:rFonts w:ascii="Times New Roman"/>
                <w:b w:val="false"/>
                <w:i w:val="false"/>
                <w:color w:val="000000"/>
                <w:sz w:val="20"/>
              </w:rPr>
              <w:t>
Однако стоимость</w:t>
            </w:r>
            <w:r>
              <w:br/>
            </w:r>
            <w:r>
              <w:rPr>
                <w:rFonts w:ascii="Times New Roman"/>
                <w:b w:val="false"/>
                <w:i w:val="false"/>
                <w:color w:val="000000"/>
                <w:sz w:val="20"/>
              </w:rPr>
              <w:t>
используемых материалов</w:t>
            </w:r>
            <w:r>
              <w:br/>
            </w:r>
            <w:r>
              <w:rPr>
                <w:rFonts w:ascii="Times New Roman"/>
                <w:b w:val="false"/>
                <w:i w:val="false"/>
                <w:color w:val="000000"/>
                <w:sz w:val="20"/>
              </w:rPr>
              <w:t>
той же позиции, что и</w:t>
            </w:r>
            <w:r>
              <w:br/>
            </w:r>
            <w:r>
              <w:rPr>
                <w:rFonts w:ascii="Times New Roman"/>
                <w:b w:val="false"/>
                <w:i w:val="false"/>
                <w:color w:val="000000"/>
                <w:sz w:val="20"/>
              </w:rPr>
              <w:t>
продукт,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используемые для</w:t>
            </w:r>
            <w:r>
              <w:br/>
            </w:r>
            <w:r>
              <w:rPr>
                <w:rFonts w:ascii="Times New Roman"/>
                <w:b w:val="false"/>
                <w:i w:val="false"/>
                <w:color w:val="000000"/>
                <w:sz w:val="20"/>
              </w:rPr>
              <w:t>
кормления животных</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2403 10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Курительный табак,</w:t>
            </w:r>
            <w:r>
              <w:br/>
            </w:r>
            <w:r>
              <w:rPr>
                <w:rFonts w:ascii="Times New Roman"/>
                <w:b w:val="false"/>
                <w:i w:val="false"/>
                <w:color w:val="000000"/>
                <w:sz w:val="20"/>
              </w:rPr>
              <w:t>
содержащий или не</w:t>
            </w:r>
            <w:r>
              <w:br/>
            </w:r>
            <w:r>
              <w:rPr>
                <w:rFonts w:ascii="Times New Roman"/>
                <w:b w:val="false"/>
                <w:i w:val="false"/>
                <w:color w:val="000000"/>
                <w:sz w:val="20"/>
              </w:rPr>
              <w:t>
содержащий заменителей</w:t>
            </w:r>
            <w:r>
              <w:br/>
            </w:r>
            <w:r>
              <w:rPr>
                <w:rFonts w:ascii="Times New Roman"/>
                <w:b w:val="false"/>
                <w:i w:val="false"/>
                <w:color w:val="000000"/>
                <w:sz w:val="20"/>
              </w:rPr>
              <w:t>
табака в любой пропорции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позиции 2403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25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сера, земли и</w:t>
            </w:r>
            <w:r>
              <w:br/>
            </w:r>
            <w:r>
              <w:rPr>
                <w:rFonts w:ascii="Times New Roman"/>
                <w:b w:val="false"/>
                <w:i w:val="false"/>
                <w:color w:val="000000"/>
                <w:sz w:val="20"/>
              </w:rPr>
              <w:t>
камень, штукатурные</w:t>
            </w:r>
            <w:r>
              <w:br/>
            </w:r>
            <w:r>
              <w:rPr>
                <w:rFonts w:ascii="Times New Roman"/>
                <w:b w:val="false"/>
                <w:i w:val="false"/>
                <w:color w:val="000000"/>
                <w:sz w:val="20"/>
              </w:rPr>
              <w:t>
материалы, известь и</w:t>
            </w:r>
            <w:r>
              <w:br/>
            </w:r>
            <w:r>
              <w:rPr>
                <w:rFonts w:ascii="Times New Roman"/>
                <w:b w:val="false"/>
                <w:i w:val="false"/>
                <w:color w:val="000000"/>
                <w:sz w:val="20"/>
              </w:rPr>
              <w:t>
цемент, кроме продуктов</w:t>
            </w:r>
            <w:r>
              <w:br/>
            </w:r>
            <w:r>
              <w:rPr>
                <w:rFonts w:ascii="Times New Roman"/>
                <w:b w:val="false"/>
                <w:i w:val="false"/>
                <w:color w:val="000000"/>
                <w:sz w:val="20"/>
              </w:rPr>
              <w:t>
позиций 2504, 2515 12 500,</w:t>
            </w:r>
            <w:r>
              <w:br/>
            </w:r>
            <w:r>
              <w:rPr>
                <w:rFonts w:ascii="Times New Roman"/>
                <w:b w:val="false"/>
                <w:i w:val="false"/>
                <w:color w:val="000000"/>
                <w:sz w:val="20"/>
              </w:rPr>
              <w:t>
2516, 2518, из 2519, 2524,</w:t>
            </w:r>
            <w:r>
              <w:br/>
            </w:r>
            <w:r>
              <w:rPr>
                <w:rFonts w:ascii="Times New Roman"/>
                <w:b w:val="false"/>
                <w:i w:val="false"/>
                <w:color w:val="000000"/>
                <w:sz w:val="20"/>
              </w:rPr>
              <w:t>
2525, для которых</w:t>
            </w:r>
            <w:r>
              <w:br/>
            </w:r>
            <w:r>
              <w:rPr>
                <w:rFonts w:ascii="Times New Roman"/>
                <w:b w:val="false"/>
                <w:i w:val="false"/>
                <w:color w:val="000000"/>
                <w:sz w:val="20"/>
              </w:rPr>
              <w:t>
применяемые правила</w:t>
            </w:r>
            <w:r>
              <w:br/>
            </w:r>
            <w:r>
              <w:rPr>
                <w:rFonts w:ascii="Times New Roman"/>
                <w:b w:val="false"/>
                <w:i w:val="false"/>
                <w:color w:val="000000"/>
                <w:sz w:val="20"/>
              </w:rPr>
              <w:t>
излагаются далее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в условиях</w:t>
            </w:r>
            <w:r>
              <w:br/>
            </w:r>
            <w:r>
              <w:rPr>
                <w:rFonts w:ascii="Times New Roman"/>
                <w:b w:val="false"/>
                <w:i w:val="false"/>
                <w:color w:val="000000"/>
                <w:sz w:val="20"/>
              </w:rPr>
              <w:t>
специализированного</w:t>
            </w:r>
            <w:r>
              <w:br/>
            </w:r>
            <w:r>
              <w:rPr>
                <w:rFonts w:ascii="Times New Roman"/>
                <w:b w:val="false"/>
                <w:i w:val="false"/>
                <w:color w:val="000000"/>
                <w:sz w:val="20"/>
              </w:rPr>
              <w:t>
производства в</w:t>
            </w:r>
            <w:r>
              <w:br/>
            </w:r>
            <w:r>
              <w:rPr>
                <w:rFonts w:ascii="Times New Roman"/>
                <w:b w:val="false"/>
                <w:i w:val="false"/>
                <w:color w:val="000000"/>
                <w:sz w:val="20"/>
              </w:rPr>
              <w:t>
соответствии с технологией</w:t>
            </w:r>
            <w:r>
              <w:br/>
            </w:r>
            <w:r>
              <w:rPr>
                <w:rFonts w:ascii="Times New Roman"/>
                <w:b w:val="false"/>
                <w:i w:val="false"/>
                <w:color w:val="000000"/>
                <w:sz w:val="20"/>
              </w:rPr>
              <w:t>
обработки/переработки;</w:t>
            </w:r>
            <w:r>
              <w:br/>
            </w:r>
            <w:r>
              <w:rPr>
                <w:rFonts w:ascii="Times New Roman"/>
                <w:b w:val="false"/>
                <w:i w:val="false"/>
                <w:color w:val="000000"/>
                <w:sz w:val="20"/>
              </w:rPr>
              <w:t>
обогащение углем, очистка,</w:t>
            </w:r>
            <w:r>
              <w:br/>
            </w:r>
            <w:r>
              <w:rPr>
                <w:rFonts w:ascii="Times New Roman"/>
                <w:b w:val="false"/>
                <w:i w:val="false"/>
                <w:color w:val="000000"/>
                <w:sz w:val="20"/>
              </w:rPr>
              <w:t>
помолка твердых</w:t>
            </w:r>
            <w:r>
              <w:br/>
            </w:r>
            <w:r>
              <w:rPr>
                <w:rFonts w:ascii="Times New Roman"/>
                <w:b w:val="false"/>
                <w:i w:val="false"/>
                <w:color w:val="000000"/>
                <w:sz w:val="20"/>
              </w:rPr>
              <w:t>
кристаллов, обрезание,</w:t>
            </w:r>
            <w:r>
              <w:br/>
            </w:r>
            <w:r>
              <w:rPr>
                <w:rFonts w:ascii="Times New Roman"/>
                <w:b w:val="false"/>
                <w:i w:val="false"/>
                <w:color w:val="000000"/>
                <w:sz w:val="20"/>
              </w:rPr>
              <w:t>
кальцинирование</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 природный</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содержания</w:t>
            </w:r>
            <w:r>
              <w:br/>
            </w:r>
            <w:r>
              <w:rPr>
                <w:rFonts w:ascii="Times New Roman"/>
                <w:b w:val="false"/>
                <w:i w:val="false"/>
                <w:color w:val="000000"/>
                <w:sz w:val="20"/>
              </w:rPr>
              <w:t>
углерода, очистка и</w:t>
            </w:r>
            <w:r>
              <w:br/>
            </w:r>
            <w:r>
              <w:rPr>
                <w:rFonts w:ascii="Times New Roman"/>
                <w:b w:val="false"/>
                <w:i w:val="false"/>
                <w:color w:val="000000"/>
                <w:sz w:val="20"/>
              </w:rPr>
              <w:t>
измельчение сырья</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2515 12 500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 и травертин или</w:t>
            </w:r>
            <w:r>
              <w:br/>
            </w:r>
            <w:r>
              <w:rPr>
                <w:rFonts w:ascii="Times New Roman"/>
                <w:b w:val="false"/>
                <w:i w:val="false"/>
                <w:color w:val="000000"/>
                <w:sz w:val="20"/>
              </w:rPr>
              <w:t>
известковый туф,</w:t>
            </w:r>
            <w:r>
              <w:br/>
            </w:r>
            <w:r>
              <w:rPr>
                <w:rFonts w:ascii="Times New Roman"/>
                <w:b w:val="false"/>
                <w:i w:val="false"/>
                <w:color w:val="000000"/>
                <w:sz w:val="20"/>
              </w:rPr>
              <w:t>
распиленные или</w:t>
            </w:r>
            <w:r>
              <w:br/>
            </w:r>
            <w:r>
              <w:rPr>
                <w:rFonts w:ascii="Times New Roman"/>
                <w:b w:val="false"/>
                <w:i w:val="false"/>
                <w:color w:val="000000"/>
                <w:sz w:val="20"/>
              </w:rPr>
              <w:t>
разделенные иным способом</w:t>
            </w:r>
            <w:r>
              <w:br/>
            </w:r>
            <w:r>
              <w:rPr>
                <w:rFonts w:ascii="Times New Roman"/>
                <w:b w:val="false"/>
                <w:i w:val="false"/>
                <w:color w:val="000000"/>
                <w:sz w:val="20"/>
              </w:rPr>
              <w:t>
на блоки или плиты</w:t>
            </w:r>
            <w:r>
              <w:br/>
            </w:r>
            <w:r>
              <w:rPr>
                <w:rFonts w:ascii="Times New Roman"/>
                <w:b w:val="false"/>
                <w:i w:val="false"/>
                <w:color w:val="000000"/>
                <w:sz w:val="20"/>
              </w:rPr>
              <w:t>
прямоугольной (включая</w:t>
            </w:r>
            <w:r>
              <w:br/>
            </w:r>
            <w:r>
              <w:rPr>
                <w:rFonts w:ascii="Times New Roman"/>
                <w:b w:val="false"/>
                <w:i w:val="false"/>
                <w:color w:val="000000"/>
                <w:sz w:val="20"/>
              </w:rPr>
              <w:t>
квадратную) формы,</w:t>
            </w:r>
            <w:r>
              <w:br/>
            </w:r>
            <w:r>
              <w:rPr>
                <w:rFonts w:ascii="Times New Roman"/>
                <w:b w:val="false"/>
                <w:i w:val="false"/>
                <w:color w:val="000000"/>
                <w:sz w:val="20"/>
              </w:rPr>
              <w:t>
толщиной более 4 см, но не</w:t>
            </w:r>
            <w:r>
              <w:br/>
            </w:r>
            <w:r>
              <w:rPr>
                <w:rFonts w:ascii="Times New Roman"/>
                <w:b w:val="false"/>
                <w:i w:val="false"/>
                <w:color w:val="000000"/>
                <w:sz w:val="20"/>
              </w:rPr>
              <w:t>
более 25 см</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Пиление или разделение</w:t>
            </w:r>
            <w:r>
              <w:br/>
            </w:r>
            <w:r>
              <w:rPr>
                <w:rFonts w:ascii="Times New Roman"/>
                <w:b w:val="false"/>
                <w:i w:val="false"/>
                <w:color w:val="000000"/>
                <w:sz w:val="20"/>
              </w:rPr>
              <w:t>
другим способом каменных</w:t>
            </w:r>
            <w:r>
              <w:br/>
            </w:r>
            <w:r>
              <w:rPr>
                <w:rFonts w:ascii="Times New Roman"/>
                <w:b w:val="false"/>
                <w:i w:val="false"/>
                <w:color w:val="000000"/>
                <w:sz w:val="20"/>
              </w:rPr>
              <w:t>
блоков толщиной более 25 см</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 порфир, базальт,</w:t>
            </w:r>
            <w:r>
              <w:br/>
            </w:r>
            <w:r>
              <w:rPr>
                <w:rFonts w:ascii="Times New Roman"/>
                <w:b w:val="false"/>
                <w:i w:val="false"/>
                <w:color w:val="000000"/>
                <w:sz w:val="20"/>
              </w:rPr>
              <w:t>
песчаник и камень для</w:t>
            </w:r>
            <w:r>
              <w:br/>
            </w:r>
            <w:r>
              <w:rPr>
                <w:rFonts w:ascii="Times New Roman"/>
                <w:b w:val="false"/>
                <w:i w:val="false"/>
                <w:color w:val="000000"/>
                <w:sz w:val="20"/>
              </w:rPr>
              <w:t>
памятников или</w:t>
            </w:r>
            <w:r>
              <w:br/>
            </w:r>
            <w:r>
              <w:rPr>
                <w:rFonts w:ascii="Times New Roman"/>
                <w:b w:val="false"/>
                <w:i w:val="false"/>
                <w:color w:val="000000"/>
                <w:sz w:val="20"/>
              </w:rPr>
              <w:t>
строительства прочий,</w:t>
            </w:r>
            <w:r>
              <w:br/>
            </w:r>
            <w:r>
              <w:rPr>
                <w:rFonts w:ascii="Times New Roman"/>
                <w:b w:val="false"/>
                <w:i w:val="false"/>
                <w:color w:val="000000"/>
                <w:sz w:val="20"/>
              </w:rPr>
              <w:t>
грубо раздробленные или</w:t>
            </w:r>
            <w:r>
              <w:br/>
            </w:r>
            <w:r>
              <w:rPr>
                <w:rFonts w:ascii="Times New Roman"/>
                <w:b w:val="false"/>
                <w:i w:val="false"/>
                <w:color w:val="000000"/>
                <w:sz w:val="20"/>
              </w:rPr>
              <w:t>
нераздробленные,</w:t>
            </w:r>
            <w:r>
              <w:br/>
            </w:r>
            <w:r>
              <w:rPr>
                <w:rFonts w:ascii="Times New Roman"/>
                <w:b w:val="false"/>
                <w:i w:val="false"/>
                <w:color w:val="000000"/>
                <w:sz w:val="20"/>
              </w:rPr>
              <w:t>
распиленные или</w:t>
            </w:r>
            <w:r>
              <w:br/>
            </w:r>
            <w:r>
              <w:rPr>
                <w:rFonts w:ascii="Times New Roman"/>
                <w:b w:val="false"/>
                <w:i w:val="false"/>
                <w:color w:val="000000"/>
                <w:sz w:val="20"/>
              </w:rPr>
              <w:t>
нераспиленные либо</w:t>
            </w:r>
            <w:r>
              <w:br/>
            </w:r>
            <w:r>
              <w:rPr>
                <w:rFonts w:ascii="Times New Roman"/>
                <w:b w:val="false"/>
                <w:i w:val="false"/>
                <w:color w:val="000000"/>
                <w:sz w:val="20"/>
              </w:rPr>
              <w:t>
разделенные другим</w:t>
            </w:r>
            <w:r>
              <w:br/>
            </w:r>
            <w:r>
              <w:rPr>
                <w:rFonts w:ascii="Times New Roman"/>
                <w:b w:val="false"/>
                <w:i w:val="false"/>
                <w:color w:val="000000"/>
                <w:sz w:val="20"/>
              </w:rPr>
              <w:t>
способом на блоки или</w:t>
            </w:r>
            <w:r>
              <w:br/>
            </w:r>
            <w:r>
              <w:rPr>
                <w:rFonts w:ascii="Times New Roman"/>
                <w:b w:val="false"/>
                <w:i w:val="false"/>
                <w:color w:val="000000"/>
                <w:sz w:val="20"/>
              </w:rPr>
              <w:t>
плиты прямоугольной</w:t>
            </w:r>
            <w:r>
              <w:br/>
            </w:r>
            <w:r>
              <w:rPr>
                <w:rFonts w:ascii="Times New Roman"/>
                <w:b w:val="false"/>
                <w:i w:val="false"/>
                <w:color w:val="000000"/>
                <w:sz w:val="20"/>
              </w:rPr>
              <w:t>
(включая квадратную) формы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Пиление или разделение</w:t>
            </w:r>
            <w:r>
              <w:br/>
            </w:r>
            <w:r>
              <w:rPr>
                <w:rFonts w:ascii="Times New Roman"/>
                <w:b w:val="false"/>
                <w:i w:val="false"/>
                <w:color w:val="000000"/>
                <w:sz w:val="20"/>
              </w:rPr>
              <w:t>
другим способом каменных</w:t>
            </w:r>
            <w:r>
              <w:br/>
            </w:r>
            <w:r>
              <w:rPr>
                <w:rFonts w:ascii="Times New Roman"/>
                <w:b w:val="false"/>
                <w:i w:val="false"/>
                <w:color w:val="000000"/>
                <w:sz w:val="20"/>
              </w:rPr>
              <w:t>
блоков</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 кальцинированный</w:t>
            </w:r>
            <w:r>
              <w:br/>
            </w:r>
            <w:r>
              <w:rPr>
                <w:rFonts w:ascii="Times New Roman"/>
                <w:b w:val="false"/>
                <w:i w:val="false"/>
                <w:color w:val="000000"/>
                <w:sz w:val="20"/>
              </w:rPr>
              <w:t>
или некальцинированный,</w:t>
            </w:r>
            <w:r>
              <w:br/>
            </w:r>
            <w:r>
              <w:rPr>
                <w:rFonts w:ascii="Times New Roman"/>
                <w:b w:val="false"/>
                <w:i w:val="false"/>
                <w:color w:val="000000"/>
                <w:sz w:val="20"/>
              </w:rPr>
              <w:t>
спекшийся или</w:t>
            </w:r>
            <w:r>
              <w:br/>
            </w:r>
            <w:r>
              <w:rPr>
                <w:rFonts w:ascii="Times New Roman"/>
                <w:b w:val="false"/>
                <w:i w:val="false"/>
                <w:color w:val="000000"/>
                <w:sz w:val="20"/>
              </w:rPr>
              <w:t>
неспекшийся, включая</w:t>
            </w:r>
            <w:r>
              <w:br/>
            </w:r>
            <w:r>
              <w:rPr>
                <w:rFonts w:ascii="Times New Roman"/>
                <w:b w:val="false"/>
                <w:i w:val="false"/>
                <w:color w:val="000000"/>
                <w:sz w:val="20"/>
              </w:rPr>
              <w:t>
доломит грубо</w:t>
            </w:r>
            <w:r>
              <w:br/>
            </w:r>
            <w:r>
              <w:rPr>
                <w:rFonts w:ascii="Times New Roman"/>
                <w:b w:val="false"/>
                <w:i w:val="false"/>
                <w:color w:val="000000"/>
                <w:sz w:val="20"/>
              </w:rPr>
              <w:t>
раздробленный или</w:t>
            </w:r>
            <w:r>
              <w:br/>
            </w:r>
            <w:r>
              <w:rPr>
                <w:rFonts w:ascii="Times New Roman"/>
                <w:b w:val="false"/>
                <w:i w:val="false"/>
                <w:color w:val="000000"/>
                <w:sz w:val="20"/>
              </w:rPr>
              <w:t>
распиленный либо</w:t>
            </w:r>
            <w:r>
              <w:br/>
            </w:r>
            <w:r>
              <w:rPr>
                <w:rFonts w:ascii="Times New Roman"/>
                <w:b w:val="false"/>
                <w:i w:val="false"/>
                <w:color w:val="000000"/>
                <w:sz w:val="20"/>
              </w:rPr>
              <w:t>
разделенный другим</w:t>
            </w:r>
            <w:r>
              <w:br/>
            </w:r>
            <w:r>
              <w:rPr>
                <w:rFonts w:ascii="Times New Roman"/>
                <w:b w:val="false"/>
                <w:i w:val="false"/>
                <w:color w:val="000000"/>
                <w:sz w:val="20"/>
              </w:rPr>
              <w:t>
способом на блоки или</w:t>
            </w:r>
            <w:r>
              <w:br/>
            </w:r>
            <w:r>
              <w:rPr>
                <w:rFonts w:ascii="Times New Roman"/>
                <w:b w:val="false"/>
                <w:i w:val="false"/>
                <w:color w:val="000000"/>
                <w:sz w:val="20"/>
              </w:rPr>
              <w:t>
плиты прямоугольной</w:t>
            </w:r>
            <w:r>
              <w:br/>
            </w:r>
            <w:r>
              <w:rPr>
                <w:rFonts w:ascii="Times New Roman"/>
                <w:b w:val="false"/>
                <w:i w:val="false"/>
                <w:color w:val="000000"/>
                <w:sz w:val="20"/>
              </w:rPr>
              <w:t>
(включая квадратную) формы;</w:t>
            </w:r>
            <w:r>
              <w:br/>
            </w:r>
            <w:r>
              <w:rPr>
                <w:rFonts w:ascii="Times New Roman"/>
                <w:b w:val="false"/>
                <w:i w:val="false"/>
                <w:color w:val="000000"/>
                <w:sz w:val="20"/>
              </w:rPr>
              <w:t>
доломитовая набивочная</w:t>
            </w:r>
            <w:r>
              <w:br/>
            </w:r>
            <w:r>
              <w:rPr>
                <w:rFonts w:ascii="Times New Roman"/>
                <w:b w:val="false"/>
                <w:i w:val="false"/>
                <w:color w:val="000000"/>
                <w:sz w:val="20"/>
              </w:rPr>
              <w:t>
смесь</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Дробление, распиловка,</w:t>
            </w:r>
            <w:r>
              <w:br/>
            </w:r>
            <w:r>
              <w:rPr>
                <w:rFonts w:ascii="Times New Roman"/>
                <w:b w:val="false"/>
                <w:i w:val="false"/>
                <w:color w:val="000000"/>
                <w:sz w:val="20"/>
              </w:rPr>
              <w:t>
измельчение; для</w:t>
            </w:r>
            <w:r>
              <w:br/>
            </w:r>
            <w:r>
              <w:rPr>
                <w:rFonts w:ascii="Times New Roman"/>
                <w:b w:val="false"/>
                <w:i w:val="false"/>
                <w:color w:val="000000"/>
                <w:sz w:val="20"/>
              </w:rPr>
              <w:t>
некальцинированного</w:t>
            </w:r>
            <w:r>
              <w:br/>
            </w:r>
            <w:r>
              <w:rPr>
                <w:rFonts w:ascii="Times New Roman"/>
                <w:b w:val="false"/>
                <w:i w:val="false"/>
                <w:color w:val="000000"/>
                <w:sz w:val="20"/>
              </w:rPr>
              <w:t>
доломита - кальцинирование</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2519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магния</w:t>
            </w:r>
            <w:r>
              <w:br/>
            </w:r>
            <w:r>
              <w:rPr>
                <w:rFonts w:ascii="Times New Roman"/>
                <w:b w:val="false"/>
                <w:i w:val="false"/>
                <w:color w:val="000000"/>
                <w:sz w:val="20"/>
              </w:rPr>
              <w:t>
природный (магнезит),</w:t>
            </w:r>
            <w:r>
              <w:br/>
            </w:r>
            <w:r>
              <w:rPr>
                <w:rFonts w:ascii="Times New Roman"/>
                <w:b w:val="false"/>
                <w:i w:val="false"/>
                <w:color w:val="000000"/>
                <w:sz w:val="20"/>
              </w:rPr>
              <w:t>
дробленый и помещенный в</w:t>
            </w:r>
            <w:r>
              <w:br/>
            </w:r>
            <w:r>
              <w:rPr>
                <w:rFonts w:ascii="Times New Roman"/>
                <w:b w:val="false"/>
                <w:i w:val="false"/>
                <w:color w:val="000000"/>
                <w:sz w:val="20"/>
              </w:rPr>
              <w:t>
герметически закупоренные</w:t>
            </w:r>
            <w:r>
              <w:br/>
            </w:r>
            <w:r>
              <w:rPr>
                <w:rFonts w:ascii="Times New Roman"/>
                <w:b w:val="false"/>
                <w:i w:val="false"/>
                <w:color w:val="000000"/>
                <w:sz w:val="20"/>
              </w:rPr>
              <w:t>
емкости; оксид магния,</w:t>
            </w:r>
            <w:r>
              <w:br/>
            </w:r>
            <w:r>
              <w:rPr>
                <w:rFonts w:ascii="Times New Roman"/>
                <w:b w:val="false"/>
                <w:i w:val="false"/>
                <w:color w:val="000000"/>
                <w:sz w:val="20"/>
              </w:rPr>
              <w:t>
кроме магнезии</w:t>
            </w:r>
            <w:r>
              <w:br/>
            </w:r>
            <w:r>
              <w:rPr>
                <w:rFonts w:ascii="Times New Roman"/>
                <w:b w:val="false"/>
                <w:i w:val="false"/>
                <w:color w:val="000000"/>
                <w:sz w:val="20"/>
              </w:rPr>
              <w:t>
электроплавленной и</w:t>
            </w:r>
            <w:r>
              <w:br/>
            </w:r>
            <w:r>
              <w:rPr>
                <w:rFonts w:ascii="Times New Roman"/>
                <w:b w:val="false"/>
                <w:i w:val="false"/>
                <w:color w:val="000000"/>
                <w:sz w:val="20"/>
              </w:rPr>
              <w:t>
магнезии обожженной до</w:t>
            </w:r>
            <w:r>
              <w:br/>
            </w:r>
            <w:r>
              <w:rPr>
                <w:rFonts w:ascii="Times New Roman"/>
                <w:b w:val="false"/>
                <w:i w:val="false"/>
                <w:color w:val="000000"/>
                <w:sz w:val="20"/>
              </w:rPr>
              <w:t>
спекания (агломерированной)</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вещества</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кроме</w:t>
            </w:r>
            <w:r>
              <w:br/>
            </w:r>
            <w:r>
              <w:rPr>
                <w:rFonts w:ascii="Times New Roman"/>
                <w:b w:val="false"/>
                <w:i w:val="false"/>
                <w:color w:val="000000"/>
                <w:sz w:val="20"/>
              </w:rPr>
              <w:t>
натурального карбоната</w:t>
            </w:r>
            <w:r>
              <w:br/>
            </w:r>
            <w:r>
              <w:rPr>
                <w:rFonts w:ascii="Times New Roman"/>
                <w:b w:val="false"/>
                <w:i w:val="false"/>
                <w:color w:val="000000"/>
                <w:sz w:val="20"/>
              </w:rPr>
              <w:t>
магния (магнезит)</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w:t>
            </w:r>
            <w:r>
              <w:br/>
            </w:r>
            <w:r>
              <w:rPr>
                <w:rFonts w:ascii="Times New Roman"/>
                <w:b w:val="false"/>
                <w:i w:val="false"/>
                <w:color w:val="000000"/>
                <w:sz w:val="20"/>
              </w:rPr>
              <w:t>
асбестового минерала</w:t>
            </w:r>
            <w:r>
              <w:br/>
            </w:r>
            <w:r>
              <w:rPr>
                <w:rFonts w:ascii="Times New Roman"/>
                <w:b w:val="false"/>
                <w:i w:val="false"/>
                <w:color w:val="000000"/>
                <w:sz w:val="20"/>
              </w:rPr>
              <w:t>
асбеста (0-6)</w:t>
            </w:r>
          </w:p>
        </w:tc>
      </w:tr>
      <w:tr>
        <w:trPr>
          <w:trHeight w:val="87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в том числе</w:t>
            </w:r>
            <w:r>
              <w:br/>
            </w:r>
            <w:r>
              <w:rPr>
                <w:rFonts w:ascii="Times New Roman"/>
                <w:b w:val="false"/>
                <w:i w:val="false"/>
                <w:color w:val="000000"/>
                <w:sz w:val="20"/>
              </w:rPr>
              <w:t>
расслоенная; слюдяные</w:t>
            </w:r>
            <w:r>
              <w:br/>
            </w:r>
            <w:r>
              <w:rPr>
                <w:rFonts w:ascii="Times New Roman"/>
                <w:b w:val="false"/>
                <w:i w:val="false"/>
                <w:color w:val="000000"/>
                <w:sz w:val="20"/>
              </w:rPr>
              <w:t>
отходы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Расщепление, обрезка,</w:t>
            </w:r>
            <w:r>
              <w:br/>
            </w:r>
            <w:r>
              <w:rPr>
                <w:rFonts w:ascii="Times New Roman"/>
                <w:b w:val="false"/>
                <w:i w:val="false"/>
                <w:color w:val="000000"/>
                <w:sz w:val="20"/>
              </w:rPr>
              <w:t>
измельчение</w:t>
            </w:r>
          </w:p>
        </w:tc>
      </w:tr>
      <w:tr>
        <w:trPr>
          <w:trHeight w:val="417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2707 50 100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ароматических</w:t>
            </w:r>
            <w:r>
              <w:br/>
            </w:r>
            <w:r>
              <w:rPr>
                <w:rFonts w:ascii="Times New Roman"/>
                <w:b w:val="false"/>
                <w:i w:val="false"/>
                <w:color w:val="000000"/>
                <w:sz w:val="20"/>
              </w:rPr>
              <w:t>
углеводородов прочие,</w:t>
            </w:r>
            <w:r>
              <w:br/>
            </w:r>
            <w:r>
              <w:rPr>
                <w:rFonts w:ascii="Times New Roman"/>
                <w:b w:val="false"/>
                <w:i w:val="false"/>
                <w:color w:val="000000"/>
                <w:sz w:val="20"/>
              </w:rPr>
              <w:t>
65 об.% которых или более</w:t>
            </w:r>
            <w:r>
              <w:br/>
            </w:r>
            <w:r>
              <w:rPr>
                <w:rFonts w:ascii="Times New Roman"/>
                <w:b w:val="false"/>
                <w:i w:val="false"/>
                <w:color w:val="000000"/>
                <w:sz w:val="20"/>
              </w:rPr>
              <w:t>
(включая потери)</w:t>
            </w:r>
            <w:r>
              <w:br/>
            </w:r>
            <w:r>
              <w:rPr>
                <w:rFonts w:ascii="Times New Roman"/>
                <w:b w:val="false"/>
                <w:i w:val="false"/>
                <w:color w:val="000000"/>
                <w:sz w:val="20"/>
              </w:rPr>
              <w:t>
перегоняется при</w:t>
            </w:r>
            <w:r>
              <w:br/>
            </w:r>
            <w:r>
              <w:rPr>
                <w:rFonts w:ascii="Times New Roman"/>
                <w:b w:val="false"/>
                <w:i w:val="false"/>
                <w:color w:val="000000"/>
                <w:sz w:val="20"/>
              </w:rPr>
              <w:t>
температуре 250 С по</w:t>
            </w:r>
            <w:r>
              <w:br/>
            </w:r>
            <w:r>
              <w:rPr>
                <w:rFonts w:ascii="Times New Roman"/>
                <w:b w:val="false"/>
                <w:i w:val="false"/>
                <w:color w:val="000000"/>
                <w:sz w:val="20"/>
              </w:rPr>
              <w:t>
методу ASTM D 86, для</w:t>
            </w:r>
            <w:r>
              <w:br/>
            </w:r>
            <w:r>
              <w:rPr>
                <w:rFonts w:ascii="Times New Roman"/>
                <w:b w:val="false"/>
                <w:i w:val="false"/>
                <w:color w:val="000000"/>
                <w:sz w:val="20"/>
              </w:rPr>
              <w:t>
использования в качестве</w:t>
            </w:r>
            <w:r>
              <w:br/>
            </w:r>
            <w:r>
              <w:rPr>
                <w:rFonts w:ascii="Times New Roman"/>
                <w:b w:val="false"/>
                <w:i w:val="false"/>
                <w:color w:val="000000"/>
                <w:sz w:val="20"/>
              </w:rPr>
              <w:t>
топлива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w:t>
            </w:r>
            <w:r>
              <w:br/>
            </w:r>
            <w:r>
              <w:rPr>
                <w:rFonts w:ascii="Times New Roman"/>
                <w:b w:val="false"/>
                <w:i w:val="false"/>
                <w:color w:val="000000"/>
                <w:sz w:val="20"/>
              </w:rPr>
              <w:t>
Прочие операции, при</w:t>
            </w:r>
            <w:r>
              <w:br/>
            </w:r>
            <w:r>
              <w:rPr>
                <w:rFonts w:ascii="Times New Roman"/>
                <w:b w:val="false"/>
                <w:i w:val="false"/>
                <w:color w:val="000000"/>
                <w:sz w:val="20"/>
              </w:rPr>
              <w:t>
которых все используемые</w:t>
            </w:r>
            <w:r>
              <w:br/>
            </w:r>
            <w:r>
              <w:rPr>
                <w:rFonts w:ascii="Times New Roman"/>
                <w:b w:val="false"/>
                <w:i w:val="false"/>
                <w:color w:val="000000"/>
                <w:sz w:val="20"/>
              </w:rPr>
              <w:t>
материалы должны</w:t>
            </w:r>
            <w:r>
              <w:br/>
            </w:r>
            <w:r>
              <w:rPr>
                <w:rFonts w:ascii="Times New Roman"/>
                <w:b w:val="false"/>
                <w:i w:val="false"/>
                <w:color w:val="000000"/>
                <w:sz w:val="20"/>
              </w:rPr>
              <w:t>
классифицироваться в</w:t>
            </w:r>
            <w:r>
              <w:br/>
            </w:r>
            <w:r>
              <w:rPr>
                <w:rFonts w:ascii="Times New Roman"/>
                <w:b w:val="false"/>
                <w:i w:val="false"/>
                <w:color w:val="000000"/>
                <w:sz w:val="20"/>
              </w:rPr>
              <w:t>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может использоваться</w:t>
            </w:r>
            <w:r>
              <w:br/>
            </w:r>
            <w:r>
              <w:rPr>
                <w:rFonts w:ascii="Times New Roman"/>
                <w:b w:val="false"/>
                <w:i w:val="false"/>
                <w:color w:val="000000"/>
                <w:sz w:val="20"/>
              </w:rPr>
              <w:t>
материал той же позиции,</w:t>
            </w:r>
            <w:r>
              <w:br/>
            </w:r>
            <w:r>
              <w:rPr>
                <w:rFonts w:ascii="Times New Roman"/>
                <w:b w:val="false"/>
                <w:i w:val="false"/>
                <w:color w:val="000000"/>
                <w:sz w:val="20"/>
              </w:rPr>
              <w:t>
что и один продукт при</w:t>
            </w:r>
            <w:r>
              <w:br/>
            </w:r>
            <w:r>
              <w:rPr>
                <w:rFonts w:ascii="Times New Roman"/>
                <w:b w:val="false"/>
                <w:i w:val="false"/>
                <w:color w:val="000000"/>
                <w:sz w:val="20"/>
              </w:rPr>
              <w:t>
условии, что его стоимость</w:t>
            </w:r>
            <w:r>
              <w:br/>
            </w:r>
            <w:r>
              <w:rPr>
                <w:rFonts w:ascii="Times New Roman"/>
                <w:b w:val="false"/>
                <w:i w:val="false"/>
                <w:color w:val="000000"/>
                <w:sz w:val="20"/>
              </w:rPr>
              <w:t>
не превышает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 и нефтепродукты</w:t>
            </w:r>
            <w:r>
              <w:br/>
            </w:r>
            <w:r>
              <w:rPr>
                <w:rFonts w:ascii="Times New Roman"/>
                <w:b w:val="false"/>
                <w:i w:val="false"/>
                <w:color w:val="000000"/>
                <w:sz w:val="20"/>
              </w:rPr>
              <w:t>
сырые, полученные из</w:t>
            </w:r>
            <w:r>
              <w:br/>
            </w:r>
            <w:r>
              <w:rPr>
                <w:rFonts w:ascii="Times New Roman"/>
                <w:b w:val="false"/>
                <w:i w:val="false"/>
                <w:color w:val="000000"/>
                <w:sz w:val="20"/>
              </w:rPr>
              <w:t>
битуминозных пород</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по пирогенной</w:t>
            </w:r>
            <w:r>
              <w:br/>
            </w:r>
            <w:r>
              <w:rPr>
                <w:rFonts w:ascii="Times New Roman"/>
                <w:b w:val="false"/>
                <w:i w:val="false"/>
                <w:color w:val="000000"/>
                <w:sz w:val="20"/>
              </w:rPr>
              <w:t>
перегонке битуминозных</w:t>
            </w:r>
            <w:r>
              <w:br/>
            </w:r>
            <w:r>
              <w:rPr>
                <w:rFonts w:ascii="Times New Roman"/>
                <w:b w:val="false"/>
                <w:i w:val="false"/>
                <w:color w:val="000000"/>
                <w:sz w:val="20"/>
              </w:rPr>
              <w:t>
материалов и деструктивной</w:t>
            </w:r>
            <w:r>
              <w:br/>
            </w:r>
            <w:r>
              <w:rPr>
                <w:rFonts w:ascii="Times New Roman"/>
                <w:b w:val="false"/>
                <w:i w:val="false"/>
                <w:color w:val="000000"/>
                <w:sz w:val="20"/>
              </w:rPr>
              <w:t>
перегонке битуминозных</w:t>
            </w:r>
            <w:r>
              <w:br/>
            </w:r>
            <w:r>
              <w:rPr>
                <w:rFonts w:ascii="Times New Roman"/>
                <w:b w:val="false"/>
                <w:i w:val="false"/>
                <w:color w:val="000000"/>
                <w:sz w:val="20"/>
              </w:rPr>
              <w:t>
минералов</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2710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и нефтепродукты,</w:t>
            </w:r>
            <w:r>
              <w:br/>
            </w:r>
            <w:r>
              <w:rPr>
                <w:rFonts w:ascii="Times New Roman"/>
                <w:b w:val="false"/>
                <w:i w:val="false"/>
                <w:color w:val="000000"/>
                <w:sz w:val="20"/>
              </w:rPr>
              <w:t>
полученные из битуминозных</w:t>
            </w:r>
            <w:r>
              <w:br/>
            </w:r>
            <w:r>
              <w:rPr>
                <w:rFonts w:ascii="Times New Roman"/>
                <w:b w:val="false"/>
                <w:i w:val="false"/>
                <w:color w:val="000000"/>
                <w:sz w:val="20"/>
              </w:rPr>
              <w:t>
пород, кроме сырых;</w:t>
            </w:r>
            <w:r>
              <w:br/>
            </w:r>
            <w:r>
              <w:rPr>
                <w:rFonts w:ascii="Times New Roman"/>
                <w:b w:val="false"/>
                <w:i w:val="false"/>
                <w:color w:val="000000"/>
                <w:sz w:val="20"/>
              </w:rPr>
              <w:t>
продукты, в другом месте</w:t>
            </w:r>
            <w:r>
              <w:br/>
            </w:r>
            <w:r>
              <w:rPr>
                <w:rFonts w:ascii="Times New Roman"/>
                <w:b w:val="false"/>
                <w:i w:val="false"/>
                <w:color w:val="000000"/>
                <w:sz w:val="20"/>
              </w:rPr>
              <w:t>
не поименованные или</w:t>
            </w:r>
            <w:r>
              <w:br/>
            </w:r>
            <w:r>
              <w:rPr>
                <w:rFonts w:ascii="Times New Roman"/>
                <w:b w:val="false"/>
                <w:i w:val="false"/>
                <w:color w:val="000000"/>
                <w:sz w:val="20"/>
              </w:rPr>
              <w:t>
не включенные, содержащие</w:t>
            </w:r>
            <w:r>
              <w:br/>
            </w:r>
            <w:r>
              <w:rPr>
                <w:rFonts w:ascii="Times New Roman"/>
                <w:b w:val="false"/>
                <w:i w:val="false"/>
                <w:color w:val="000000"/>
                <w:sz w:val="20"/>
              </w:rPr>
              <w:t>
70 мас.% или более нефти</w:t>
            </w:r>
            <w:r>
              <w:br/>
            </w:r>
            <w:r>
              <w:rPr>
                <w:rFonts w:ascii="Times New Roman"/>
                <w:b w:val="false"/>
                <w:i w:val="false"/>
                <w:color w:val="000000"/>
                <w:sz w:val="20"/>
              </w:rPr>
              <w:t>
или нефтепродуктов,</w:t>
            </w:r>
            <w:r>
              <w:br/>
            </w:r>
            <w:r>
              <w:rPr>
                <w:rFonts w:ascii="Times New Roman"/>
                <w:b w:val="false"/>
                <w:i w:val="false"/>
                <w:color w:val="000000"/>
                <w:sz w:val="20"/>
              </w:rPr>
              <w:t>
полученных из битуминозных</w:t>
            </w:r>
            <w:r>
              <w:br/>
            </w:r>
            <w:r>
              <w:rPr>
                <w:rFonts w:ascii="Times New Roman"/>
                <w:b w:val="false"/>
                <w:i w:val="false"/>
                <w:color w:val="000000"/>
                <w:sz w:val="20"/>
              </w:rPr>
              <w:t>
пород, причем эти</w:t>
            </w:r>
            <w:r>
              <w:br/>
            </w:r>
            <w:r>
              <w:rPr>
                <w:rFonts w:ascii="Times New Roman"/>
                <w:b w:val="false"/>
                <w:i w:val="false"/>
                <w:color w:val="000000"/>
                <w:sz w:val="20"/>
              </w:rPr>
              <w:t>
нефтепродукты являются</w:t>
            </w:r>
            <w:r>
              <w:br/>
            </w:r>
            <w:r>
              <w:rPr>
                <w:rFonts w:ascii="Times New Roman"/>
                <w:b w:val="false"/>
                <w:i w:val="false"/>
                <w:color w:val="000000"/>
                <w:sz w:val="20"/>
              </w:rPr>
              <w:t>
основными составляющими</w:t>
            </w:r>
            <w:r>
              <w:br/>
            </w:r>
            <w:r>
              <w:rPr>
                <w:rFonts w:ascii="Times New Roman"/>
                <w:b w:val="false"/>
                <w:i w:val="false"/>
                <w:color w:val="000000"/>
                <w:sz w:val="20"/>
              </w:rPr>
              <w:t>
продуктов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w:t>
            </w:r>
            <w:r>
              <w:br/>
            </w:r>
            <w:r>
              <w:rPr>
                <w:rFonts w:ascii="Times New Roman"/>
                <w:b w:val="false"/>
                <w:i w:val="false"/>
                <w:color w:val="000000"/>
                <w:sz w:val="20"/>
              </w:rPr>
              <w:t>
Другие операции, при</w:t>
            </w:r>
            <w:r>
              <w:br/>
            </w:r>
            <w:r>
              <w:rPr>
                <w:rFonts w:ascii="Times New Roman"/>
                <w:b w:val="false"/>
                <w:i w:val="false"/>
                <w:color w:val="000000"/>
                <w:sz w:val="20"/>
              </w:rPr>
              <w:t>
которых все используемые</w:t>
            </w:r>
            <w:r>
              <w:br/>
            </w:r>
            <w:r>
              <w:rPr>
                <w:rFonts w:ascii="Times New Roman"/>
                <w:b w:val="false"/>
                <w:i w:val="false"/>
                <w:color w:val="000000"/>
                <w:sz w:val="20"/>
              </w:rPr>
              <w:t>
материалы должны</w:t>
            </w:r>
            <w:r>
              <w:br/>
            </w:r>
            <w:r>
              <w:rPr>
                <w:rFonts w:ascii="Times New Roman"/>
                <w:b w:val="false"/>
                <w:i w:val="false"/>
                <w:color w:val="000000"/>
                <w:sz w:val="20"/>
              </w:rPr>
              <w:t>
классифицироваться в</w:t>
            </w:r>
            <w:r>
              <w:br/>
            </w:r>
            <w:r>
              <w:rPr>
                <w:rFonts w:ascii="Times New Roman"/>
                <w:b w:val="false"/>
                <w:i w:val="false"/>
                <w:color w:val="000000"/>
                <w:sz w:val="20"/>
              </w:rPr>
              <w:t>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той же позиции,</w:t>
            </w:r>
            <w:r>
              <w:br/>
            </w:r>
            <w:r>
              <w:rPr>
                <w:rFonts w:ascii="Times New Roman"/>
                <w:b w:val="false"/>
                <w:i w:val="false"/>
                <w:color w:val="000000"/>
                <w:sz w:val="20"/>
              </w:rPr>
              <w:t>
что и изделие,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 нефтяные и</w:t>
            </w:r>
            <w:r>
              <w:br/>
            </w:r>
            <w:r>
              <w:rPr>
                <w:rFonts w:ascii="Times New Roman"/>
                <w:b w:val="false"/>
                <w:i w:val="false"/>
                <w:color w:val="000000"/>
                <w:sz w:val="20"/>
              </w:rPr>
              <w:t>
углеводороды газообразные</w:t>
            </w:r>
            <w:r>
              <w:br/>
            </w:r>
            <w:r>
              <w:rPr>
                <w:rFonts w:ascii="Times New Roman"/>
                <w:b w:val="false"/>
                <w:i w:val="false"/>
                <w:color w:val="000000"/>
                <w:sz w:val="20"/>
              </w:rPr>
              <w:t>
прочие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w:t>
            </w:r>
            <w:r>
              <w:br/>
            </w:r>
            <w:r>
              <w:rPr>
                <w:rFonts w:ascii="Times New Roman"/>
                <w:b w:val="false"/>
                <w:i w:val="false"/>
                <w:color w:val="000000"/>
                <w:sz w:val="20"/>
              </w:rPr>
              <w:t>
Другие операции, при</w:t>
            </w:r>
            <w:r>
              <w:br/>
            </w:r>
            <w:r>
              <w:rPr>
                <w:rFonts w:ascii="Times New Roman"/>
                <w:b w:val="false"/>
                <w:i w:val="false"/>
                <w:color w:val="000000"/>
                <w:sz w:val="20"/>
              </w:rPr>
              <w:t>
которых все используемые</w:t>
            </w:r>
            <w:r>
              <w:br/>
            </w:r>
            <w:r>
              <w:rPr>
                <w:rFonts w:ascii="Times New Roman"/>
                <w:b w:val="false"/>
                <w:i w:val="false"/>
                <w:color w:val="000000"/>
                <w:sz w:val="20"/>
              </w:rPr>
              <w:t>
материалы должны</w:t>
            </w:r>
            <w:r>
              <w:br/>
            </w:r>
            <w:r>
              <w:rPr>
                <w:rFonts w:ascii="Times New Roman"/>
                <w:b w:val="false"/>
                <w:i w:val="false"/>
                <w:color w:val="000000"/>
                <w:sz w:val="20"/>
              </w:rPr>
              <w:t>
классифицироваться в</w:t>
            </w:r>
            <w:r>
              <w:br/>
            </w:r>
            <w:r>
              <w:rPr>
                <w:rFonts w:ascii="Times New Roman"/>
                <w:b w:val="false"/>
                <w:i w:val="false"/>
                <w:color w:val="000000"/>
                <w:sz w:val="20"/>
              </w:rPr>
              <w:t>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той же позиции,</w:t>
            </w:r>
            <w:r>
              <w:br/>
            </w:r>
            <w:r>
              <w:rPr>
                <w:rFonts w:ascii="Times New Roman"/>
                <w:b w:val="false"/>
                <w:i w:val="false"/>
                <w:color w:val="000000"/>
                <w:sz w:val="20"/>
              </w:rPr>
              <w:t>
что и продукт,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Вазелин нефтяной; парафин,</w:t>
            </w:r>
            <w:r>
              <w:br/>
            </w:r>
            <w:r>
              <w:rPr>
                <w:rFonts w:ascii="Times New Roman"/>
                <w:b w:val="false"/>
                <w:i w:val="false"/>
                <w:color w:val="000000"/>
                <w:sz w:val="20"/>
              </w:rPr>
              <w:t>
воск нефтяной</w:t>
            </w:r>
            <w:r>
              <w:br/>
            </w:r>
            <w:r>
              <w:rPr>
                <w:rFonts w:ascii="Times New Roman"/>
                <w:b w:val="false"/>
                <w:i w:val="false"/>
                <w:color w:val="000000"/>
                <w:sz w:val="20"/>
              </w:rPr>
              <w:t>
микрокристаллический, гач</w:t>
            </w:r>
            <w:r>
              <w:br/>
            </w:r>
            <w:r>
              <w:rPr>
                <w:rFonts w:ascii="Times New Roman"/>
                <w:b w:val="false"/>
                <w:i w:val="false"/>
                <w:color w:val="000000"/>
                <w:sz w:val="20"/>
              </w:rPr>
              <w:t>
парафиновый, озокерит,</w:t>
            </w:r>
            <w:r>
              <w:br/>
            </w:r>
            <w:r>
              <w:rPr>
                <w:rFonts w:ascii="Times New Roman"/>
                <w:b w:val="false"/>
                <w:i w:val="false"/>
                <w:color w:val="000000"/>
                <w:sz w:val="20"/>
              </w:rPr>
              <w:t>
воск буроугольный, воск</w:t>
            </w:r>
            <w:r>
              <w:br/>
            </w:r>
            <w:r>
              <w:rPr>
                <w:rFonts w:ascii="Times New Roman"/>
                <w:b w:val="false"/>
                <w:i w:val="false"/>
                <w:color w:val="000000"/>
                <w:sz w:val="20"/>
              </w:rPr>
              <w:t>
торфяной, прочие</w:t>
            </w:r>
            <w:r>
              <w:br/>
            </w:r>
            <w:r>
              <w:rPr>
                <w:rFonts w:ascii="Times New Roman"/>
                <w:b w:val="false"/>
                <w:i w:val="false"/>
                <w:color w:val="000000"/>
                <w:sz w:val="20"/>
              </w:rPr>
              <w:t>
минеральные воски и</w:t>
            </w:r>
            <w:r>
              <w:br/>
            </w:r>
            <w:r>
              <w:rPr>
                <w:rFonts w:ascii="Times New Roman"/>
                <w:b w:val="false"/>
                <w:i w:val="false"/>
                <w:color w:val="000000"/>
                <w:sz w:val="20"/>
              </w:rPr>
              <w:t>
аналогичные продукты,</w:t>
            </w:r>
            <w:r>
              <w:br/>
            </w:r>
            <w:r>
              <w:rPr>
                <w:rFonts w:ascii="Times New Roman"/>
                <w:b w:val="false"/>
                <w:i w:val="false"/>
                <w:color w:val="000000"/>
                <w:sz w:val="20"/>
              </w:rPr>
              <w:t>
полученные в результате</w:t>
            </w:r>
            <w:r>
              <w:br/>
            </w:r>
            <w:r>
              <w:rPr>
                <w:rFonts w:ascii="Times New Roman"/>
                <w:b w:val="false"/>
                <w:i w:val="false"/>
                <w:color w:val="000000"/>
                <w:sz w:val="20"/>
              </w:rPr>
              <w:t>
синтеза или других</w:t>
            </w:r>
            <w:r>
              <w:br/>
            </w:r>
            <w:r>
              <w:rPr>
                <w:rFonts w:ascii="Times New Roman"/>
                <w:b w:val="false"/>
                <w:i w:val="false"/>
                <w:color w:val="000000"/>
                <w:sz w:val="20"/>
              </w:rPr>
              <w:t>
процессов, окрашенные или</w:t>
            </w:r>
            <w:r>
              <w:br/>
            </w:r>
            <w:r>
              <w:rPr>
                <w:rFonts w:ascii="Times New Roman"/>
                <w:b w:val="false"/>
                <w:i w:val="false"/>
                <w:color w:val="000000"/>
                <w:sz w:val="20"/>
              </w:rPr>
              <w:t>
неокрашенные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w:t>
            </w:r>
            <w:r>
              <w:br/>
            </w:r>
            <w:r>
              <w:rPr>
                <w:rFonts w:ascii="Times New Roman"/>
                <w:b w:val="false"/>
                <w:i w:val="false"/>
                <w:color w:val="000000"/>
                <w:sz w:val="20"/>
              </w:rPr>
              <w:t>
Другие операции, при</w:t>
            </w:r>
            <w:r>
              <w:br/>
            </w:r>
            <w:r>
              <w:rPr>
                <w:rFonts w:ascii="Times New Roman"/>
                <w:b w:val="false"/>
                <w:i w:val="false"/>
                <w:color w:val="000000"/>
                <w:sz w:val="20"/>
              </w:rPr>
              <w:t>
которых все используемые</w:t>
            </w:r>
            <w:r>
              <w:br/>
            </w:r>
            <w:r>
              <w:rPr>
                <w:rFonts w:ascii="Times New Roman"/>
                <w:b w:val="false"/>
                <w:i w:val="false"/>
                <w:color w:val="000000"/>
                <w:sz w:val="20"/>
              </w:rPr>
              <w:t>
материалы должны</w:t>
            </w:r>
            <w:r>
              <w:br/>
            </w:r>
            <w:r>
              <w:rPr>
                <w:rFonts w:ascii="Times New Roman"/>
                <w:b w:val="false"/>
                <w:i w:val="false"/>
                <w:color w:val="000000"/>
                <w:sz w:val="20"/>
              </w:rPr>
              <w:t>
классифицироваться в</w:t>
            </w:r>
            <w:r>
              <w:br/>
            </w:r>
            <w:r>
              <w:rPr>
                <w:rFonts w:ascii="Times New Roman"/>
                <w:b w:val="false"/>
                <w:i w:val="false"/>
                <w:color w:val="000000"/>
                <w:sz w:val="20"/>
              </w:rPr>
              <w:t>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той же позиции,</w:t>
            </w:r>
            <w:r>
              <w:br/>
            </w:r>
            <w:r>
              <w:rPr>
                <w:rFonts w:ascii="Times New Roman"/>
                <w:b w:val="false"/>
                <w:i w:val="false"/>
                <w:color w:val="000000"/>
                <w:sz w:val="20"/>
              </w:rPr>
              <w:t>
что и изделие,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нефтяной, битум</w:t>
            </w:r>
            <w:r>
              <w:br/>
            </w:r>
            <w:r>
              <w:rPr>
                <w:rFonts w:ascii="Times New Roman"/>
                <w:b w:val="false"/>
                <w:i w:val="false"/>
                <w:color w:val="000000"/>
                <w:sz w:val="20"/>
              </w:rPr>
              <w:t>
нефтяной и прочие остатки</w:t>
            </w:r>
            <w:r>
              <w:br/>
            </w:r>
            <w:r>
              <w:rPr>
                <w:rFonts w:ascii="Times New Roman"/>
                <w:b w:val="false"/>
                <w:i w:val="false"/>
                <w:color w:val="000000"/>
                <w:sz w:val="20"/>
              </w:rPr>
              <w:t>
от переработки нефти или</w:t>
            </w:r>
            <w:r>
              <w:br/>
            </w:r>
            <w:r>
              <w:rPr>
                <w:rFonts w:ascii="Times New Roman"/>
                <w:b w:val="false"/>
                <w:i w:val="false"/>
                <w:color w:val="000000"/>
                <w:sz w:val="20"/>
              </w:rPr>
              <w:t>
нефтепродуктов, полученных</w:t>
            </w:r>
            <w:r>
              <w:br/>
            </w:r>
            <w:r>
              <w:rPr>
                <w:rFonts w:ascii="Times New Roman"/>
                <w:b w:val="false"/>
                <w:i w:val="false"/>
                <w:color w:val="000000"/>
                <w:sz w:val="20"/>
              </w:rPr>
              <w:t>
из битуминозных пород</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w:t>
            </w:r>
            <w:r>
              <w:br/>
            </w:r>
            <w:r>
              <w:rPr>
                <w:rFonts w:ascii="Times New Roman"/>
                <w:b w:val="false"/>
                <w:i w:val="false"/>
                <w:color w:val="000000"/>
                <w:sz w:val="20"/>
              </w:rPr>
              <w:t>
Другие операции, при</w:t>
            </w:r>
            <w:r>
              <w:br/>
            </w:r>
            <w:r>
              <w:rPr>
                <w:rFonts w:ascii="Times New Roman"/>
                <w:b w:val="false"/>
                <w:i w:val="false"/>
                <w:color w:val="000000"/>
                <w:sz w:val="20"/>
              </w:rPr>
              <w:t>
которых все используемые</w:t>
            </w:r>
            <w:r>
              <w:br/>
            </w:r>
            <w:r>
              <w:rPr>
                <w:rFonts w:ascii="Times New Roman"/>
                <w:b w:val="false"/>
                <w:i w:val="false"/>
                <w:color w:val="000000"/>
                <w:sz w:val="20"/>
              </w:rPr>
              <w:t>
материалы должны</w:t>
            </w:r>
            <w:r>
              <w:br/>
            </w:r>
            <w:r>
              <w:rPr>
                <w:rFonts w:ascii="Times New Roman"/>
                <w:b w:val="false"/>
                <w:i w:val="false"/>
                <w:color w:val="000000"/>
                <w:sz w:val="20"/>
              </w:rPr>
              <w:t>
классифицироваться в</w:t>
            </w:r>
            <w:r>
              <w:br/>
            </w:r>
            <w:r>
              <w:rPr>
                <w:rFonts w:ascii="Times New Roman"/>
                <w:b w:val="false"/>
                <w:i w:val="false"/>
                <w:color w:val="000000"/>
                <w:sz w:val="20"/>
              </w:rPr>
              <w:t>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той же позиции,</w:t>
            </w:r>
            <w:r>
              <w:br/>
            </w:r>
            <w:r>
              <w:rPr>
                <w:rFonts w:ascii="Times New Roman"/>
                <w:b w:val="false"/>
                <w:i w:val="false"/>
                <w:color w:val="000000"/>
                <w:sz w:val="20"/>
              </w:rPr>
              <w:t>
что и изделие,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и асфальт,</w:t>
            </w:r>
            <w:r>
              <w:br/>
            </w:r>
            <w:r>
              <w:rPr>
                <w:rFonts w:ascii="Times New Roman"/>
                <w:b w:val="false"/>
                <w:i w:val="false"/>
                <w:color w:val="000000"/>
                <w:sz w:val="20"/>
              </w:rPr>
              <w:t>
природные; сланцы</w:t>
            </w:r>
            <w:r>
              <w:br/>
            </w:r>
            <w:r>
              <w:rPr>
                <w:rFonts w:ascii="Times New Roman"/>
                <w:b w:val="false"/>
                <w:i w:val="false"/>
                <w:color w:val="000000"/>
                <w:sz w:val="20"/>
              </w:rPr>
              <w:t>
битуминозные или</w:t>
            </w:r>
            <w:r>
              <w:br/>
            </w:r>
            <w:r>
              <w:rPr>
                <w:rFonts w:ascii="Times New Roman"/>
                <w:b w:val="false"/>
                <w:i w:val="false"/>
                <w:color w:val="000000"/>
                <w:sz w:val="20"/>
              </w:rPr>
              <w:t>
нефтеносные и песчаники</w:t>
            </w:r>
            <w:r>
              <w:br/>
            </w:r>
            <w:r>
              <w:rPr>
                <w:rFonts w:ascii="Times New Roman"/>
                <w:b w:val="false"/>
                <w:i w:val="false"/>
                <w:color w:val="000000"/>
                <w:sz w:val="20"/>
              </w:rPr>
              <w:t>
битуминозные; асфальтиты и</w:t>
            </w:r>
            <w:r>
              <w:br/>
            </w:r>
            <w:r>
              <w:rPr>
                <w:rFonts w:ascii="Times New Roman"/>
                <w:b w:val="false"/>
                <w:i w:val="false"/>
                <w:color w:val="000000"/>
                <w:sz w:val="20"/>
              </w:rPr>
              <w:t>
асфальтовые породы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w:t>
            </w:r>
            <w:r>
              <w:br/>
            </w:r>
            <w:r>
              <w:rPr>
                <w:rFonts w:ascii="Times New Roman"/>
                <w:b w:val="false"/>
                <w:i w:val="false"/>
                <w:color w:val="000000"/>
                <w:sz w:val="20"/>
              </w:rPr>
              <w:t>
Другие операции, при</w:t>
            </w:r>
            <w:r>
              <w:br/>
            </w:r>
            <w:r>
              <w:rPr>
                <w:rFonts w:ascii="Times New Roman"/>
                <w:b w:val="false"/>
                <w:i w:val="false"/>
                <w:color w:val="000000"/>
                <w:sz w:val="20"/>
              </w:rPr>
              <w:t>
которых все используемые</w:t>
            </w:r>
            <w:r>
              <w:br/>
            </w:r>
            <w:r>
              <w:rPr>
                <w:rFonts w:ascii="Times New Roman"/>
                <w:b w:val="false"/>
                <w:i w:val="false"/>
                <w:color w:val="000000"/>
                <w:sz w:val="20"/>
              </w:rPr>
              <w:t>
материалы должны</w:t>
            </w:r>
            <w:r>
              <w:br/>
            </w:r>
            <w:r>
              <w:rPr>
                <w:rFonts w:ascii="Times New Roman"/>
                <w:b w:val="false"/>
                <w:i w:val="false"/>
                <w:color w:val="000000"/>
                <w:sz w:val="20"/>
              </w:rPr>
              <w:t>
классифицироваться в</w:t>
            </w:r>
            <w:r>
              <w:br/>
            </w:r>
            <w:r>
              <w:rPr>
                <w:rFonts w:ascii="Times New Roman"/>
                <w:b w:val="false"/>
                <w:i w:val="false"/>
                <w:color w:val="000000"/>
                <w:sz w:val="20"/>
              </w:rPr>
              <w:t>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той же позиции,</w:t>
            </w:r>
            <w:r>
              <w:br/>
            </w:r>
            <w:r>
              <w:rPr>
                <w:rFonts w:ascii="Times New Roman"/>
                <w:b w:val="false"/>
                <w:i w:val="false"/>
                <w:color w:val="000000"/>
                <w:sz w:val="20"/>
              </w:rPr>
              <w:t>
что и изделие,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битумные на основе</w:t>
            </w:r>
            <w:r>
              <w:br/>
            </w:r>
            <w:r>
              <w:rPr>
                <w:rFonts w:ascii="Times New Roman"/>
                <w:b w:val="false"/>
                <w:i w:val="false"/>
                <w:color w:val="000000"/>
                <w:sz w:val="20"/>
              </w:rPr>
              <w:t>
природного асфальта,</w:t>
            </w:r>
            <w:r>
              <w:br/>
            </w:r>
            <w:r>
              <w:rPr>
                <w:rFonts w:ascii="Times New Roman"/>
                <w:b w:val="false"/>
                <w:i w:val="false"/>
                <w:color w:val="000000"/>
                <w:sz w:val="20"/>
              </w:rPr>
              <w:t>
природного битума,</w:t>
            </w:r>
            <w:r>
              <w:br/>
            </w:r>
            <w:r>
              <w:rPr>
                <w:rFonts w:ascii="Times New Roman"/>
                <w:b w:val="false"/>
                <w:i w:val="false"/>
                <w:color w:val="000000"/>
                <w:sz w:val="20"/>
              </w:rPr>
              <w:t>
нефтяного битума,</w:t>
            </w:r>
            <w:r>
              <w:br/>
            </w:r>
            <w:r>
              <w:rPr>
                <w:rFonts w:ascii="Times New Roman"/>
                <w:b w:val="false"/>
                <w:i w:val="false"/>
                <w:color w:val="000000"/>
                <w:sz w:val="20"/>
              </w:rPr>
              <w:t>
минеральных смол или пека</w:t>
            </w:r>
            <w:r>
              <w:br/>
            </w:r>
            <w:r>
              <w:rPr>
                <w:rFonts w:ascii="Times New Roman"/>
                <w:b w:val="false"/>
                <w:i w:val="false"/>
                <w:color w:val="000000"/>
                <w:sz w:val="20"/>
              </w:rPr>
              <w:t>
минеральных смол</w:t>
            </w:r>
            <w:r>
              <w:br/>
            </w:r>
            <w:r>
              <w:rPr>
                <w:rFonts w:ascii="Times New Roman"/>
                <w:b w:val="false"/>
                <w:i w:val="false"/>
                <w:color w:val="000000"/>
                <w:sz w:val="20"/>
              </w:rPr>
              <w:t>
(например, битумные</w:t>
            </w:r>
            <w:r>
              <w:br/>
            </w:r>
            <w:r>
              <w:rPr>
                <w:rFonts w:ascii="Times New Roman"/>
                <w:b w:val="false"/>
                <w:i w:val="false"/>
                <w:color w:val="000000"/>
                <w:sz w:val="20"/>
              </w:rPr>
              <w:t>
мастики, асфальтовые смеси</w:t>
            </w:r>
            <w:r>
              <w:br/>
            </w:r>
            <w:r>
              <w:rPr>
                <w:rFonts w:ascii="Times New Roman"/>
                <w:b w:val="false"/>
                <w:i w:val="false"/>
                <w:color w:val="000000"/>
                <w:sz w:val="20"/>
              </w:rPr>
              <w:t>
для дорожных покрытий)</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w:t>
            </w:r>
            <w:r>
              <w:br/>
            </w:r>
            <w:r>
              <w:rPr>
                <w:rFonts w:ascii="Times New Roman"/>
                <w:b w:val="false"/>
                <w:i w:val="false"/>
                <w:color w:val="000000"/>
                <w:sz w:val="20"/>
              </w:rPr>
              <w:t>
Другие операции, при</w:t>
            </w:r>
            <w:r>
              <w:br/>
            </w:r>
            <w:r>
              <w:rPr>
                <w:rFonts w:ascii="Times New Roman"/>
                <w:b w:val="false"/>
                <w:i w:val="false"/>
                <w:color w:val="000000"/>
                <w:sz w:val="20"/>
              </w:rPr>
              <w:t>
которых все используемые</w:t>
            </w:r>
            <w:r>
              <w:br/>
            </w:r>
            <w:r>
              <w:rPr>
                <w:rFonts w:ascii="Times New Roman"/>
                <w:b w:val="false"/>
                <w:i w:val="false"/>
                <w:color w:val="000000"/>
                <w:sz w:val="20"/>
              </w:rPr>
              <w:t>
материалы должны</w:t>
            </w:r>
            <w:r>
              <w:br/>
            </w:r>
            <w:r>
              <w:rPr>
                <w:rFonts w:ascii="Times New Roman"/>
                <w:b w:val="false"/>
                <w:i w:val="false"/>
                <w:color w:val="000000"/>
                <w:sz w:val="20"/>
              </w:rPr>
              <w:t>
классифицироваться в</w:t>
            </w:r>
            <w:r>
              <w:br/>
            </w:r>
            <w:r>
              <w:rPr>
                <w:rFonts w:ascii="Times New Roman"/>
                <w:b w:val="false"/>
                <w:i w:val="false"/>
                <w:color w:val="000000"/>
                <w:sz w:val="20"/>
              </w:rPr>
              <w:t>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той же позиции,</w:t>
            </w:r>
            <w:r>
              <w:br/>
            </w:r>
            <w:r>
              <w:rPr>
                <w:rFonts w:ascii="Times New Roman"/>
                <w:b w:val="false"/>
                <w:i w:val="false"/>
                <w:color w:val="000000"/>
                <w:sz w:val="20"/>
              </w:rPr>
              <w:t>
что и изделие,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28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неорганической</w:t>
            </w:r>
            <w:r>
              <w:br/>
            </w:r>
            <w:r>
              <w:rPr>
                <w:rFonts w:ascii="Times New Roman"/>
                <w:b w:val="false"/>
                <w:i w:val="false"/>
                <w:color w:val="000000"/>
                <w:sz w:val="20"/>
              </w:rPr>
              <w:t>
химии; соединения</w:t>
            </w:r>
            <w:r>
              <w:br/>
            </w:r>
            <w:r>
              <w:rPr>
                <w:rFonts w:ascii="Times New Roman"/>
                <w:b w:val="false"/>
                <w:i w:val="false"/>
                <w:color w:val="000000"/>
                <w:sz w:val="20"/>
              </w:rPr>
              <w:t>
неорганические или</w:t>
            </w:r>
            <w:r>
              <w:br/>
            </w:r>
            <w:r>
              <w:rPr>
                <w:rFonts w:ascii="Times New Roman"/>
                <w:b w:val="false"/>
                <w:i w:val="false"/>
                <w:color w:val="000000"/>
                <w:sz w:val="20"/>
              </w:rPr>
              <w:t>
органические драгоценных</w:t>
            </w:r>
            <w:r>
              <w:br/>
            </w:r>
            <w:r>
              <w:rPr>
                <w:rFonts w:ascii="Times New Roman"/>
                <w:b w:val="false"/>
                <w:i w:val="false"/>
                <w:color w:val="000000"/>
                <w:sz w:val="20"/>
              </w:rPr>
              <w:t>
металлов, редкоземельных</w:t>
            </w:r>
            <w:r>
              <w:br/>
            </w:r>
            <w:r>
              <w:rPr>
                <w:rFonts w:ascii="Times New Roman"/>
                <w:b w:val="false"/>
                <w:i w:val="false"/>
                <w:color w:val="000000"/>
                <w:sz w:val="20"/>
              </w:rPr>
              <w:t>
металлов, радиоактивных</w:t>
            </w:r>
            <w:r>
              <w:br/>
            </w:r>
            <w:r>
              <w:rPr>
                <w:rFonts w:ascii="Times New Roman"/>
                <w:b w:val="false"/>
                <w:i w:val="false"/>
                <w:color w:val="000000"/>
                <w:sz w:val="20"/>
              </w:rPr>
              <w:t>
элементов или изотопов,</w:t>
            </w:r>
            <w:r>
              <w:br/>
            </w:r>
            <w:r>
              <w:rPr>
                <w:rFonts w:ascii="Times New Roman"/>
                <w:b w:val="false"/>
                <w:i w:val="false"/>
                <w:color w:val="000000"/>
                <w:sz w:val="20"/>
              </w:rPr>
              <w:t>
кроме товаров подсубпозиций</w:t>
            </w:r>
            <w:r>
              <w:br/>
            </w:r>
            <w:r>
              <w:rPr>
                <w:rFonts w:ascii="Times New Roman"/>
                <w:b w:val="false"/>
                <w:i w:val="false"/>
                <w:color w:val="000000"/>
                <w:sz w:val="20"/>
              </w:rPr>
              <w:t>
из 2811 29 100,</w:t>
            </w:r>
            <w:r>
              <w:br/>
            </w:r>
            <w:r>
              <w:rPr>
                <w:rFonts w:ascii="Times New Roman"/>
                <w:b w:val="false"/>
                <w:i w:val="false"/>
                <w:color w:val="000000"/>
                <w:sz w:val="20"/>
              </w:rPr>
              <w:t>
2818 20 000, 2821 20 000,</w:t>
            </w:r>
            <w:r>
              <w:br/>
            </w:r>
            <w:r>
              <w:rPr>
                <w:rFonts w:ascii="Times New Roman"/>
                <w:b w:val="false"/>
                <w:i w:val="false"/>
                <w:color w:val="000000"/>
                <w:sz w:val="20"/>
              </w:rPr>
              <w:t>
2833 22 000, для которых</w:t>
            </w:r>
            <w:r>
              <w:br/>
            </w:r>
            <w:r>
              <w:rPr>
                <w:rFonts w:ascii="Times New Roman"/>
                <w:b w:val="false"/>
                <w:i w:val="false"/>
                <w:color w:val="000000"/>
                <w:sz w:val="20"/>
              </w:rPr>
              <w:t>
применяемые правила</w:t>
            </w:r>
            <w:r>
              <w:br/>
            </w:r>
            <w:r>
              <w:rPr>
                <w:rFonts w:ascii="Times New Roman"/>
                <w:b w:val="false"/>
                <w:i w:val="false"/>
                <w:color w:val="000000"/>
                <w:sz w:val="20"/>
              </w:rPr>
              <w:t>
излагаются далее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одной и той же</w:t>
            </w:r>
            <w:r>
              <w:br/>
            </w:r>
            <w:r>
              <w:rPr>
                <w:rFonts w:ascii="Times New Roman"/>
                <w:b w:val="false"/>
                <w:i w:val="false"/>
                <w:color w:val="000000"/>
                <w:sz w:val="20"/>
              </w:rPr>
              <w:t>
позиции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20 %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2811 29 100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серы (VI) (серный</w:t>
            </w:r>
            <w:r>
              <w:br/>
            </w:r>
            <w:r>
              <w:rPr>
                <w:rFonts w:ascii="Times New Roman"/>
                <w:b w:val="false"/>
                <w:i w:val="false"/>
                <w:color w:val="000000"/>
                <w:sz w:val="20"/>
              </w:rPr>
              <w:t>
ангидрид)</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двуокиси</w:t>
            </w:r>
            <w:r>
              <w:br/>
            </w:r>
            <w:r>
              <w:rPr>
                <w:rFonts w:ascii="Times New Roman"/>
                <w:b w:val="false"/>
                <w:i w:val="false"/>
                <w:color w:val="000000"/>
                <w:sz w:val="20"/>
              </w:rPr>
              <w:t>
серы</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2818 20 000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алюминия, отличный</w:t>
            </w:r>
            <w:r>
              <w:br/>
            </w:r>
            <w:r>
              <w:rPr>
                <w:rFonts w:ascii="Times New Roman"/>
                <w:b w:val="false"/>
                <w:i w:val="false"/>
                <w:color w:val="000000"/>
                <w:sz w:val="20"/>
              </w:rPr>
              <w:t>
от искусственного корунда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в условиях</w:t>
            </w:r>
            <w:r>
              <w:br/>
            </w:r>
            <w:r>
              <w:rPr>
                <w:rFonts w:ascii="Times New Roman"/>
                <w:b w:val="false"/>
                <w:i w:val="false"/>
                <w:color w:val="000000"/>
                <w:sz w:val="20"/>
              </w:rPr>
              <w:t>
специализированного</w:t>
            </w:r>
            <w:r>
              <w:br/>
            </w:r>
            <w:r>
              <w:rPr>
                <w:rFonts w:ascii="Times New Roman"/>
                <w:b w:val="false"/>
                <w:i w:val="false"/>
                <w:color w:val="000000"/>
                <w:sz w:val="20"/>
              </w:rPr>
              <w:t>
производства в</w:t>
            </w:r>
            <w:r>
              <w:br/>
            </w:r>
            <w:r>
              <w:rPr>
                <w:rFonts w:ascii="Times New Roman"/>
                <w:b w:val="false"/>
                <w:i w:val="false"/>
                <w:color w:val="000000"/>
                <w:sz w:val="20"/>
              </w:rPr>
              <w:t>
соответствии с технологией</w:t>
            </w:r>
            <w:r>
              <w:br/>
            </w:r>
            <w:r>
              <w:rPr>
                <w:rFonts w:ascii="Times New Roman"/>
                <w:b w:val="false"/>
                <w:i w:val="false"/>
                <w:color w:val="000000"/>
                <w:sz w:val="20"/>
              </w:rPr>
              <w:t>
обработки/переработки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2821 20 000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минеральные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Обжиг или перемалывание</w:t>
            </w:r>
            <w:r>
              <w:br/>
            </w:r>
            <w:r>
              <w:rPr>
                <w:rFonts w:ascii="Times New Roman"/>
                <w:b w:val="false"/>
                <w:i w:val="false"/>
                <w:color w:val="000000"/>
                <w:sz w:val="20"/>
              </w:rPr>
              <w:t>
земляных красок</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2833 22 000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алюминия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2844 10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природный и его</w:t>
            </w:r>
            <w:r>
              <w:br/>
            </w:r>
            <w:r>
              <w:rPr>
                <w:rFonts w:ascii="Times New Roman"/>
                <w:b w:val="false"/>
                <w:i w:val="false"/>
                <w:color w:val="000000"/>
                <w:sz w:val="20"/>
              </w:rPr>
              <w:t>
соединения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(обогащение</w:t>
            </w:r>
            <w:r>
              <w:br/>
            </w:r>
            <w:r>
              <w:rPr>
                <w:rFonts w:ascii="Times New Roman"/>
                <w:b w:val="false"/>
                <w:i w:val="false"/>
                <w:color w:val="000000"/>
                <w:sz w:val="20"/>
              </w:rPr>
              <w:t>
по изотопу уран-235) из</w:t>
            </w:r>
            <w:r>
              <w:br/>
            </w:r>
            <w:r>
              <w:rPr>
                <w:rFonts w:ascii="Times New Roman"/>
                <w:b w:val="false"/>
                <w:i w:val="false"/>
                <w:color w:val="000000"/>
                <w:sz w:val="20"/>
              </w:rPr>
              <w:t>
материала (уран,</w:t>
            </w:r>
            <w:r>
              <w:br/>
            </w:r>
            <w:r>
              <w:rPr>
                <w:rFonts w:ascii="Times New Roman"/>
                <w:b w:val="false"/>
                <w:i w:val="false"/>
                <w:color w:val="000000"/>
                <w:sz w:val="20"/>
              </w:rPr>
              <w:t>
обедненный ураном-235, и</w:t>
            </w:r>
            <w:r>
              <w:br/>
            </w:r>
            <w:r>
              <w:rPr>
                <w:rFonts w:ascii="Times New Roman"/>
                <w:b w:val="false"/>
                <w:i w:val="false"/>
                <w:color w:val="000000"/>
                <w:sz w:val="20"/>
              </w:rPr>
              <w:t>
его соединения) в условиях</w:t>
            </w:r>
            <w:r>
              <w:br/>
            </w:r>
            <w:r>
              <w:rPr>
                <w:rFonts w:ascii="Times New Roman"/>
                <w:b w:val="false"/>
                <w:i w:val="false"/>
                <w:color w:val="000000"/>
                <w:sz w:val="20"/>
              </w:rPr>
              <w:t>
специализированного</w:t>
            </w:r>
            <w:r>
              <w:br/>
            </w:r>
            <w:r>
              <w:rPr>
                <w:rFonts w:ascii="Times New Roman"/>
                <w:b w:val="false"/>
                <w:i w:val="false"/>
                <w:color w:val="000000"/>
                <w:sz w:val="20"/>
              </w:rPr>
              <w:t>
производства в соответствии</w:t>
            </w:r>
            <w:r>
              <w:br/>
            </w:r>
            <w:r>
              <w:rPr>
                <w:rFonts w:ascii="Times New Roman"/>
                <w:b w:val="false"/>
                <w:i w:val="false"/>
                <w:color w:val="000000"/>
                <w:sz w:val="20"/>
              </w:rPr>
              <w:t>
с технологией переработки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2844 20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обогащенный</w:t>
            </w:r>
            <w:r>
              <w:br/>
            </w:r>
            <w:r>
              <w:rPr>
                <w:rFonts w:ascii="Times New Roman"/>
                <w:b w:val="false"/>
                <w:i w:val="false"/>
                <w:color w:val="000000"/>
                <w:sz w:val="20"/>
              </w:rPr>
              <w:t>
ураном-235, и его</w:t>
            </w:r>
            <w:r>
              <w:br/>
            </w:r>
            <w:r>
              <w:rPr>
                <w:rFonts w:ascii="Times New Roman"/>
                <w:b w:val="false"/>
                <w:i w:val="false"/>
                <w:color w:val="000000"/>
                <w:sz w:val="20"/>
              </w:rPr>
              <w:t>
соединения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(обогащение</w:t>
            </w:r>
            <w:r>
              <w:br/>
            </w:r>
            <w:r>
              <w:rPr>
                <w:rFonts w:ascii="Times New Roman"/>
                <w:b w:val="false"/>
                <w:i w:val="false"/>
                <w:color w:val="000000"/>
                <w:sz w:val="20"/>
              </w:rPr>
              <w:t>
по изотопу уран-235) из</w:t>
            </w:r>
            <w:r>
              <w:br/>
            </w:r>
            <w:r>
              <w:rPr>
                <w:rFonts w:ascii="Times New Roman"/>
                <w:b w:val="false"/>
                <w:i w:val="false"/>
                <w:color w:val="000000"/>
                <w:sz w:val="20"/>
              </w:rPr>
              <w:t>
материала (уран природный,</w:t>
            </w:r>
            <w:r>
              <w:br/>
            </w:r>
            <w:r>
              <w:rPr>
                <w:rFonts w:ascii="Times New Roman"/>
                <w:b w:val="false"/>
                <w:i w:val="false"/>
                <w:color w:val="000000"/>
                <w:sz w:val="20"/>
              </w:rPr>
              <w:t>
уран, обедненный</w:t>
            </w:r>
            <w:r>
              <w:br/>
            </w:r>
            <w:r>
              <w:rPr>
                <w:rFonts w:ascii="Times New Roman"/>
                <w:b w:val="false"/>
                <w:i w:val="false"/>
                <w:color w:val="000000"/>
                <w:sz w:val="20"/>
              </w:rPr>
              <w:t>
ураном-235, и их</w:t>
            </w:r>
            <w:r>
              <w:br/>
            </w:r>
            <w:r>
              <w:rPr>
                <w:rFonts w:ascii="Times New Roman"/>
                <w:b w:val="false"/>
                <w:i w:val="false"/>
                <w:color w:val="000000"/>
                <w:sz w:val="20"/>
              </w:rPr>
              <w:t>
соединения) позиций 2844 10</w:t>
            </w:r>
            <w:r>
              <w:br/>
            </w:r>
            <w:r>
              <w:rPr>
                <w:rFonts w:ascii="Times New Roman"/>
                <w:b w:val="false"/>
                <w:i w:val="false"/>
                <w:color w:val="000000"/>
                <w:sz w:val="20"/>
              </w:rPr>
              <w:t>
и 2844 30 в условиях</w:t>
            </w:r>
            <w:r>
              <w:br/>
            </w:r>
            <w:r>
              <w:rPr>
                <w:rFonts w:ascii="Times New Roman"/>
                <w:b w:val="false"/>
                <w:i w:val="false"/>
                <w:color w:val="000000"/>
                <w:sz w:val="20"/>
              </w:rPr>
              <w:t>
специализированного</w:t>
            </w:r>
            <w:r>
              <w:br/>
            </w:r>
            <w:r>
              <w:rPr>
                <w:rFonts w:ascii="Times New Roman"/>
                <w:b w:val="false"/>
                <w:i w:val="false"/>
                <w:color w:val="000000"/>
                <w:sz w:val="20"/>
              </w:rPr>
              <w:t>
производства в соответствии</w:t>
            </w:r>
            <w:r>
              <w:br/>
            </w:r>
            <w:r>
              <w:rPr>
                <w:rFonts w:ascii="Times New Roman"/>
                <w:b w:val="false"/>
                <w:i w:val="false"/>
                <w:color w:val="000000"/>
                <w:sz w:val="20"/>
              </w:rPr>
              <w:t>
с технологией переработки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29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химические</w:t>
            </w:r>
            <w:r>
              <w:br/>
            </w:r>
            <w:r>
              <w:rPr>
                <w:rFonts w:ascii="Times New Roman"/>
                <w:b w:val="false"/>
                <w:i w:val="false"/>
                <w:color w:val="000000"/>
                <w:sz w:val="20"/>
              </w:rPr>
              <w:t>
соединения, кроме</w:t>
            </w:r>
            <w:r>
              <w:br/>
            </w:r>
            <w:r>
              <w:rPr>
                <w:rFonts w:ascii="Times New Roman"/>
                <w:b w:val="false"/>
                <w:i w:val="false"/>
                <w:color w:val="000000"/>
                <w:sz w:val="20"/>
              </w:rPr>
              <w:t>
соединений позиций из</w:t>
            </w:r>
            <w:r>
              <w:br/>
            </w:r>
            <w:r>
              <w:rPr>
                <w:rFonts w:ascii="Times New Roman"/>
                <w:b w:val="false"/>
                <w:i w:val="false"/>
                <w:color w:val="000000"/>
                <w:sz w:val="20"/>
              </w:rPr>
              <w:t>
2901, из 2902, из</w:t>
            </w:r>
            <w:r>
              <w:br/>
            </w:r>
            <w:r>
              <w:rPr>
                <w:rFonts w:ascii="Times New Roman"/>
                <w:b w:val="false"/>
                <w:i w:val="false"/>
                <w:color w:val="000000"/>
                <w:sz w:val="20"/>
              </w:rPr>
              <w:t>
2905 19 000, 2915,</w:t>
            </w:r>
            <w:r>
              <w:br/>
            </w:r>
            <w:r>
              <w:rPr>
                <w:rFonts w:ascii="Times New Roman"/>
                <w:b w:val="false"/>
                <w:i w:val="false"/>
                <w:color w:val="000000"/>
                <w:sz w:val="20"/>
              </w:rPr>
              <w:t>
2932 99 700, из</w:t>
            </w:r>
            <w:r>
              <w:br/>
            </w:r>
            <w:r>
              <w:rPr>
                <w:rFonts w:ascii="Times New Roman"/>
                <w:b w:val="false"/>
                <w:i w:val="false"/>
                <w:color w:val="000000"/>
                <w:sz w:val="20"/>
              </w:rPr>
              <w:t>
2932 99 850, 2933, 2934,</w:t>
            </w:r>
            <w:r>
              <w:br/>
            </w:r>
            <w:r>
              <w:rPr>
                <w:rFonts w:ascii="Times New Roman"/>
                <w:b w:val="false"/>
                <w:i w:val="false"/>
                <w:color w:val="000000"/>
                <w:sz w:val="20"/>
              </w:rPr>
              <w:t>
для которых применяемые</w:t>
            </w:r>
            <w:r>
              <w:br/>
            </w:r>
            <w:r>
              <w:rPr>
                <w:rFonts w:ascii="Times New Roman"/>
                <w:b w:val="false"/>
                <w:i w:val="false"/>
                <w:color w:val="000000"/>
                <w:sz w:val="20"/>
              </w:rPr>
              <w:t>
правила излагаются далее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той же позиции,</w:t>
            </w:r>
            <w:r>
              <w:br/>
            </w:r>
            <w:r>
              <w:rPr>
                <w:rFonts w:ascii="Times New Roman"/>
                <w:b w:val="false"/>
                <w:i w:val="false"/>
                <w:color w:val="000000"/>
                <w:sz w:val="20"/>
              </w:rPr>
              <w:t>
что и продукт,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2901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 ациклические,</w:t>
            </w:r>
            <w:r>
              <w:br/>
            </w:r>
            <w:r>
              <w:rPr>
                <w:rFonts w:ascii="Times New Roman"/>
                <w:b w:val="false"/>
                <w:i w:val="false"/>
                <w:color w:val="000000"/>
                <w:sz w:val="20"/>
              </w:rPr>
              <w:t>
для использования в</w:t>
            </w:r>
            <w:r>
              <w:br/>
            </w:r>
            <w:r>
              <w:rPr>
                <w:rFonts w:ascii="Times New Roman"/>
                <w:b w:val="false"/>
                <w:i w:val="false"/>
                <w:color w:val="000000"/>
                <w:sz w:val="20"/>
              </w:rPr>
              <w:t>
качестве топлива или</w:t>
            </w:r>
            <w:r>
              <w:br/>
            </w:r>
            <w:r>
              <w:rPr>
                <w:rFonts w:ascii="Times New Roman"/>
                <w:b w:val="false"/>
                <w:i w:val="false"/>
                <w:color w:val="000000"/>
                <w:sz w:val="20"/>
              </w:rPr>
              <w:t>
горючего</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w:t>
            </w:r>
            <w:r>
              <w:br/>
            </w:r>
            <w:r>
              <w:rPr>
                <w:rFonts w:ascii="Times New Roman"/>
                <w:b w:val="false"/>
                <w:i w:val="false"/>
                <w:color w:val="000000"/>
                <w:sz w:val="20"/>
              </w:rPr>
              <w:t>
Другие операции, при</w:t>
            </w:r>
            <w:r>
              <w:br/>
            </w:r>
            <w:r>
              <w:rPr>
                <w:rFonts w:ascii="Times New Roman"/>
                <w:b w:val="false"/>
                <w:i w:val="false"/>
                <w:color w:val="000000"/>
                <w:sz w:val="20"/>
              </w:rPr>
              <w:t>
которых все используемые</w:t>
            </w:r>
            <w:r>
              <w:br/>
            </w:r>
            <w:r>
              <w:rPr>
                <w:rFonts w:ascii="Times New Roman"/>
                <w:b w:val="false"/>
                <w:i w:val="false"/>
                <w:color w:val="000000"/>
                <w:sz w:val="20"/>
              </w:rPr>
              <w:t>
материалы должны</w:t>
            </w:r>
            <w:r>
              <w:br/>
            </w:r>
            <w:r>
              <w:rPr>
                <w:rFonts w:ascii="Times New Roman"/>
                <w:b w:val="false"/>
                <w:i w:val="false"/>
                <w:color w:val="000000"/>
                <w:sz w:val="20"/>
              </w:rPr>
              <w:t>
классифицироваться в</w:t>
            </w:r>
            <w:r>
              <w:br/>
            </w:r>
            <w:r>
              <w:rPr>
                <w:rFonts w:ascii="Times New Roman"/>
                <w:b w:val="false"/>
                <w:i w:val="false"/>
                <w:color w:val="000000"/>
                <w:sz w:val="20"/>
              </w:rPr>
              <w:t>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вещества той же позиции,</w:t>
            </w:r>
            <w:r>
              <w:br/>
            </w:r>
            <w:r>
              <w:rPr>
                <w:rFonts w:ascii="Times New Roman"/>
                <w:b w:val="false"/>
                <w:i w:val="false"/>
                <w:color w:val="000000"/>
                <w:sz w:val="20"/>
              </w:rPr>
              <w:t>
что и материал,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2902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Цикланы и циклены (кроме</w:t>
            </w:r>
            <w:r>
              <w:br/>
            </w:r>
            <w:r>
              <w:rPr>
                <w:rFonts w:ascii="Times New Roman"/>
                <w:b w:val="false"/>
                <w:i w:val="false"/>
                <w:color w:val="000000"/>
                <w:sz w:val="20"/>
              </w:rPr>
              <w:t>
азулена), бензол, толуол,</w:t>
            </w:r>
            <w:r>
              <w:br/>
            </w:r>
            <w:r>
              <w:rPr>
                <w:rFonts w:ascii="Times New Roman"/>
                <w:b w:val="false"/>
                <w:i w:val="false"/>
                <w:color w:val="000000"/>
                <w:sz w:val="20"/>
              </w:rPr>
              <w:t>
ксилолы, предназначенные</w:t>
            </w:r>
            <w:r>
              <w:br/>
            </w:r>
            <w:r>
              <w:rPr>
                <w:rFonts w:ascii="Times New Roman"/>
                <w:b w:val="false"/>
                <w:i w:val="false"/>
                <w:color w:val="000000"/>
                <w:sz w:val="20"/>
              </w:rPr>
              <w:t>
для использования в</w:t>
            </w:r>
            <w:r>
              <w:br/>
            </w:r>
            <w:r>
              <w:rPr>
                <w:rFonts w:ascii="Times New Roman"/>
                <w:b w:val="false"/>
                <w:i w:val="false"/>
                <w:color w:val="000000"/>
                <w:sz w:val="20"/>
              </w:rPr>
              <w:t>
качестве горючего или</w:t>
            </w:r>
            <w:r>
              <w:br/>
            </w:r>
            <w:r>
              <w:rPr>
                <w:rFonts w:ascii="Times New Roman"/>
                <w:b w:val="false"/>
                <w:i w:val="false"/>
                <w:color w:val="000000"/>
                <w:sz w:val="20"/>
              </w:rPr>
              <w:t>
топлива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w:t>
            </w:r>
            <w:r>
              <w:br/>
            </w:r>
            <w:r>
              <w:rPr>
                <w:rFonts w:ascii="Times New Roman"/>
                <w:b w:val="false"/>
                <w:i w:val="false"/>
                <w:color w:val="000000"/>
                <w:sz w:val="20"/>
              </w:rPr>
              <w:t>
Другие операции, при</w:t>
            </w:r>
            <w:r>
              <w:br/>
            </w:r>
            <w:r>
              <w:rPr>
                <w:rFonts w:ascii="Times New Roman"/>
                <w:b w:val="false"/>
                <w:i w:val="false"/>
                <w:color w:val="000000"/>
                <w:sz w:val="20"/>
              </w:rPr>
              <w:t>
которых все используемые</w:t>
            </w:r>
            <w:r>
              <w:br/>
            </w:r>
            <w:r>
              <w:rPr>
                <w:rFonts w:ascii="Times New Roman"/>
                <w:b w:val="false"/>
                <w:i w:val="false"/>
                <w:color w:val="000000"/>
                <w:sz w:val="20"/>
              </w:rPr>
              <w:t>
материалы должны</w:t>
            </w:r>
            <w:r>
              <w:br/>
            </w:r>
            <w:r>
              <w:rPr>
                <w:rFonts w:ascii="Times New Roman"/>
                <w:b w:val="false"/>
                <w:i w:val="false"/>
                <w:color w:val="000000"/>
                <w:sz w:val="20"/>
              </w:rPr>
              <w:t>
классифицироваться в</w:t>
            </w:r>
            <w:r>
              <w:br/>
            </w:r>
            <w:r>
              <w:rPr>
                <w:rFonts w:ascii="Times New Roman"/>
                <w:b w:val="false"/>
                <w:i w:val="false"/>
                <w:color w:val="000000"/>
                <w:sz w:val="20"/>
              </w:rPr>
              <w:t>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вещества той же позиции,</w:t>
            </w:r>
            <w:r>
              <w:br/>
            </w:r>
            <w:r>
              <w:rPr>
                <w:rFonts w:ascii="Times New Roman"/>
                <w:b w:val="false"/>
                <w:i w:val="false"/>
                <w:color w:val="000000"/>
                <w:sz w:val="20"/>
              </w:rPr>
              <w:t>
что и материал,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2905 19 000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Алкоголяты металлов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любой позиции, в том числе</w:t>
            </w:r>
            <w:r>
              <w:br/>
            </w:r>
            <w:r>
              <w:rPr>
                <w:rFonts w:ascii="Times New Roman"/>
                <w:b w:val="false"/>
                <w:i w:val="false"/>
                <w:color w:val="000000"/>
                <w:sz w:val="20"/>
              </w:rPr>
              <w:t>
из других материалов</w:t>
            </w:r>
            <w:r>
              <w:br/>
            </w:r>
            <w:r>
              <w:rPr>
                <w:rFonts w:ascii="Times New Roman"/>
                <w:b w:val="false"/>
                <w:i w:val="false"/>
                <w:color w:val="000000"/>
                <w:sz w:val="20"/>
              </w:rPr>
              <w:t>
позиции 2905. Однако</w:t>
            </w:r>
            <w:r>
              <w:br/>
            </w:r>
            <w:r>
              <w:rPr>
                <w:rFonts w:ascii="Times New Roman"/>
                <w:b w:val="false"/>
                <w:i w:val="false"/>
                <w:color w:val="000000"/>
                <w:sz w:val="20"/>
              </w:rPr>
              <w:t>
алкоголяты металлов</w:t>
            </w:r>
            <w:r>
              <w:br/>
            </w:r>
            <w:r>
              <w:rPr>
                <w:rFonts w:ascii="Times New Roman"/>
                <w:b w:val="false"/>
                <w:i w:val="false"/>
                <w:color w:val="000000"/>
                <w:sz w:val="20"/>
              </w:rPr>
              <w:t>
настоящей позиции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 ациклические</w:t>
            </w:r>
            <w:r>
              <w:br/>
            </w:r>
            <w:r>
              <w:rPr>
                <w:rFonts w:ascii="Times New Roman"/>
                <w:b w:val="false"/>
                <w:i w:val="false"/>
                <w:color w:val="000000"/>
                <w:sz w:val="20"/>
              </w:rPr>
              <w:t>
монокарбоновые насыщенные</w:t>
            </w:r>
            <w:r>
              <w:br/>
            </w:r>
            <w:r>
              <w:rPr>
                <w:rFonts w:ascii="Times New Roman"/>
                <w:b w:val="false"/>
                <w:i w:val="false"/>
                <w:color w:val="000000"/>
                <w:sz w:val="20"/>
              </w:rPr>
              <w:t>
и их ангидриды,</w:t>
            </w:r>
            <w:r>
              <w:br/>
            </w:r>
            <w:r>
              <w:rPr>
                <w:rFonts w:ascii="Times New Roman"/>
                <w:b w:val="false"/>
                <w:i w:val="false"/>
                <w:color w:val="000000"/>
                <w:sz w:val="20"/>
              </w:rPr>
              <w:t>
галогенангидриды, пероксиды</w:t>
            </w:r>
            <w:r>
              <w:br/>
            </w:r>
            <w:r>
              <w:rPr>
                <w:rFonts w:ascii="Times New Roman"/>
                <w:b w:val="false"/>
                <w:i w:val="false"/>
                <w:color w:val="000000"/>
                <w:sz w:val="20"/>
              </w:rPr>
              <w:t>
и пероксикислоты; их</w:t>
            </w:r>
            <w:r>
              <w:br/>
            </w:r>
            <w:r>
              <w:rPr>
                <w:rFonts w:ascii="Times New Roman"/>
                <w:b w:val="false"/>
                <w:i w:val="false"/>
                <w:color w:val="000000"/>
                <w:sz w:val="20"/>
              </w:rPr>
              <w:t>
галогенированные,</w:t>
            </w:r>
            <w:r>
              <w:br/>
            </w:r>
            <w:r>
              <w:rPr>
                <w:rFonts w:ascii="Times New Roman"/>
                <w:b w:val="false"/>
                <w:i w:val="false"/>
                <w:color w:val="000000"/>
                <w:sz w:val="20"/>
              </w:rPr>
              <w:t>
сульфированные, нитрованные</w:t>
            </w:r>
            <w:r>
              <w:br/>
            </w:r>
            <w:r>
              <w:rPr>
                <w:rFonts w:ascii="Times New Roman"/>
                <w:b w:val="false"/>
                <w:i w:val="false"/>
                <w:color w:val="000000"/>
                <w:sz w:val="20"/>
              </w:rPr>
              <w:t>
или нитрозированные</w:t>
            </w:r>
            <w:r>
              <w:br/>
            </w:r>
            <w:r>
              <w:rPr>
                <w:rFonts w:ascii="Times New Roman"/>
                <w:b w:val="false"/>
                <w:i w:val="false"/>
                <w:color w:val="000000"/>
                <w:sz w:val="20"/>
              </w:rPr>
              <w:t>
производные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позиций 2915</w:t>
            </w:r>
            <w:r>
              <w:br/>
            </w:r>
            <w:r>
              <w:rPr>
                <w:rFonts w:ascii="Times New Roman"/>
                <w:b w:val="false"/>
                <w:i w:val="false"/>
                <w:color w:val="000000"/>
                <w:sz w:val="20"/>
              </w:rPr>
              <w:t>
или 2916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2932 99 700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циклические</w:t>
            </w:r>
            <w:r>
              <w:br/>
            </w:r>
            <w:r>
              <w:rPr>
                <w:rFonts w:ascii="Times New Roman"/>
                <w:b w:val="false"/>
                <w:i w:val="false"/>
                <w:color w:val="000000"/>
                <w:sz w:val="20"/>
              </w:rPr>
              <w:t>
ацетали и внутренние</w:t>
            </w:r>
            <w:r>
              <w:br/>
            </w:r>
            <w:r>
              <w:rPr>
                <w:rFonts w:ascii="Times New Roman"/>
                <w:b w:val="false"/>
                <w:i w:val="false"/>
                <w:color w:val="000000"/>
                <w:sz w:val="20"/>
              </w:rPr>
              <w:t>
гемиацетали, содержащие</w:t>
            </w:r>
            <w:r>
              <w:br/>
            </w:r>
            <w:r>
              <w:rPr>
                <w:rFonts w:ascii="Times New Roman"/>
                <w:b w:val="false"/>
                <w:i w:val="false"/>
                <w:color w:val="000000"/>
                <w:sz w:val="20"/>
              </w:rPr>
              <w:t>
или не содержащие другую</w:t>
            </w:r>
            <w:r>
              <w:br/>
            </w:r>
            <w:r>
              <w:rPr>
                <w:rFonts w:ascii="Times New Roman"/>
                <w:b w:val="false"/>
                <w:i w:val="false"/>
                <w:color w:val="000000"/>
                <w:sz w:val="20"/>
              </w:rPr>
              <w:t>
кислородсодержащую</w:t>
            </w:r>
            <w:r>
              <w:br/>
            </w:r>
            <w:r>
              <w:rPr>
                <w:rFonts w:ascii="Times New Roman"/>
                <w:b w:val="false"/>
                <w:i w:val="false"/>
                <w:color w:val="000000"/>
                <w:sz w:val="20"/>
              </w:rPr>
              <w:t>
функциональную группу, и</w:t>
            </w:r>
            <w:r>
              <w:br/>
            </w:r>
            <w:r>
              <w:rPr>
                <w:rFonts w:ascii="Times New Roman"/>
                <w:b w:val="false"/>
                <w:i w:val="false"/>
                <w:color w:val="000000"/>
                <w:sz w:val="20"/>
              </w:rPr>
              <w:t>
их галогенированные,</w:t>
            </w:r>
            <w:r>
              <w:br/>
            </w:r>
            <w:r>
              <w:rPr>
                <w:rFonts w:ascii="Times New Roman"/>
                <w:b w:val="false"/>
                <w:i w:val="false"/>
                <w:color w:val="000000"/>
                <w:sz w:val="20"/>
              </w:rPr>
              <w:t>
сульфированные, нитрованные</w:t>
            </w:r>
            <w:r>
              <w:br/>
            </w:r>
            <w:r>
              <w:rPr>
                <w:rFonts w:ascii="Times New Roman"/>
                <w:b w:val="false"/>
                <w:i w:val="false"/>
                <w:color w:val="000000"/>
                <w:sz w:val="20"/>
              </w:rPr>
              <w:t>
или нитрозированные</w:t>
            </w:r>
            <w:r>
              <w:br/>
            </w:r>
            <w:r>
              <w:rPr>
                <w:rFonts w:ascii="Times New Roman"/>
                <w:b w:val="false"/>
                <w:i w:val="false"/>
                <w:color w:val="000000"/>
                <w:sz w:val="20"/>
              </w:rPr>
              <w:t>
производные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в том числе</w:t>
            </w:r>
            <w:r>
              <w:br/>
            </w:r>
            <w:r>
              <w:rPr>
                <w:rFonts w:ascii="Times New Roman"/>
                <w:b w:val="false"/>
                <w:i w:val="false"/>
                <w:color w:val="000000"/>
                <w:sz w:val="20"/>
              </w:rPr>
              <w:t>
из других материалов</w:t>
            </w:r>
            <w:r>
              <w:br/>
            </w:r>
            <w:r>
              <w:rPr>
                <w:rFonts w:ascii="Times New Roman"/>
                <w:b w:val="false"/>
                <w:i w:val="false"/>
                <w:color w:val="000000"/>
                <w:sz w:val="20"/>
              </w:rPr>
              <w:t>
позиции 2932</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2932 99 850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эфиры простые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позиции 2909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w:t>
            </w:r>
            <w:r>
              <w:br/>
            </w:r>
            <w:r>
              <w:rPr>
                <w:rFonts w:ascii="Times New Roman"/>
                <w:b w:val="false"/>
                <w:i w:val="false"/>
                <w:color w:val="000000"/>
                <w:sz w:val="20"/>
              </w:rPr>
              <w:t>
гетероциклические,</w:t>
            </w:r>
            <w:r>
              <w:br/>
            </w:r>
            <w:r>
              <w:rPr>
                <w:rFonts w:ascii="Times New Roman"/>
                <w:b w:val="false"/>
                <w:i w:val="false"/>
                <w:color w:val="000000"/>
                <w:sz w:val="20"/>
              </w:rPr>
              <w:t>
содержащие лишь</w:t>
            </w:r>
            <w:r>
              <w:br/>
            </w:r>
            <w:r>
              <w:rPr>
                <w:rFonts w:ascii="Times New Roman"/>
                <w:b w:val="false"/>
                <w:i w:val="false"/>
                <w:color w:val="000000"/>
                <w:sz w:val="20"/>
              </w:rPr>
              <w:t>
гетероатом(ы) азота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позиций 2932</w:t>
            </w:r>
            <w:r>
              <w:br/>
            </w:r>
            <w:r>
              <w:rPr>
                <w:rFonts w:ascii="Times New Roman"/>
                <w:b w:val="false"/>
                <w:i w:val="false"/>
                <w:color w:val="000000"/>
                <w:sz w:val="20"/>
              </w:rPr>
              <w:t>
или 2933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Нуклеиновые кислоты и их</w:t>
            </w:r>
            <w:r>
              <w:br/>
            </w:r>
            <w:r>
              <w:rPr>
                <w:rFonts w:ascii="Times New Roman"/>
                <w:b w:val="false"/>
                <w:i w:val="false"/>
                <w:color w:val="000000"/>
                <w:sz w:val="20"/>
              </w:rPr>
              <w:t>
соли, определенного или</w:t>
            </w:r>
            <w:r>
              <w:br/>
            </w:r>
            <w:r>
              <w:rPr>
                <w:rFonts w:ascii="Times New Roman"/>
                <w:b w:val="false"/>
                <w:i w:val="false"/>
                <w:color w:val="000000"/>
                <w:sz w:val="20"/>
              </w:rPr>
              <w:t>
неопределенного</w:t>
            </w:r>
            <w:r>
              <w:br/>
            </w:r>
            <w:r>
              <w:rPr>
                <w:rFonts w:ascii="Times New Roman"/>
                <w:b w:val="false"/>
                <w:i w:val="false"/>
                <w:color w:val="000000"/>
                <w:sz w:val="20"/>
              </w:rPr>
              <w:t>
химического состава;</w:t>
            </w:r>
            <w:r>
              <w:br/>
            </w:r>
            <w:r>
              <w:rPr>
                <w:rFonts w:ascii="Times New Roman"/>
                <w:b w:val="false"/>
                <w:i w:val="false"/>
                <w:color w:val="000000"/>
                <w:sz w:val="20"/>
              </w:rPr>
              <w:t>
гетероциклические</w:t>
            </w:r>
            <w:r>
              <w:br/>
            </w:r>
            <w:r>
              <w:rPr>
                <w:rFonts w:ascii="Times New Roman"/>
                <w:b w:val="false"/>
                <w:i w:val="false"/>
                <w:color w:val="000000"/>
                <w:sz w:val="20"/>
              </w:rPr>
              <w:t>
соединения прочие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позиций 2932,</w:t>
            </w:r>
            <w:r>
              <w:br/>
            </w:r>
            <w:r>
              <w:rPr>
                <w:rFonts w:ascii="Times New Roman"/>
                <w:b w:val="false"/>
                <w:i w:val="false"/>
                <w:color w:val="000000"/>
                <w:sz w:val="20"/>
              </w:rPr>
              <w:t>
2933 или 2934 не должна</w:t>
            </w:r>
            <w:r>
              <w:br/>
            </w:r>
            <w:r>
              <w:rPr>
                <w:rFonts w:ascii="Times New Roman"/>
                <w:b w:val="false"/>
                <w:i w:val="false"/>
                <w:color w:val="000000"/>
                <w:sz w:val="20"/>
              </w:rPr>
              <w:t>
превышать 20 %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30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w:t>
            </w:r>
            <w:r>
              <w:br/>
            </w:r>
            <w:r>
              <w:rPr>
                <w:rFonts w:ascii="Times New Roman"/>
                <w:b w:val="false"/>
                <w:i w:val="false"/>
                <w:color w:val="000000"/>
                <w:sz w:val="20"/>
              </w:rPr>
              <w:t>
продукция, кроме товаров</w:t>
            </w:r>
            <w:r>
              <w:br/>
            </w:r>
            <w:r>
              <w:rPr>
                <w:rFonts w:ascii="Times New Roman"/>
                <w:b w:val="false"/>
                <w:i w:val="false"/>
                <w:color w:val="000000"/>
                <w:sz w:val="20"/>
              </w:rPr>
              <w:t>
позиций 3002, 3003, 3005 и</w:t>
            </w:r>
            <w:r>
              <w:br/>
            </w:r>
            <w:r>
              <w:rPr>
                <w:rFonts w:ascii="Times New Roman"/>
                <w:b w:val="false"/>
                <w:i w:val="false"/>
                <w:color w:val="000000"/>
                <w:sz w:val="20"/>
              </w:rPr>
              <w:t>
3006 60, для которых</w:t>
            </w:r>
            <w:r>
              <w:br/>
            </w:r>
            <w:r>
              <w:rPr>
                <w:rFonts w:ascii="Times New Roman"/>
                <w:b w:val="false"/>
                <w:i w:val="false"/>
                <w:color w:val="000000"/>
                <w:sz w:val="20"/>
              </w:rPr>
              <w:t>
применяемые правила</w:t>
            </w:r>
            <w:r>
              <w:br/>
            </w:r>
            <w:r>
              <w:rPr>
                <w:rFonts w:ascii="Times New Roman"/>
                <w:b w:val="false"/>
                <w:i w:val="false"/>
                <w:color w:val="000000"/>
                <w:sz w:val="20"/>
              </w:rPr>
              <w:t>
излагаются далее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той же позиции,</w:t>
            </w:r>
            <w:r>
              <w:br/>
            </w:r>
            <w:r>
              <w:rPr>
                <w:rFonts w:ascii="Times New Roman"/>
                <w:b w:val="false"/>
                <w:i w:val="false"/>
                <w:color w:val="000000"/>
                <w:sz w:val="20"/>
              </w:rPr>
              <w:t>
что и продукт,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Кровь человеческая; кровь</w:t>
            </w:r>
            <w:r>
              <w:br/>
            </w:r>
            <w:r>
              <w:rPr>
                <w:rFonts w:ascii="Times New Roman"/>
                <w:b w:val="false"/>
                <w:i w:val="false"/>
                <w:color w:val="000000"/>
                <w:sz w:val="20"/>
              </w:rPr>
              <w:t>
животных, приготовленная</w:t>
            </w:r>
            <w:r>
              <w:br/>
            </w:r>
            <w:r>
              <w:rPr>
                <w:rFonts w:ascii="Times New Roman"/>
                <w:b w:val="false"/>
                <w:i w:val="false"/>
                <w:color w:val="000000"/>
                <w:sz w:val="20"/>
              </w:rPr>
              <w:t>
для использования в</w:t>
            </w:r>
            <w:r>
              <w:br/>
            </w:r>
            <w:r>
              <w:rPr>
                <w:rFonts w:ascii="Times New Roman"/>
                <w:b w:val="false"/>
                <w:i w:val="false"/>
                <w:color w:val="000000"/>
                <w:sz w:val="20"/>
              </w:rPr>
              <w:t>
терапевтических,</w:t>
            </w:r>
            <w:r>
              <w:br/>
            </w:r>
            <w:r>
              <w:rPr>
                <w:rFonts w:ascii="Times New Roman"/>
                <w:b w:val="false"/>
                <w:i w:val="false"/>
                <w:color w:val="000000"/>
                <w:sz w:val="20"/>
              </w:rPr>
              <w:t>
профилактических или</w:t>
            </w:r>
            <w:r>
              <w:br/>
            </w:r>
            <w:r>
              <w:rPr>
                <w:rFonts w:ascii="Times New Roman"/>
                <w:b w:val="false"/>
                <w:i w:val="false"/>
                <w:color w:val="000000"/>
                <w:sz w:val="20"/>
              </w:rPr>
              <w:t>
диагностических целях;</w:t>
            </w:r>
            <w:r>
              <w:br/>
            </w:r>
            <w:r>
              <w:rPr>
                <w:rFonts w:ascii="Times New Roman"/>
                <w:b w:val="false"/>
                <w:i w:val="false"/>
                <w:color w:val="000000"/>
                <w:sz w:val="20"/>
              </w:rPr>
              <w:t>
сыворотки иммунные и</w:t>
            </w:r>
            <w:r>
              <w:br/>
            </w:r>
            <w:r>
              <w:rPr>
                <w:rFonts w:ascii="Times New Roman"/>
                <w:b w:val="false"/>
                <w:i w:val="false"/>
                <w:color w:val="000000"/>
                <w:sz w:val="20"/>
              </w:rPr>
              <w:t>
фракции крови прочие и</w:t>
            </w:r>
            <w:r>
              <w:br/>
            </w:r>
            <w:r>
              <w:rPr>
                <w:rFonts w:ascii="Times New Roman"/>
                <w:b w:val="false"/>
                <w:i w:val="false"/>
                <w:color w:val="000000"/>
                <w:sz w:val="20"/>
              </w:rPr>
              <w:t>
модифицированные</w:t>
            </w:r>
            <w:r>
              <w:br/>
            </w:r>
            <w:r>
              <w:rPr>
                <w:rFonts w:ascii="Times New Roman"/>
                <w:b w:val="false"/>
                <w:i w:val="false"/>
                <w:color w:val="000000"/>
                <w:sz w:val="20"/>
              </w:rPr>
              <w:t>
иммунологические продукты,</w:t>
            </w:r>
            <w:r>
              <w:br/>
            </w:r>
            <w:r>
              <w:rPr>
                <w:rFonts w:ascii="Times New Roman"/>
                <w:b w:val="false"/>
                <w:i w:val="false"/>
                <w:color w:val="000000"/>
                <w:sz w:val="20"/>
              </w:rPr>
              <w:t>
в том числе полученные</w:t>
            </w:r>
            <w:r>
              <w:br/>
            </w:r>
            <w:r>
              <w:rPr>
                <w:rFonts w:ascii="Times New Roman"/>
                <w:b w:val="false"/>
                <w:i w:val="false"/>
                <w:color w:val="000000"/>
                <w:sz w:val="20"/>
              </w:rPr>
              <w:t>
методами биотехнологии;</w:t>
            </w:r>
            <w:r>
              <w:br/>
            </w:r>
            <w:r>
              <w:rPr>
                <w:rFonts w:ascii="Times New Roman"/>
                <w:b w:val="false"/>
                <w:i w:val="false"/>
                <w:color w:val="000000"/>
                <w:sz w:val="20"/>
              </w:rPr>
              <w:t>
вакцины, токсины, культуры</w:t>
            </w:r>
            <w:r>
              <w:br/>
            </w:r>
            <w:r>
              <w:rPr>
                <w:rFonts w:ascii="Times New Roman"/>
                <w:b w:val="false"/>
                <w:i w:val="false"/>
                <w:color w:val="000000"/>
                <w:sz w:val="20"/>
              </w:rPr>
              <w:t>
микроорганизмов (кроме</w:t>
            </w:r>
            <w:r>
              <w:br/>
            </w:r>
            <w:r>
              <w:rPr>
                <w:rFonts w:ascii="Times New Roman"/>
                <w:b w:val="false"/>
                <w:i w:val="false"/>
                <w:color w:val="000000"/>
                <w:sz w:val="20"/>
              </w:rPr>
              <w:t>
дрожжей) и аналогичные</w:t>
            </w:r>
            <w:r>
              <w:br/>
            </w:r>
            <w:r>
              <w:rPr>
                <w:rFonts w:ascii="Times New Roman"/>
                <w:b w:val="false"/>
                <w:i w:val="false"/>
                <w:color w:val="000000"/>
                <w:sz w:val="20"/>
              </w:rPr>
              <w:t>
продукты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в том числе</w:t>
            </w:r>
            <w:r>
              <w:br/>
            </w:r>
            <w:r>
              <w:rPr>
                <w:rFonts w:ascii="Times New Roman"/>
                <w:b w:val="false"/>
                <w:i w:val="false"/>
                <w:color w:val="000000"/>
                <w:sz w:val="20"/>
              </w:rPr>
              <w:t>
из других материалов</w:t>
            </w:r>
            <w:r>
              <w:br/>
            </w:r>
            <w:r>
              <w:rPr>
                <w:rFonts w:ascii="Times New Roman"/>
                <w:b w:val="false"/>
                <w:i w:val="false"/>
                <w:color w:val="000000"/>
                <w:sz w:val="20"/>
              </w:rPr>
              <w:t>
позиции 3002. Однако</w:t>
            </w:r>
            <w:r>
              <w:br/>
            </w:r>
            <w:r>
              <w:rPr>
                <w:rFonts w:ascii="Times New Roman"/>
                <w:b w:val="false"/>
                <w:i w:val="false"/>
                <w:color w:val="000000"/>
                <w:sz w:val="20"/>
              </w:rPr>
              <w:t>
материалы позиции 3002</w:t>
            </w:r>
            <w:r>
              <w:br/>
            </w:r>
            <w:r>
              <w:rPr>
                <w:rFonts w:ascii="Times New Roman"/>
                <w:b w:val="false"/>
                <w:i w:val="false"/>
                <w:color w:val="000000"/>
                <w:sz w:val="20"/>
              </w:rPr>
              <w:t>
могут использоваться</w:t>
            </w:r>
            <w:r>
              <w:br/>
            </w:r>
            <w:r>
              <w:rPr>
                <w:rFonts w:ascii="Times New Roman"/>
                <w:b w:val="false"/>
                <w:i w:val="false"/>
                <w:color w:val="000000"/>
                <w:sz w:val="20"/>
              </w:rPr>
              <w:t>
только при условии, что их</w:t>
            </w:r>
            <w:r>
              <w:br/>
            </w:r>
            <w:r>
              <w:rPr>
                <w:rFonts w:ascii="Times New Roman"/>
                <w:b w:val="false"/>
                <w:i w:val="false"/>
                <w:color w:val="000000"/>
                <w:sz w:val="20"/>
              </w:rPr>
              <w:t>
стоимость не превышает 50</w:t>
            </w:r>
            <w:r>
              <w:br/>
            </w:r>
            <w:r>
              <w:rPr>
                <w:rFonts w:ascii="Times New Roman"/>
                <w:b w:val="false"/>
                <w:i w:val="false"/>
                <w:color w:val="000000"/>
                <w:sz w:val="20"/>
              </w:rPr>
              <w:t>
% цены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Лекарственные средства</w:t>
            </w:r>
            <w:r>
              <w:br/>
            </w:r>
            <w:r>
              <w:rPr>
                <w:rFonts w:ascii="Times New Roman"/>
                <w:b w:val="false"/>
                <w:i w:val="false"/>
                <w:color w:val="000000"/>
                <w:sz w:val="20"/>
              </w:rPr>
              <w:t>
(кроме товаров товарных</w:t>
            </w:r>
            <w:r>
              <w:br/>
            </w:r>
            <w:r>
              <w:rPr>
                <w:rFonts w:ascii="Times New Roman"/>
                <w:b w:val="false"/>
                <w:i w:val="false"/>
                <w:color w:val="000000"/>
                <w:sz w:val="20"/>
              </w:rPr>
              <w:t>
позиций 3002, 3005 или</w:t>
            </w:r>
            <w:r>
              <w:br/>
            </w:r>
            <w:r>
              <w:rPr>
                <w:rFonts w:ascii="Times New Roman"/>
                <w:b w:val="false"/>
                <w:i w:val="false"/>
                <w:color w:val="000000"/>
                <w:sz w:val="20"/>
              </w:rPr>
              <w:t>
3006), состоящие из смеси</w:t>
            </w:r>
            <w:r>
              <w:br/>
            </w:r>
            <w:r>
              <w:rPr>
                <w:rFonts w:ascii="Times New Roman"/>
                <w:b w:val="false"/>
                <w:i w:val="false"/>
                <w:color w:val="000000"/>
                <w:sz w:val="20"/>
              </w:rPr>
              <w:t>
двух или более компонентов,</w:t>
            </w:r>
            <w:r>
              <w:br/>
            </w:r>
            <w:r>
              <w:rPr>
                <w:rFonts w:ascii="Times New Roman"/>
                <w:b w:val="false"/>
                <w:i w:val="false"/>
                <w:color w:val="000000"/>
                <w:sz w:val="20"/>
              </w:rPr>
              <w:t>
для использования в</w:t>
            </w:r>
            <w:r>
              <w:br/>
            </w:r>
            <w:r>
              <w:rPr>
                <w:rFonts w:ascii="Times New Roman"/>
                <w:b w:val="false"/>
                <w:i w:val="false"/>
                <w:color w:val="000000"/>
                <w:sz w:val="20"/>
              </w:rPr>
              <w:t>
терапевтических или</w:t>
            </w:r>
            <w:r>
              <w:br/>
            </w:r>
            <w:r>
              <w:rPr>
                <w:rFonts w:ascii="Times New Roman"/>
                <w:b w:val="false"/>
                <w:i w:val="false"/>
                <w:color w:val="000000"/>
                <w:sz w:val="20"/>
              </w:rPr>
              <w:t>
профилактических целях, но</w:t>
            </w:r>
            <w:r>
              <w:br/>
            </w:r>
            <w:r>
              <w:rPr>
                <w:rFonts w:ascii="Times New Roman"/>
                <w:b w:val="false"/>
                <w:i w:val="false"/>
                <w:color w:val="000000"/>
                <w:sz w:val="20"/>
              </w:rPr>
              <w:t>
не расфасованные в виде</w:t>
            </w:r>
            <w:r>
              <w:br/>
            </w:r>
            <w:r>
              <w:rPr>
                <w:rFonts w:ascii="Times New Roman"/>
                <w:b w:val="false"/>
                <w:i w:val="false"/>
                <w:color w:val="000000"/>
                <w:sz w:val="20"/>
              </w:rPr>
              <w:t>
дозированных лекарственных</w:t>
            </w:r>
            <w:r>
              <w:br/>
            </w:r>
            <w:r>
              <w:rPr>
                <w:rFonts w:ascii="Times New Roman"/>
                <w:b w:val="false"/>
                <w:i w:val="false"/>
                <w:color w:val="000000"/>
                <w:sz w:val="20"/>
              </w:rPr>
              <w:t>
форм или в формы или</w:t>
            </w:r>
            <w:r>
              <w:br/>
            </w:r>
            <w:r>
              <w:rPr>
                <w:rFonts w:ascii="Times New Roman"/>
                <w:b w:val="false"/>
                <w:i w:val="false"/>
                <w:color w:val="000000"/>
                <w:sz w:val="20"/>
              </w:rPr>
              <w:t>
упаковки для розничной</w:t>
            </w:r>
            <w:r>
              <w:br/>
            </w:r>
            <w:r>
              <w:rPr>
                <w:rFonts w:ascii="Times New Roman"/>
                <w:b w:val="false"/>
                <w:i w:val="false"/>
                <w:color w:val="000000"/>
                <w:sz w:val="20"/>
              </w:rPr>
              <w:t>
продажи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позиции 3003 не</w:t>
            </w:r>
            <w:r>
              <w:br/>
            </w:r>
            <w:r>
              <w:rPr>
                <w:rFonts w:ascii="Times New Roman"/>
                <w:b w:val="false"/>
                <w:i w:val="false"/>
                <w:color w:val="000000"/>
                <w:sz w:val="20"/>
              </w:rPr>
              <w:t>
должна превышать 20 %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Вата, марля, бинты и</w:t>
            </w:r>
            <w:r>
              <w:br/>
            </w:r>
            <w:r>
              <w:rPr>
                <w:rFonts w:ascii="Times New Roman"/>
                <w:b w:val="false"/>
                <w:i w:val="false"/>
                <w:color w:val="000000"/>
                <w:sz w:val="20"/>
              </w:rPr>
              <w:t>
аналогичные изделия</w:t>
            </w:r>
            <w:r>
              <w:br/>
            </w:r>
            <w:r>
              <w:rPr>
                <w:rFonts w:ascii="Times New Roman"/>
                <w:b w:val="false"/>
                <w:i w:val="false"/>
                <w:color w:val="000000"/>
                <w:sz w:val="20"/>
              </w:rPr>
              <w:t>
(например, перевязочный</w:t>
            </w:r>
            <w:r>
              <w:br/>
            </w:r>
            <w:r>
              <w:rPr>
                <w:rFonts w:ascii="Times New Roman"/>
                <w:b w:val="false"/>
                <w:i w:val="false"/>
                <w:color w:val="000000"/>
                <w:sz w:val="20"/>
              </w:rPr>
              <w:t>
материал, лейкопластыри,</w:t>
            </w:r>
            <w:r>
              <w:br/>
            </w:r>
            <w:r>
              <w:rPr>
                <w:rFonts w:ascii="Times New Roman"/>
                <w:b w:val="false"/>
                <w:i w:val="false"/>
                <w:color w:val="000000"/>
                <w:sz w:val="20"/>
              </w:rPr>
              <w:t>
припарки), пропитанные или</w:t>
            </w:r>
            <w:r>
              <w:br/>
            </w:r>
            <w:r>
              <w:rPr>
                <w:rFonts w:ascii="Times New Roman"/>
                <w:b w:val="false"/>
                <w:i w:val="false"/>
                <w:color w:val="000000"/>
                <w:sz w:val="20"/>
              </w:rPr>
              <w:t>
покрытые фармацевтическими</w:t>
            </w:r>
            <w:r>
              <w:br/>
            </w:r>
            <w:r>
              <w:rPr>
                <w:rFonts w:ascii="Times New Roman"/>
                <w:b w:val="false"/>
                <w:i w:val="false"/>
                <w:color w:val="000000"/>
                <w:sz w:val="20"/>
              </w:rPr>
              <w:t>
веществами или</w:t>
            </w:r>
            <w:r>
              <w:br/>
            </w:r>
            <w:r>
              <w:rPr>
                <w:rFonts w:ascii="Times New Roman"/>
                <w:b w:val="false"/>
                <w:i w:val="false"/>
                <w:color w:val="000000"/>
                <w:sz w:val="20"/>
              </w:rPr>
              <w:t>
расфасованные в формы или</w:t>
            </w:r>
            <w:r>
              <w:br/>
            </w:r>
            <w:r>
              <w:rPr>
                <w:rFonts w:ascii="Times New Roman"/>
                <w:b w:val="false"/>
                <w:i w:val="false"/>
                <w:color w:val="000000"/>
                <w:sz w:val="20"/>
              </w:rPr>
              <w:t>
упаковки для розничной</w:t>
            </w:r>
            <w:r>
              <w:br/>
            </w:r>
            <w:r>
              <w:rPr>
                <w:rFonts w:ascii="Times New Roman"/>
                <w:b w:val="false"/>
                <w:i w:val="false"/>
                <w:color w:val="000000"/>
                <w:sz w:val="20"/>
              </w:rPr>
              <w:t>
продажи, предназначенные</w:t>
            </w:r>
            <w:r>
              <w:br/>
            </w:r>
            <w:r>
              <w:rPr>
                <w:rFonts w:ascii="Times New Roman"/>
                <w:b w:val="false"/>
                <w:i w:val="false"/>
                <w:color w:val="000000"/>
                <w:sz w:val="20"/>
              </w:rPr>
              <w:t>
для использования в</w:t>
            </w:r>
            <w:r>
              <w:br/>
            </w:r>
            <w:r>
              <w:rPr>
                <w:rFonts w:ascii="Times New Roman"/>
                <w:b w:val="false"/>
                <w:i w:val="false"/>
                <w:color w:val="000000"/>
                <w:sz w:val="20"/>
              </w:rPr>
              <w:t>
медицине, хирургии,</w:t>
            </w:r>
            <w:r>
              <w:br/>
            </w:r>
            <w:r>
              <w:rPr>
                <w:rFonts w:ascii="Times New Roman"/>
                <w:b w:val="false"/>
                <w:i w:val="false"/>
                <w:color w:val="000000"/>
                <w:sz w:val="20"/>
              </w:rPr>
              <w:t>
стоматологии или</w:t>
            </w:r>
            <w:r>
              <w:br/>
            </w:r>
            <w:r>
              <w:rPr>
                <w:rFonts w:ascii="Times New Roman"/>
                <w:b w:val="false"/>
                <w:i w:val="false"/>
                <w:color w:val="000000"/>
                <w:sz w:val="20"/>
              </w:rPr>
              <w:t>
ветеринарии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за</w:t>
            </w:r>
            <w:r>
              <w:br/>
            </w:r>
            <w:r>
              <w:rPr>
                <w:rFonts w:ascii="Times New Roman"/>
                <w:b w:val="false"/>
                <w:i w:val="false"/>
                <w:color w:val="000000"/>
                <w:sz w:val="20"/>
              </w:rPr>
              <w:t>
исключением</w:t>
            </w:r>
            <w:r>
              <w:br/>
            </w:r>
            <w:r>
              <w:rPr>
                <w:rFonts w:ascii="Times New Roman"/>
                <w:b w:val="false"/>
                <w:i w:val="false"/>
                <w:color w:val="000000"/>
                <w:sz w:val="20"/>
              </w:rPr>
              <w:t>
фармацевтических веществ.</w:t>
            </w:r>
            <w:r>
              <w:br/>
            </w:r>
            <w:r>
              <w:rPr>
                <w:rFonts w:ascii="Times New Roman"/>
                <w:b w:val="false"/>
                <w:i w:val="false"/>
                <w:color w:val="000000"/>
                <w:sz w:val="20"/>
              </w:rPr>
              <w:t>
Однако стоимость</w:t>
            </w:r>
            <w:r>
              <w:br/>
            </w:r>
            <w:r>
              <w:rPr>
                <w:rFonts w:ascii="Times New Roman"/>
                <w:b w:val="false"/>
                <w:i w:val="false"/>
                <w:color w:val="000000"/>
                <w:sz w:val="20"/>
              </w:rPr>
              <w:t>
используемых материалов</w:t>
            </w:r>
            <w:r>
              <w:br/>
            </w:r>
            <w:r>
              <w:rPr>
                <w:rFonts w:ascii="Times New Roman"/>
                <w:b w:val="false"/>
                <w:i w:val="false"/>
                <w:color w:val="000000"/>
                <w:sz w:val="20"/>
              </w:rPr>
              <w:t>
позиции 3005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химические</w:t>
            </w:r>
            <w:r>
              <w:br/>
            </w:r>
            <w:r>
              <w:rPr>
                <w:rFonts w:ascii="Times New Roman"/>
                <w:b w:val="false"/>
                <w:i w:val="false"/>
                <w:color w:val="000000"/>
                <w:sz w:val="20"/>
              </w:rPr>
              <w:t>
контрацептивные на основе</w:t>
            </w:r>
            <w:r>
              <w:br/>
            </w:r>
            <w:r>
              <w:rPr>
                <w:rFonts w:ascii="Times New Roman"/>
                <w:b w:val="false"/>
                <w:i w:val="false"/>
                <w:color w:val="000000"/>
                <w:sz w:val="20"/>
              </w:rPr>
              <w:t>
гормонов, прочих</w:t>
            </w:r>
            <w:r>
              <w:br/>
            </w:r>
            <w:r>
              <w:rPr>
                <w:rFonts w:ascii="Times New Roman"/>
                <w:b w:val="false"/>
                <w:i w:val="false"/>
                <w:color w:val="000000"/>
                <w:sz w:val="20"/>
              </w:rPr>
              <w:t>
соединений товарной</w:t>
            </w:r>
            <w:r>
              <w:br/>
            </w:r>
            <w:r>
              <w:rPr>
                <w:rFonts w:ascii="Times New Roman"/>
                <w:b w:val="false"/>
                <w:i w:val="false"/>
                <w:color w:val="000000"/>
                <w:sz w:val="20"/>
              </w:rPr>
              <w:t>
позиции 2937 или</w:t>
            </w:r>
            <w:r>
              <w:br/>
            </w:r>
            <w:r>
              <w:rPr>
                <w:rFonts w:ascii="Times New Roman"/>
                <w:b w:val="false"/>
                <w:i w:val="false"/>
                <w:color w:val="000000"/>
                <w:sz w:val="20"/>
              </w:rPr>
              <w:t>
спермицидов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w:t>
            </w:r>
            <w:r>
              <w:br/>
            </w:r>
            <w:r>
              <w:rPr>
                <w:rFonts w:ascii="Times New Roman"/>
                <w:b w:val="false"/>
                <w:i w:val="false"/>
                <w:color w:val="000000"/>
                <w:sz w:val="20"/>
              </w:rPr>
              <w:t>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той же позиции,</w:t>
            </w:r>
            <w:r>
              <w:br/>
            </w:r>
            <w:r>
              <w:rPr>
                <w:rFonts w:ascii="Times New Roman"/>
                <w:b w:val="false"/>
                <w:i w:val="false"/>
                <w:color w:val="000000"/>
                <w:sz w:val="20"/>
              </w:rPr>
              <w:t>
что и продукты,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32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дубильные или</w:t>
            </w:r>
            <w:r>
              <w:br/>
            </w:r>
            <w:r>
              <w:rPr>
                <w:rFonts w:ascii="Times New Roman"/>
                <w:b w:val="false"/>
                <w:i w:val="false"/>
                <w:color w:val="000000"/>
                <w:sz w:val="20"/>
              </w:rPr>
              <w:t>
красильные; таннины и их</w:t>
            </w:r>
            <w:r>
              <w:br/>
            </w:r>
            <w:r>
              <w:rPr>
                <w:rFonts w:ascii="Times New Roman"/>
                <w:b w:val="false"/>
                <w:i w:val="false"/>
                <w:color w:val="000000"/>
                <w:sz w:val="20"/>
              </w:rPr>
              <w:t>
производные; красители,</w:t>
            </w:r>
            <w:r>
              <w:br/>
            </w:r>
            <w:r>
              <w:rPr>
                <w:rFonts w:ascii="Times New Roman"/>
                <w:b w:val="false"/>
                <w:i w:val="false"/>
                <w:color w:val="000000"/>
                <w:sz w:val="20"/>
              </w:rPr>
              <w:t>
пигменты и прочие красящие</w:t>
            </w:r>
            <w:r>
              <w:br/>
            </w:r>
            <w:r>
              <w:rPr>
                <w:rFonts w:ascii="Times New Roman"/>
                <w:b w:val="false"/>
                <w:i w:val="false"/>
                <w:color w:val="000000"/>
                <w:sz w:val="20"/>
              </w:rPr>
              <w:t>
вещества; краски и лаки;</w:t>
            </w:r>
            <w:r>
              <w:br/>
            </w:r>
            <w:r>
              <w:rPr>
                <w:rFonts w:ascii="Times New Roman"/>
                <w:b w:val="false"/>
                <w:i w:val="false"/>
                <w:color w:val="000000"/>
                <w:sz w:val="20"/>
              </w:rPr>
              <w:t>
шпатлевки и прочие</w:t>
            </w:r>
            <w:r>
              <w:br/>
            </w:r>
            <w:r>
              <w:rPr>
                <w:rFonts w:ascii="Times New Roman"/>
                <w:b w:val="false"/>
                <w:i w:val="false"/>
                <w:color w:val="000000"/>
                <w:sz w:val="20"/>
              </w:rPr>
              <w:t>
мастики; полиграфическая</w:t>
            </w:r>
            <w:r>
              <w:br/>
            </w:r>
            <w:r>
              <w:rPr>
                <w:rFonts w:ascii="Times New Roman"/>
                <w:b w:val="false"/>
                <w:i w:val="false"/>
                <w:color w:val="000000"/>
                <w:sz w:val="20"/>
              </w:rPr>
              <w:t>
краска, чернила, тушь,</w:t>
            </w:r>
            <w:r>
              <w:br/>
            </w:r>
            <w:r>
              <w:rPr>
                <w:rFonts w:ascii="Times New Roman"/>
                <w:b w:val="false"/>
                <w:i w:val="false"/>
                <w:color w:val="000000"/>
                <w:sz w:val="20"/>
              </w:rPr>
              <w:t>
кроме товаров позиций из</w:t>
            </w:r>
            <w:r>
              <w:br/>
            </w:r>
            <w:r>
              <w:rPr>
                <w:rFonts w:ascii="Times New Roman"/>
                <w:b w:val="false"/>
                <w:i w:val="false"/>
                <w:color w:val="000000"/>
                <w:sz w:val="20"/>
              </w:rPr>
              <w:t>
3201, 3205 00 000, для</w:t>
            </w:r>
            <w:r>
              <w:br/>
            </w:r>
            <w:r>
              <w:rPr>
                <w:rFonts w:ascii="Times New Roman"/>
                <w:b w:val="false"/>
                <w:i w:val="false"/>
                <w:color w:val="000000"/>
                <w:sz w:val="20"/>
              </w:rPr>
              <w:t>
которых применяемые</w:t>
            </w:r>
            <w:r>
              <w:br/>
            </w:r>
            <w:r>
              <w:rPr>
                <w:rFonts w:ascii="Times New Roman"/>
                <w:b w:val="false"/>
                <w:i w:val="false"/>
                <w:color w:val="000000"/>
                <w:sz w:val="20"/>
              </w:rPr>
              <w:t>
правила излагаются далее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той же позиции,</w:t>
            </w:r>
            <w:r>
              <w:br/>
            </w:r>
            <w:r>
              <w:rPr>
                <w:rFonts w:ascii="Times New Roman"/>
                <w:b w:val="false"/>
                <w:i w:val="false"/>
                <w:color w:val="000000"/>
                <w:sz w:val="20"/>
              </w:rPr>
              <w:t>
что и продукт,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20 %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3201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Таннины и их соли, эфиры</w:t>
            </w:r>
            <w:r>
              <w:br/>
            </w:r>
            <w:r>
              <w:rPr>
                <w:rFonts w:ascii="Times New Roman"/>
                <w:b w:val="false"/>
                <w:i w:val="false"/>
                <w:color w:val="000000"/>
                <w:sz w:val="20"/>
              </w:rPr>
              <w:t>
простые и сложные и прочие</w:t>
            </w:r>
            <w:r>
              <w:br/>
            </w:r>
            <w:r>
              <w:rPr>
                <w:rFonts w:ascii="Times New Roman"/>
                <w:b w:val="false"/>
                <w:i w:val="false"/>
                <w:color w:val="000000"/>
                <w:sz w:val="20"/>
              </w:rPr>
              <w:t>
производные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экстрактов</w:t>
            </w:r>
            <w:r>
              <w:br/>
            </w:r>
            <w:r>
              <w:rPr>
                <w:rFonts w:ascii="Times New Roman"/>
                <w:b w:val="false"/>
                <w:i w:val="false"/>
                <w:color w:val="000000"/>
                <w:sz w:val="20"/>
              </w:rPr>
              <w:t>
дубильных веществ</w:t>
            </w:r>
            <w:r>
              <w:br/>
            </w:r>
            <w:r>
              <w:rPr>
                <w:rFonts w:ascii="Times New Roman"/>
                <w:b w:val="false"/>
                <w:i w:val="false"/>
                <w:color w:val="000000"/>
                <w:sz w:val="20"/>
              </w:rPr>
              <w:t>
растительного происхождения</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3205 00 000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Цветные лаки; препараты на</w:t>
            </w:r>
            <w:r>
              <w:br/>
            </w:r>
            <w:r>
              <w:rPr>
                <w:rFonts w:ascii="Times New Roman"/>
                <w:b w:val="false"/>
                <w:i w:val="false"/>
                <w:color w:val="000000"/>
                <w:sz w:val="20"/>
              </w:rPr>
              <w:t>
основе цветных лаков,</w:t>
            </w:r>
            <w:r>
              <w:br/>
            </w:r>
            <w:r>
              <w:rPr>
                <w:rFonts w:ascii="Times New Roman"/>
                <w:b w:val="false"/>
                <w:i w:val="false"/>
                <w:color w:val="000000"/>
                <w:sz w:val="20"/>
              </w:rPr>
              <w:t>
указанные в примечании 3 к</w:t>
            </w:r>
            <w:r>
              <w:br/>
            </w:r>
            <w:r>
              <w:rPr>
                <w:rFonts w:ascii="Times New Roman"/>
                <w:b w:val="false"/>
                <w:i w:val="false"/>
                <w:color w:val="000000"/>
                <w:sz w:val="20"/>
              </w:rPr>
              <w:t>
данной группе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за</w:t>
            </w:r>
            <w:r>
              <w:br/>
            </w:r>
            <w:r>
              <w:rPr>
                <w:rFonts w:ascii="Times New Roman"/>
                <w:b w:val="false"/>
                <w:i w:val="false"/>
                <w:color w:val="000000"/>
                <w:sz w:val="20"/>
              </w:rPr>
              <w:t>
исключением материалов</w:t>
            </w:r>
            <w:r>
              <w:br/>
            </w:r>
            <w:r>
              <w:rPr>
                <w:rFonts w:ascii="Times New Roman"/>
                <w:b w:val="false"/>
                <w:i w:val="false"/>
                <w:color w:val="000000"/>
                <w:sz w:val="20"/>
              </w:rPr>
              <w:t>
позиций 3203 00 и 3204 при</w:t>
            </w:r>
            <w:r>
              <w:br/>
            </w:r>
            <w:r>
              <w:rPr>
                <w:rFonts w:ascii="Times New Roman"/>
                <w:b w:val="false"/>
                <w:i w:val="false"/>
                <w:color w:val="000000"/>
                <w:sz w:val="20"/>
              </w:rPr>
              <w:t>
условии, что стоимость всех</w:t>
            </w:r>
            <w:r>
              <w:br/>
            </w:r>
            <w:r>
              <w:rPr>
                <w:rFonts w:ascii="Times New Roman"/>
                <w:b w:val="false"/>
                <w:i w:val="false"/>
                <w:color w:val="000000"/>
                <w:sz w:val="20"/>
              </w:rPr>
              <w:t>
материалов, относящихся к</w:t>
            </w:r>
            <w:r>
              <w:br/>
            </w:r>
            <w:r>
              <w:rPr>
                <w:rFonts w:ascii="Times New Roman"/>
                <w:b w:val="false"/>
                <w:i w:val="false"/>
                <w:color w:val="000000"/>
                <w:sz w:val="20"/>
              </w:rPr>
              <w:t>
позиции 3205 00 000, не</w:t>
            </w:r>
            <w:r>
              <w:br/>
            </w:r>
            <w:r>
              <w:rPr>
                <w:rFonts w:ascii="Times New Roman"/>
                <w:b w:val="false"/>
                <w:i w:val="false"/>
                <w:color w:val="000000"/>
                <w:sz w:val="20"/>
              </w:rPr>
              <w:t>
превышает 20 %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33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Эфирные масла и резиноиды;</w:t>
            </w:r>
            <w:r>
              <w:br/>
            </w:r>
            <w:r>
              <w:rPr>
                <w:rFonts w:ascii="Times New Roman"/>
                <w:b w:val="false"/>
                <w:i w:val="false"/>
                <w:color w:val="000000"/>
                <w:sz w:val="20"/>
              </w:rPr>
              <w:t>
парфюмерные, косметические</w:t>
            </w:r>
            <w:r>
              <w:br/>
            </w:r>
            <w:r>
              <w:rPr>
                <w:rFonts w:ascii="Times New Roman"/>
                <w:b w:val="false"/>
                <w:i w:val="false"/>
                <w:color w:val="000000"/>
                <w:sz w:val="20"/>
              </w:rPr>
              <w:t>
или туалетные средства,</w:t>
            </w:r>
            <w:r>
              <w:br/>
            </w:r>
            <w:r>
              <w:rPr>
                <w:rFonts w:ascii="Times New Roman"/>
                <w:b w:val="false"/>
                <w:i w:val="false"/>
                <w:color w:val="000000"/>
                <w:sz w:val="20"/>
              </w:rPr>
              <w:t>
кроме продуктов позиции</w:t>
            </w:r>
            <w:r>
              <w:br/>
            </w:r>
            <w:r>
              <w:rPr>
                <w:rFonts w:ascii="Times New Roman"/>
                <w:b w:val="false"/>
                <w:i w:val="false"/>
                <w:color w:val="000000"/>
                <w:sz w:val="20"/>
              </w:rPr>
              <w:t>
3301, для которых</w:t>
            </w:r>
            <w:r>
              <w:br/>
            </w:r>
            <w:r>
              <w:rPr>
                <w:rFonts w:ascii="Times New Roman"/>
                <w:b w:val="false"/>
                <w:i w:val="false"/>
                <w:color w:val="000000"/>
                <w:sz w:val="20"/>
              </w:rPr>
              <w:t>
применяемое правило</w:t>
            </w:r>
            <w:r>
              <w:br/>
            </w:r>
            <w:r>
              <w:rPr>
                <w:rFonts w:ascii="Times New Roman"/>
                <w:b w:val="false"/>
                <w:i w:val="false"/>
                <w:color w:val="000000"/>
                <w:sz w:val="20"/>
              </w:rPr>
              <w:t>
излагается далее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w:t>
            </w:r>
            <w:r>
              <w:br/>
            </w:r>
            <w:r>
              <w:rPr>
                <w:rFonts w:ascii="Times New Roman"/>
                <w:b w:val="false"/>
                <w:i w:val="false"/>
                <w:color w:val="000000"/>
                <w:sz w:val="20"/>
              </w:rPr>
              <w:t>
что и готовый продукт, не</w:t>
            </w:r>
            <w:r>
              <w:br/>
            </w:r>
            <w:r>
              <w:rPr>
                <w:rFonts w:ascii="Times New Roman"/>
                <w:b w:val="false"/>
                <w:i w:val="false"/>
                <w:color w:val="000000"/>
                <w:sz w:val="20"/>
              </w:rPr>
              <w:t>
должна превышать 40 %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эфирные (содержащие</w:t>
            </w:r>
            <w:r>
              <w:br/>
            </w:r>
            <w:r>
              <w:rPr>
                <w:rFonts w:ascii="Times New Roman"/>
                <w:b w:val="false"/>
                <w:i w:val="false"/>
                <w:color w:val="000000"/>
                <w:sz w:val="20"/>
              </w:rPr>
              <w:t>
или не содержащие</w:t>
            </w:r>
            <w:r>
              <w:br/>
            </w:r>
            <w:r>
              <w:rPr>
                <w:rFonts w:ascii="Times New Roman"/>
                <w:b w:val="false"/>
                <w:i w:val="false"/>
                <w:color w:val="000000"/>
                <w:sz w:val="20"/>
              </w:rPr>
              <w:t>
терпены), включая конкреты</w:t>
            </w:r>
            <w:r>
              <w:br/>
            </w:r>
            <w:r>
              <w:rPr>
                <w:rFonts w:ascii="Times New Roman"/>
                <w:b w:val="false"/>
                <w:i w:val="false"/>
                <w:color w:val="000000"/>
                <w:sz w:val="20"/>
              </w:rPr>
              <w:t>
и абсолюты; резиноиды;</w:t>
            </w:r>
            <w:r>
              <w:br/>
            </w:r>
            <w:r>
              <w:rPr>
                <w:rFonts w:ascii="Times New Roman"/>
                <w:b w:val="false"/>
                <w:i w:val="false"/>
                <w:color w:val="000000"/>
                <w:sz w:val="20"/>
              </w:rPr>
              <w:t>
экстрагированные эфирные</w:t>
            </w:r>
            <w:r>
              <w:br/>
            </w:r>
            <w:r>
              <w:rPr>
                <w:rFonts w:ascii="Times New Roman"/>
                <w:b w:val="false"/>
                <w:i w:val="false"/>
                <w:color w:val="000000"/>
                <w:sz w:val="20"/>
              </w:rPr>
              <w:t>
масла; концентраты эфирных</w:t>
            </w:r>
            <w:r>
              <w:br/>
            </w:r>
            <w:r>
              <w:rPr>
                <w:rFonts w:ascii="Times New Roman"/>
                <w:b w:val="false"/>
                <w:i w:val="false"/>
                <w:color w:val="000000"/>
                <w:sz w:val="20"/>
              </w:rPr>
              <w:t>
масел в жирах, нелетучих</w:t>
            </w:r>
            <w:r>
              <w:br/>
            </w:r>
            <w:r>
              <w:rPr>
                <w:rFonts w:ascii="Times New Roman"/>
                <w:b w:val="false"/>
                <w:i w:val="false"/>
                <w:color w:val="000000"/>
                <w:sz w:val="20"/>
              </w:rPr>
              <w:t>
маслах, восках или</w:t>
            </w:r>
            <w:r>
              <w:br/>
            </w:r>
            <w:r>
              <w:rPr>
                <w:rFonts w:ascii="Times New Roman"/>
                <w:b w:val="false"/>
                <w:i w:val="false"/>
                <w:color w:val="000000"/>
                <w:sz w:val="20"/>
              </w:rPr>
              <w:t>
аналогичных продуктах,</w:t>
            </w:r>
            <w:r>
              <w:br/>
            </w:r>
            <w:r>
              <w:rPr>
                <w:rFonts w:ascii="Times New Roman"/>
                <w:b w:val="false"/>
                <w:i w:val="false"/>
                <w:color w:val="000000"/>
                <w:sz w:val="20"/>
              </w:rPr>
              <w:t>
получаемые методом</w:t>
            </w:r>
            <w:r>
              <w:br/>
            </w:r>
            <w:r>
              <w:rPr>
                <w:rFonts w:ascii="Times New Roman"/>
                <w:b w:val="false"/>
                <w:i w:val="false"/>
                <w:color w:val="000000"/>
                <w:sz w:val="20"/>
              </w:rPr>
              <w:t>
анфлеража или мацерацией;</w:t>
            </w:r>
            <w:r>
              <w:br/>
            </w:r>
            <w:r>
              <w:rPr>
                <w:rFonts w:ascii="Times New Roman"/>
                <w:b w:val="false"/>
                <w:i w:val="false"/>
                <w:color w:val="000000"/>
                <w:sz w:val="20"/>
              </w:rPr>
              <w:t>
терпеновые побочные</w:t>
            </w:r>
            <w:r>
              <w:br/>
            </w:r>
            <w:r>
              <w:rPr>
                <w:rFonts w:ascii="Times New Roman"/>
                <w:b w:val="false"/>
                <w:i w:val="false"/>
                <w:color w:val="000000"/>
                <w:sz w:val="20"/>
              </w:rPr>
              <w:t>
продукты детерпенизации</w:t>
            </w:r>
            <w:r>
              <w:br/>
            </w:r>
            <w:r>
              <w:rPr>
                <w:rFonts w:ascii="Times New Roman"/>
                <w:b w:val="false"/>
                <w:i w:val="false"/>
                <w:color w:val="000000"/>
                <w:sz w:val="20"/>
              </w:rPr>
              <w:t>
эфирных масел; водные</w:t>
            </w:r>
            <w:r>
              <w:br/>
            </w:r>
            <w:r>
              <w:rPr>
                <w:rFonts w:ascii="Times New Roman"/>
                <w:b w:val="false"/>
                <w:i w:val="false"/>
                <w:color w:val="000000"/>
                <w:sz w:val="20"/>
              </w:rPr>
              <w:t>
дистилляты и водные</w:t>
            </w:r>
            <w:r>
              <w:br/>
            </w:r>
            <w:r>
              <w:rPr>
                <w:rFonts w:ascii="Times New Roman"/>
                <w:b w:val="false"/>
                <w:i w:val="false"/>
                <w:color w:val="000000"/>
                <w:sz w:val="20"/>
              </w:rPr>
              <w:t>
растворы эфирных масел</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в том числе</w:t>
            </w:r>
            <w:r>
              <w:br/>
            </w:r>
            <w:r>
              <w:rPr>
                <w:rFonts w:ascii="Times New Roman"/>
                <w:b w:val="false"/>
                <w:i w:val="false"/>
                <w:color w:val="000000"/>
                <w:sz w:val="20"/>
              </w:rPr>
              <w:t>
из других материалов той</w:t>
            </w:r>
            <w:r>
              <w:br/>
            </w:r>
            <w:r>
              <w:rPr>
                <w:rFonts w:ascii="Times New Roman"/>
                <w:b w:val="false"/>
                <w:i w:val="false"/>
                <w:color w:val="000000"/>
                <w:sz w:val="20"/>
              </w:rPr>
              <w:t>
же позиции, с применением</w:t>
            </w:r>
            <w:r>
              <w:br/>
            </w:r>
            <w:r>
              <w:rPr>
                <w:rFonts w:ascii="Times New Roman"/>
                <w:b w:val="false"/>
                <w:i w:val="false"/>
                <w:color w:val="000000"/>
                <w:sz w:val="20"/>
              </w:rPr>
              <w:t>
очистки специальным</w:t>
            </w:r>
            <w:r>
              <w:br/>
            </w:r>
            <w:r>
              <w:rPr>
                <w:rFonts w:ascii="Times New Roman"/>
                <w:b w:val="false"/>
                <w:i w:val="false"/>
                <w:color w:val="000000"/>
                <w:sz w:val="20"/>
              </w:rPr>
              <w:t>
способом в производствен-</w:t>
            </w:r>
            <w:r>
              <w:br/>
            </w:r>
            <w:r>
              <w:rPr>
                <w:rFonts w:ascii="Times New Roman"/>
                <w:b w:val="false"/>
                <w:i w:val="false"/>
                <w:color w:val="000000"/>
                <w:sz w:val="20"/>
              </w:rPr>
              <w:t>
ных условиях в соответствии</w:t>
            </w:r>
            <w:r>
              <w:br/>
            </w:r>
            <w:r>
              <w:rPr>
                <w:rFonts w:ascii="Times New Roman"/>
                <w:b w:val="false"/>
                <w:i w:val="false"/>
                <w:color w:val="000000"/>
                <w:sz w:val="20"/>
              </w:rPr>
              <w:t>
с технологией</w:t>
            </w:r>
            <w:r>
              <w:br/>
            </w:r>
            <w:r>
              <w:rPr>
                <w:rFonts w:ascii="Times New Roman"/>
                <w:b w:val="false"/>
                <w:i w:val="false"/>
                <w:color w:val="000000"/>
                <w:sz w:val="20"/>
              </w:rPr>
              <w:t>
обработки/переработки.</w:t>
            </w:r>
            <w:r>
              <w:br/>
            </w:r>
            <w:r>
              <w:rPr>
                <w:rFonts w:ascii="Times New Roman"/>
                <w:b w:val="false"/>
                <w:i w:val="false"/>
                <w:color w:val="000000"/>
                <w:sz w:val="20"/>
              </w:rPr>
              <w:t>
Однако стоимость</w:t>
            </w:r>
            <w:r>
              <w:br/>
            </w:r>
            <w:r>
              <w:rPr>
                <w:rFonts w:ascii="Times New Roman"/>
                <w:b w:val="false"/>
                <w:i w:val="false"/>
                <w:color w:val="000000"/>
                <w:sz w:val="20"/>
              </w:rPr>
              <w:t>
используемых материалов</w:t>
            </w:r>
            <w:r>
              <w:br/>
            </w:r>
            <w:r>
              <w:rPr>
                <w:rFonts w:ascii="Times New Roman"/>
                <w:b w:val="false"/>
                <w:i w:val="false"/>
                <w:color w:val="000000"/>
                <w:sz w:val="20"/>
              </w:rPr>
              <w:t>
позиции 3301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756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34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поверхностно-</w:t>
            </w:r>
            <w:r>
              <w:br/>
            </w:r>
            <w:r>
              <w:rPr>
                <w:rFonts w:ascii="Times New Roman"/>
                <w:b w:val="false"/>
                <w:i w:val="false"/>
                <w:color w:val="000000"/>
                <w:sz w:val="20"/>
              </w:rPr>
              <w:t>
активные органические</w:t>
            </w:r>
            <w:r>
              <w:br/>
            </w:r>
            <w:r>
              <w:rPr>
                <w:rFonts w:ascii="Times New Roman"/>
                <w:b w:val="false"/>
                <w:i w:val="false"/>
                <w:color w:val="000000"/>
                <w:sz w:val="20"/>
              </w:rPr>
              <w:t>
вещества, моющие средства,</w:t>
            </w:r>
            <w:r>
              <w:br/>
            </w:r>
            <w:r>
              <w:rPr>
                <w:rFonts w:ascii="Times New Roman"/>
                <w:b w:val="false"/>
                <w:i w:val="false"/>
                <w:color w:val="000000"/>
                <w:sz w:val="20"/>
              </w:rPr>
              <w:t>
смазочные материалы,</w:t>
            </w:r>
            <w:r>
              <w:br/>
            </w:r>
            <w:r>
              <w:rPr>
                <w:rFonts w:ascii="Times New Roman"/>
                <w:b w:val="false"/>
                <w:i w:val="false"/>
                <w:color w:val="000000"/>
                <w:sz w:val="20"/>
              </w:rPr>
              <w:t>
искусственные и готовые</w:t>
            </w:r>
            <w:r>
              <w:br/>
            </w:r>
            <w:r>
              <w:rPr>
                <w:rFonts w:ascii="Times New Roman"/>
                <w:b w:val="false"/>
                <w:i w:val="false"/>
                <w:color w:val="000000"/>
                <w:sz w:val="20"/>
              </w:rPr>
              <w:t>
воски, составы для чистки</w:t>
            </w:r>
            <w:r>
              <w:br/>
            </w:r>
            <w:r>
              <w:rPr>
                <w:rFonts w:ascii="Times New Roman"/>
                <w:b w:val="false"/>
                <w:i w:val="false"/>
                <w:color w:val="000000"/>
                <w:sz w:val="20"/>
              </w:rPr>
              <w:t>
или полировки, свечи и</w:t>
            </w:r>
            <w:r>
              <w:br/>
            </w:r>
            <w:r>
              <w:rPr>
                <w:rFonts w:ascii="Times New Roman"/>
                <w:b w:val="false"/>
                <w:i w:val="false"/>
                <w:color w:val="000000"/>
                <w:sz w:val="20"/>
              </w:rPr>
              <w:t>
аналогичные изделия, пасты</w:t>
            </w:r>
            <w:r>
              <w:br/>
            </w:r>
            <w:r>
              <w:rPr>
                <w:rFonts w:ascii="Times New Roman"/>
                <w:b w:val="false"/>
                <w:i w:val="false"/>
                <w:color w:val="000000"/>
                <w:sz w:val="20"/>
              </w:rPr>
              <w:t>
для лепки, пластилин,</w:t>
            </w:r>
            <w:r>
              <w:br/>
            </w:r>
            <w:r>
              <w:rPr>
                <w:rFonts w:ascii="Times New Roman"/>
                <w:b w:val="false"/>
                <w:i w:val="false"/>
                <w:color w:val="000000"/>
                <w:sz w:val="20"/>
              </w:rPr>
              <w:t>
«зубоврачебный воск» и</w:t>
            </w:r>
            <w:r>
              <w:br/>
            </w:r>
            <w:r>
              <w:rPr>
                <w:rFonts w:ascii="Times New Roman"/>
                <w:b w:val="false"/>
                <w:i w:val="false"/>
                <w:color w:val="000000"/>
                <w:sz w:val="20"/>
              </w:rPr>
              <w:t>
зубоврачебные составы на</w:t>
            </w:r>
            <w:r>
              <w:br/>
            </w:r>
            <w:r>
              <w:rPr>
                <w:rFonts w:ascii="Times New Roman"/>
                <w:b w:val="false"/>
                <w:i w:val="false"/>
                <w:color w:val="000000"/>
                <w:sz w:val="20"/>
              </w:rPr>
              <w:t>
основе гипса, кроме</w:t>
            </w:r>
            <w:r>
              <w:br/>
            </w:r>
            <w:r>
              <w:rPr>
                <w:rFonts w:ascii="Times New Roman"/>
                <w:b w:val="false"/>
                <w:i w:val="false"/>
                <w:color w:val="000000"/>
                <w:sz w:val="20"/>
              </w:rPr>
              <w:t>
товаров позиций 3403 и из</w:t>
            </w:r>
            <w:r>
              <w:br/>
            </w:r>
            <w:r>
              <w:rPr>
                <w:rFonts w:ascii="Times New Roman"/>
                <w:b w:val="false"/>
                <w:i w:val="false"/>
                <w:color w:val="000000"/>
                <w:sz w:val="20"/>
              </w:rPr>
              <w:t>
3404, для которых</w:t>
            </w:r>
            <w:r>
              <w:br/>
            </w:r>
            <w:r>
              <w:rPr>
                <w:rFonts w:ascii="Times New Roman"/>
                <w:b w:val="false"/>
                <w:i w:val="false"/>
                <w:color w:val="000000"/>
                <w:sz w:val="20"/>
              </w:rPr>
              <w:t>
применяемые правила</w:t>
            </w:r>
            <w:r>
              <w:br/>
            </w:r>
            <w:r>
              <w:rPr>
                <w:rFonts w:ascii="Times New Roman"/>
                <w:b w:val="false"/>
                <w:i w:val="false"/>
                <w:color w:val="000000"/>
                <w:sz w:val="20"/>
              </w:rPr>
              <w:t>
излагаются далее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использованные</w:t>
            </w:r>
            <w:r>
              <w:br/>
            </w:r>
            <w:r>
              <w:rPr>
                <w:rFonts w:ascii="Times New Roman"/>
                <w:b w:val="false"/>
                <w:i w:val="false"/>
                <w:color w:val="000000"/>
                <w:sz w:val="20"/>
              </w:rPr>
              <w:t>
материалы должны</w:t>
            </w:r>
            <w:r>
              <w:br/>
            </w:r>
            <w:r>
              <w:rPr>
                <w:rFonts w:ascii="Times New Roman"/>
                <w:b w:val="false"/>
                <w:i w:val="false"/>
                <w:color w:val="000000"/>
                <w:sz w:val="20"/>
              </w:rPr>
              <w:t>
классифицироваться в</w:t>
            </w:r>
            <w:r>
              <w:br/>
            </w:r>
            <w:r>
              <w:rPr>
                <w:rFonts w:ascii="Times New Roman"/>
                <w:b w:val="false"/>
                <w:i w:val="false"/>
                <w:color w:val="000000"/>
                <w:sz w:val="20"/>
              </w:rPr>
              <w:t>
позиции, отличной от</w:t>
            </w:r>
            <w:r>
              <w:br/>
            </w:r>
            <w:r>
              <w:rPr>
                <w:rFonts w:ascii="Times New Roman"/>
                <w:b w:val="false"/>
                <w:i w:val="false"/>
                <w:color w:val="000000"/>
                <w:sz w:val="20"/>
              </w:rPr>
              <w:t>
позиции готовой продукции.</w:t>
            </w:r>
            <w:r>
              <w:br/>
            </w:r>
            <w:r>
              <w:rPr>
                <w:rFonts w:ascii="Times New Roman"/>
                <w:b w:val="false"/>
                <w:i w:val="false"/>
                <w:color w:val="000000"/>
                <w:sz w:val="20"/>
              </w:rPr>
              <w:t>
Однако материалы той же</w:t>
            </w:r>
            <w:r>
              <w:br/>
            </w:r>
            <w:r>
              <w:rPr>
                <w:rFonts w:ascii="Times New Roman"/>
                <w:b w:val="false"/>
                <w:i w:val="false"/>
                <w:color w:val="000000"/>
                <w:sz w:val="20"/>
              </w:rPr>
              <w:t>
позиции могут использо-</w:t>
            </w:r>
            <w:r>
              <w:br/>
            </w:r>
            <w:r>
              <w:rPr>
                <w:rFonts w:ascii="Times New Roman"/>
                <w:b w:val="false"/>
                <w:i w:val="false"/>
                <w:color w:val="000000"/>
                <w:sz w:val="20"/>
              </w:rPr>
              <w:t>
ваться при условии, что их</w:t>
            </w:r>
            <w:r>
              <w:br/>
            </w:r>
            <w:r>
              <w:rPr>
                <w:rFonts w:ascii="Times New Roman"/>
                <w:b w:val="false"/>
                <w:i w:val="false"/>
                <w:color w:val="000000"/>
                <w:sz w:val="20"/>
              </w:rPr>
              <w:t>
стоимость не превышает</w:t>
            </w:r>
            <w:r>
              <w:br/>
            </w:r>
            <w:r>
              <w:rPr>
                <w:rFonts w:ascii="Times New Roman"/>
                <w:b w:val="false"/>
                <w:i w:val="false"/>
                <w:color w:val="000000"/>
                <w:sz w:val="20"/>
              </w:rPr>
              <w:t>
50 %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Для мыла:</w:t>
            </w:r>
            <w:r>
              <w:br/>
            </w:r>
            <w:r>
              <w:rPr>
                <w:rFonts w:ascii="Times New Roman"/>
                <w:b w:val="false"/>
                <w:i w:val="false"/>
                <w:color w:val="000000"/>
                <w:sz w:val="20"/>
              </w:rPr>
              <w:t>
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жировой набор по</w:t>
            </w:r>
            <w:r>
              <w:br/>
            </w:r>
            <w:r>
              <w:rPr>
                <w:rFonts w:ascii="Times New Roman"/>
                <w:b w:val="false"/>
                <w:i w:val="false"/>
                <w:color w:val="000000"/>
                <w:sz w:val="20"/>
              </w:rPr>
              <w:t>
рецептуре;</w:t>
            </w:r>
            <w:r>
              <w:br/>
            </w:r>
            <w:r>
              <w:rPr>
                <w:rFonts w:ascii="Times New Roman"/>
                <w:b w:val="false"/>
                <w:i w:val="false"/>
                <w:color w:val="000000"/>
                <w:sz w:val="20"/>
              </w:rPr>
              <w:t>
- варка мыла;</w:t>
            </w:r>
            <w:r>
              <w:br/>
            </w:r>
            <w:r>
              <w:rPr>
                <w:rFonts w:ascii="Times New Roman"/>
                <w:b w:val="false"/>
                <w:i w:val="false"/>
                <w:color w:val="000000"/>
                <w:sz w:val="20"/>
              </w:rPr>
              <w:t>
- мылосборник;</w:t>
            </w:r>
            <w:r>
              <w:br/>
            </w:r>
            <w:r>
              <w:rPr>
                <w:rFonts w:ascii="Times New Roman"/>
                <w:b w:val="false"/>
                <w:i w:val="false"/>
                <w:color w:val="000000"/>
                <w:sz w:val="20"/>
              </w:rPr>
              <w:t>
- охлаждение и сушка;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 смешивание с добавками;</w:t>
            </w:r>
            <w:r>
              <w:br/>
            </w:r>
            <w:r>
              <w:rPr>
                <w:rFonts w:ascii="Times New Roman"/>
                <w:b w:val="false"/>
                <w:i w:val="false"/>
                <w:color w:val="000000"/>
                <w:sz w:val="20"/>
              </w:rPr>
              <w:t>
- механическая обработка;</w:t>
            </w:r>
            <w:r>
              <w:br/>
            </w:r>
            <w:r>
              <w:rPr>
                <w:rFonts w:ascii="Times New Roman"/>
                <w:b w:val="false"/>
                <w:i w:val="false"/>
                <w:color w:val="000000"/>
                <w:sz w:val="20"/>
              </w:rPr>
              <w:t>
- резка;</w:t>
            </w:r>
            <w:r>
              <w:br/>
            </w:r>
            <w:r>
              <w:rPr>
                <w:rFonts w:ascii="Times New Roman"/>
                <w:b w:val="false"/>
                <w:i w:val="false"/>
                <w:color w:val="000000"/>
                <w:sz w:val="20"/>
              </w:rPr>
              <w:t>
- штамповка;</w:t>
            </w:r>
            <w:r>
              <w:br/>
            </w:r>
            <w:r>
              <w:rPr>
                <w:rFonts w:ascii="Times New Roman"/>
                <w:b w:val="false"/>
                <w:i w:val="false"/>
                <w:color w:val="000000"/>
                <w:sz w:val="20"/>
              </w:rPr>
              <w:t>
- упаковка</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смазочные</w:t>
            </w:r>
            <w:r>
              <w:br/>
            </w:r>
            <w:r>
              <w:rPr>
                <w:rFonts w:ascii="Times New Roman"/>
                <w:b w:val="false"/>
                <w:i w:val="false"/>
                <w:color w:val="000000"/>
                <w:sz w:val="20"/>
              </w:rPr>
              <w:t>
(включая смазочно-</w:t>
            </w:r>
            <w:r>
              <w:br/>
            </w:r>
            <w:r>
              <w:rPr>
                <w:rFonts w:ascii="Times New Roman"/>
                <w:b w:val="false"/>
                <w:i w:val="false"/>
                <w:color w:val="000000"/>
                <w:sz w:val="20"/>
              </w:rPr>
              <w:t>
охлаждающие эмульсии для</w:t>
            </w:r>
            <w:r>
              <w:br/>
            </w:r>
            <w:r>
              <w:rPr>
                <w:rFonts w:ascii="Times New Roman"/>
                <w:b w:val="false"/>
                <w:i w:val="false"/>
                <w:color w:val="000000"/>
                <w:sz w:val="20"/>
              </w:rPr>
              <w:t>
режущих инструментов,</w:t>
            </w:r>
            <w:r>
              <w:br/>
            </w:r>
            <w:r>
              <w:rPr>
                <w:rFonts w:ascii="Times New Roman"/>
                <w:b w:val="false"/>
                <w:i w:val="false"/>
                <w:color w:val="000000"/>
                <w:sz w:val="20"/>
              </w:rPr>
              <w:t>
средства для облегчения</w:t>
            </w:r>
            <w:r>
              <w:br/>
            </w:r>
            <w:r>
              <w:rPr>
                <w:rFonts w:ascii="Times New Roman"/>
                <w:b w:val="false"/>
                <w:i w:val="false"/>
                <w:color w:val="000000"/>
                <w:sz w:val="20"/>
              </w:rPr>
              <w:t>
вывинчивания болтов или</w:t>
            </w:r>
            <w:r>
              <w:br/>
            </w:r>
            <w:r>
              <w:rPr>
                <w:rFonts w:ascii="Times New Roman"/>
                <w:b w:val="false"/>
                <w:i w:val="false"/>
                <w:color w:val="000000"/>
                <w:sz w:val="20"/>
              </w:rPr>
              <w:t>
гаек, средства для</w:t>
            </w:r>
            <w:r>
              <w:br/>
            </w:r>
            <w:r>
              <w:rPr>
                <w:rFonts w:ascii="Times New Roman"/>
                <w:b w:val="false"/>
                <w:i w:val="false"/>
                <w:color w:val="000000"/>
                <w:sz w:val="20"/>
              </w:rPr>
              <w:t>
удаления ржавчины или</w:t>
            </w:r>
            <w:r>
              <w:br/>
            </w:r>
            <w:r>
              <w:rPr>
                <w:rFonts w:ascii="Times New Roman"/>
                <w:b w:val="false"/>
                <w:i w:val="false"/>
                <w:color w:val="000000"/>
                <w:sz w:val="20"/>
              </w:rPr>
              <w:t>
антикоррозионные средства</w:t>
            </w:r>
            <w:r>
              <w:br/>
            </w:r>
            <w:r>
              <w:rPr>
                <w:rFonts w:ascii="Times New Roman"/>
                <w:b w:val="false"/>
                <w:i w:val="false"/>
                <w:color w:val="000000"/>
                <w:sz w:val="20"/>
              </w:rPr>
              <w:t>
и препараты для облегчения</w:t>
            </w:r>
            <w:r>
              <w:br/>
            </w:r>
            <w:r>
              <w:rPr>
                <w:rFonts w:ascii="Times New Roman"/>
                <w:b w:val="false"/>
                <w:i w:val="false"/>
                <w:color w:val="000000"/>
                <w:sz w:val="20"/>
              </w:rPr>
              <w:t>
выемки изделий из форм,</w:t>
            </w:r>
            <w:r>
              <w:br/>
            </w:r>
            <w:r>
              <w:rPr>
                <w:rFonts w:ascii="Times New Roman"/>
                <w:b w:val="false"/>
                <w:i w:val="false"/>
                <w:color w:val="000000"/>
                <w:sz w:val="20"/>
              </w:rPr>
              <w:t>
изготовленные на основе</w:t>
            </w:r>
            <w:r>
              <w:br/>
            </w:r>
            <w:r>
              <w:rPr>
                <w:rFonts w:ascii="Times New Roman"/>
                <w:b w:val="false"/>
                <w:i w:val="false"/>
                <w:color w:val="000000"/>
                <w:sz w:val="20"/>
              </w:rPr>
              <w:t>
смазок) и средства,</w:t>
            </w:r>
            <w:r>
              <w:br/>
            </w:r>
            <w:r>
              <w:rPr>
                <w:rFonts w:ascii="Times New Roman"/>
                <w:b w:val="false"/>
                <w:i w:val="false"/>
                <w:color w:val="000000"/>
                <w:sz w:val="20"/>
              </w:rPr>
              <w:t xml:space="preserve">
используемые для масляной </w:t>
            </w:r>
            <w:r>
              <w:br/>
            </w:r>
            <w:r>
              <w:rPr>
                <w:rFonts w:ascii="Times New Roman"/>
                <w:b w:val="false"/>
                <w:i w:val="false"/>
                <w:color w:val="000000"/>
                <w:sz w:val="20"/>
              </w:rPr>
              <w:t>
или жировой обработки</w:t>
            </w:r>
            <w:r>
              <w:br/>
            </w:r>
            <w:r>
              <w:rPr>
                <w:rFonts w:ascii="Times New Roman"/>
                <w:b w:val="false"/>
                <w:i w:val="false"/>
                <w:color w:val="000000"/>
                <w:sz w:val="20"/>
              </w:rPr>
              <w:t>
текстильных материалов,</w:t>
            </w:r>
            <w:r>
              <w:br/>
            </w:r>
            <w:r>
              <w:rPr>
                <w:rFonts w:ascii="Times New Roman"/>
                <w:b w:val="false"/>
                <w:i w:val="false"/>
                <w:color w:val="000000"/>
                <w:sz w:val="20"/>
              </w:rPr>
              <w:t>
кожи, меха или прочих</w:t>
            </w:r>
            <w:r>
              <w:br/>
            </w:r>
            <w:r>
              <w:rPr>
                <w:rFonts w:ascii="Times New Roman"/>
                <w:b w:val="false"/>
                <w:i w:val="false"/>
                <w:color w:val="000000"/>
                <w:sz w:val="20"/>
              </w:rPr>
              <w:t>
материалов, кроме средств,</w:t>
            </w:r>
            <w:r>
              <w:br/>
            </w:r>
            <w:r>
              <w:rPr>
                <w:rFonts w:ascii="Times New Roman"/>
                <w:b w:val="false"/>
                <w:i w:val="false"/>
                <w:color w:val="000000"/>
                <w:sz w:val="20"/>
              </w:rPr>
              <w:t>
содержащих в качестве</w:t>
            </w:r>
            <w:r>
              <w:br/>
            </w:r>
            <w:r>
              <w:rPr>
                <w:rFonts w:ascii="Times New Roman"/>
                <w:b w:val="false"/>
                <w:i w:val="false"/>
                <w:color w:val="000000"/>
                <w:sz w:val="20"/>
              </w:rPr>
              <w:t>
основных компонентов 70</w:t>
            </w:r>
            <w:r>
              <w:br/>
            </w:r>
            <w:r>
              <w:rPr>
                <w:rFonts w:ascii="Times New Roman"/>
                <w:b w:val="false"/>
                <w:i w:val="false"/>
                <w:color w:val="000000"/>
                <w:sz w:val="20"/>
              </w:rPr>
              <w:t>
мас.% или более нефти или</w:t>
            </w:r>
            <w:r>
              <w:br/>
            </w:r>
            <w:r>
              <w:rPr>
                <w:rFonts w:ascii="Times New Roman"/>
                <w:b w:val="false"/>
                <w:i w:val="false"/>
                <w:color w:val="000000"/>
                <w:sz w:val="20"/>
              </w:rPr>
              <w:t>
нефтепродуктов, полученных</w:t>
            </w:r>
            <w:r>
              <w:br/>
            </w:r>
            <w:r>
              <w:rPr>
                <w:rFonts w:ascii="Times New Roman"/>
                <w:b w:val="false"/>
                <w:i w:val="false"/>
                <w:color w:val="000000"/>
                <w:sz w:val="20"/>
              </w:rPr>
              <w:t>
из битуминозных пород</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той же позиции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3404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Воски искусственные и</w:t>
            </w:r>
            <w:r>
              <w:br/>
            </w:r>
            <w:r>
              <w:rPr>
                <w:rFonts w:ascii="Times New Roman"/>
                <w:b w:val="false"/>
                <w:i w:val="false"/>
                <w:color w:val="000000"/>
                <w:sz w:val="20"/>
              </w:rPr>
              <w:t>
готовые на основе</w:t>
            </w:r>
            <w:r>
              <w:br/>
            </w:r>
            <w:r>
              <w:rPr>
                <w:rFonts w:ascii="Times New Roman"/>
                <w:b w:val="false"/>
                <w:i w:val="false"/>
                <w:color w:val="000000"/>
                <w:sz w:val="20"/>
              </w:rPr>
              <w:t>
парафинов, нефтяных восков</w:t>
            </w:r>
            <w:r>
              <w:br/>
            </w:r>
            <w:r>
              <w:rPr>
                <w:rFonts w:ascii="Times New Roman"/>
                <w:b w:val="false"/>
                <w:i w:val="false"/>
                <w:color w:val="000000"/>
                <w:sz w:val="20"/>
              </w:rPr>
              <w:t>
или восков из битуминозных</w:t>
            </w:r>
            <w:r>
              <w:br/>
            </w:r>
            <w:r>
              <w:rPr>
                <w:rFonts w:ascii="Times New Roman"/>
                <w:b w:val="false"/>
                <w:i w:val="false"/>
                <w:color w:val="000000"/>
                <w:sz w:val="20"/>
              </w:rPr>
              <w:t>
пород или парафиновых</w:t>
            </w:r>
            <w:r>
              <w:br/>
            </w:r>
            <w:r>
              <w:rPr>
                <w:rFonts w:ascii="Times New Roman"/>
                <w:b w:val="false"/>
                <w:i w:val="false"/>
                <w:color w:val="000000"/>
                <w:sz w:val="20"/>
              </w:rPr>
              <w:t>
остатков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w:t>
            </w:r>
            <w:r>
              <w:br/>
            </w:r>
            <w:r>
              <w:rPr>
                <w:rFonts w:ascii="Times New Roman"/>
                <w:b w:val="false"/>
                <w:i w:val="false"/>
                <w:color w:val="000000"/>
                <w:sz w:val="20"/>
              </w:rPr>
              <w:t>
Прочие операции, в которых</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той же позиции,</w:t>
            </w:r>
            <w:r>
              <w:br/>
            </w:r>
            <w:r>
              <w:rPr>
                <w:rFonts w:ascii="Times New Roman"/>
                <w:b w:val="false"/>
                <w:i w:val="false"/>
                <w:color w:val="000000"/>
                <w:sz w:val="20"/>
              </w:rPr>
              <w:t>
что и продукт,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w:t>
            </w:r>
            <w:r>
              <w:br/>
            </w:r>
            <w:r>
              <w:rPr>
                <w:rFonts w:ascii="Times New Roman"/>
                <w:b w:val="false"/>
                <w:i w:val="false"/>
                <w:color w:val="000000"/>
                <w:sz w:val="20"/>
              </w:rPr>
              <w:t>
превышает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35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Белковые вещества;</w:t>
            </w:r>
            <w:r>
              <w:br/>
            </w:r>
            <w:r>
              <w:rPr>
                <w:rFonts w:ascii="Times New Roman"/>
                <w:b w:val="false"/>
                <w:i w:val="false"/>
                <w:color w:val="000000"/>
                <w:sz w:val="20"/>
              </w:rPr>
              <w:t>
модифицированные</w:t>
            </w:r>
            <w:r>
              <w:br/>
            </w:r>
            <w:r>
              <w:rPr>
                <w:rFonts w:ascii="Times New Roman"/>
                <w:b w:val="false"/>
                <w:i w:val="false"/>
                <w:color w:val="000000"/>
                <w:sz w:val="20"/>
              </w:rPr>
              <w:t>
крахмалы; клеи; ферменты,</w:t>
            </w:r>
            <w:r>
              <w:br/>
            </w:r>
            <w:r>
              <w:rPr>
                <w:rFonts w:ascii="Times New Roman"/>
                <w:b w:val="false"/>
                <w:i w:val="false"/>
                <w:color w:val="000000"/>
                <w:sz w:val="20"/>
              </w:rPr>
              <w:t>
кроме продуктов позиций</w:t>
            </w:r>
            <w:r>
              <w:br/>
            </w:r>
            <w:r>
              <w:rPr>
                <w:rFonts w:ascii="Times New Roman"/>
                <w:b w:val="false"/>
                <w:i w:val="false"/>
                <w:color w:val="000000"/>
                <w:sz w:val="20"/>
              </w:rPr>
              <w:t>
3505 10 500; 3505 10 900,</w:t>
            </w:r>
            <w:r>
              <w:br/>
            </w:r>
            <w:r>
              <w:rPr>
                <w:rFonts w:ascii="Times New Roman"/>
                <w:b w:val="false"/>
                <w:i w:val="false"/>
                <w:color w:val="000000"/>
                <w:sz w:val="20"/>
              </w:rPr>
              <w:t>
из 3507, для которых</w:t>
            </w:r>
            <w:r>
              <w:br/>
            </w:r>
            <w:r>
              <w:rPr>
                <w:rFonts w:ascii="Times New Roman"/>
                <w:b w:val="false"/>
                <w:i w:val="false"/>
                <w:color w:val="000000"/>
                <w:sz w:val="20"/>
              </w:rPr>
              <w:t>
применяемые правила</w:t>
            </w:r>
            <w:r>
              <w:br/>
            </w:r>
            <w:r>
              <w:rPr>
                <w:rFonts w:ascii="Times New Roman"/>
                <w:b w:val="false"/>
                <w:i w:val="false"/>
                <w:color w:val="000000"/>
                <w:sz w:val="20"/>
              </w:rPr>
              <w:t>
излагаются далее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той же позиции,</w:t>
            </w:r>
            <w:r>
              <w:br/>
            </w:r>
            <w:r>
              <w:rPr>
                <w:rFonts w:ascii="Times New Roman"/>
                <w:b w:val="false"/>
                <w:i w:val="false"/>
                <w:color w:val="000000"/>
                <w:sz w:val="20"/>
              </w:rPr>
              <w:t>
что и продукт,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20 %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3505 10 500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Крахмалы, превращенные в</w:t>
            </w:r>
            <w:r>
              <w:br/>
            </w:r>
            <w:r>
              <w:rPr>
                <w:rFonts w:ascii="Times New Roman"/>
                <w:b w:val="false"/>
                <w:i w:val="false"/>
                <w:color w:val="000000"/>
                <w:sz w:val="20"/>
              </w:rPr>
              <w:t>
сложный или простой эфир</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в том числе</w:t>
            </w:r>
            <w:r>
              <w:br/>
            </w:r>
            <w:r>
              <w:rPr>
                <w:rFonts w:ascii="Times New Roman"/>
                <w:b w:val="false"/>
                <w:i w:val="false"/>
                <w:color w:val="000000"/>
                <w:sz w:val="20"/>
              </w:rPr>
              <w:t>
из других материалов</w:t>
            </w:r>
            <w:r>
              <w:br/>
            </w:r>
            <w:r>
              <w:rPr>
                <w:rFonts w:ascii="Times New Roman"/>
                <w:b w:val="false"/>
                <w:i w:val="false"/>
                <w:color w:val="000000"/>
                <w:sz w:val="20"/>
              </w:rPr>
              <w:t>
позиции 3505</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3505 10 900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Модифицированные крахмалы</w:t>
            </w:r>
            <w:r>
              <w:br/>
            </w:r>
            <w:r>
              <w:rPr>
                <w:rFonts w:ascii="Times New Roman"/>
                <w:b w:val="false"/>
                <w:i w:val="false"/>
                <w:color w:val="000000"/>
                <w:sz w:val="20"/>
              </w:rPr>
              <w:t>
прочие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кроме</w:t>
            </w:r>
            <w:r>
              <w:br/>
            </w:r>
            <w:r>
              <w:rPr>
                <w:rFonts w:ascii="Times New Roman"/>
                <w:b w:val="false"/>
                <w:i w:val="false"/>
                <w:color w:val="000000"/>
                <w:sz w:val="20"/>
              </w:rPr>
              <w:t>
материалов позиции 1108</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3507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Ферментные препараты, в</w:t>
            </w:r>
            <w:r>
              <w:br/>
            </w:r>
            <w:r>
              <w:rPr>
                <w:rFonts w:ascii="Times New Roman"/>
                <w:b w:val="false"/>
                <w:i w:val="false"/>
                <w:color w:val="000000"/>
                <w:sz w:val="20"/>
              </w:rPr>
              <w:t>
другом месте не</w:t>
            </w:r>
            <w:r>
              <w:br/>
            </w:r>
            <w:r>
              <w:rPr>
                <w:rFonts w:ascii="Times New Roman"/>
                <w:b w:val="false"/>
                <w:i w:val="false"/>
                <w:color w:val="000000"/>
                <w:sz w:val="20"/>
              </w:rPr>
              <w:t>
поименованные или не</w:t>
            </w:r>
            <w:r>
              <w:br/>
            </w:r>
            <w:r>
              <w:rPr>
                <w:rFonts w:ascii="Times New Roman"/>
                <w:b w:val="false"/>
                <w:i w:val="false"/>
                <w:color w:val="000000"/>
                <w:sz w:val="20"/>
              </w:rPr>
              <w:t>
включенные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пиротехнические изделия;</w:t>
            </w:r>
            <w:r>
              <w:br/>
            </w:r>
            <w:r>
              <w:rPr>
                <w:rFonts w:ascii="Times New Roman"/>
                <w:b w:val="false"/>
                <w:i w:val="false"/>
                <w:color w:val="000000"/>
                <w:sz w:val="20"/>
              </w:rPr>
              <w:t>
спички; пирофорные сплавы;</w:t>
            </w:r>
            <w:r>
              <w:br/>
            </w:r>
            <w:r>
              <w:rPr>
                <w:rFonts w:ascii="Times New Roman"/>
                <w:b w:val="false"/>
                <w:i w:val="false"/>
                <w:color w:val="000000"/>
                <w:sz w:val="20"/>
              </w:rPr>
              <w:t>
некоторые горючие вещества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той же позиции,</w:t>
            </w:r>
            <w:r>
              <w:br/>
            </w:r>
            <w:r>
              <w:rPr>
                <w:rFonts w:ascii="Times New Roman"/>
                <w:b w:val="false"/>
                <w:i w:val="false"/>
                <w:color w:val="000000"/>
                <w:sz w:val="20"/>
              </w:rPr>
              <w:t>
что и продукт,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20 %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37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и кинотовары, кроме</w:t>
            </w:r>
            <w:r>
              <w:br/>
            </w:r>
            <w:r>
              <w:rPr>
                <w:rFonts w:ascii="Times New Roman"/>
                <w:b w:val="false"/>
                <w:i w:val="false"/>
                <w:color w:val="000000"/>
                <w:sz w:val="20"/>
              </w:rPr>
              <w:t>
товаров позиций 3701, 3702,</w:t>
            </w:r>
            <w:r>
              <w:br/>
            </w:r>
            <w:r>
              <w:rPr>
                <w:rFonts w:ascii="Times New Roman"/>
                <w:b w:val="false"/>
                <w:i w:val="false"/>
                <w:color w:val="000000"/>
                <w:sz w:val="20"/>
              </w:rPr>
              <w:t>
3704 00, для которых</w:t>
            </w:r>
            <w:r>
              <w:br/>
            </w:r>
            <w:r>
              <w:rPr>
                <w:rFonts w:ascii="Times New Roman"/>
                <w:b w:val="false"/>
                <w:i w:val="false"/>
                <w:color w:val="000000"/>
                <w:sz w:val="20"/>
              </w:rPr>
              <w:t>
применяемые правила</w:t>
            </w:r>
            <w:r>
              <w:br/>
            </w:r>
            <w:r>
              <w:rPr>
                <w:rFonts w:ascii="Times New Roman"/>
                <w:b w:val="false"/>
                <w:i w:val="false"/>
                <w:color w:val="000000"/>
                <w:sz w:val="20"/>
              </w:rPr>
              <w:t>
излагаются далее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той же позиции,</w:t>
            </w:r>
            <w:r>
              <w:br/>
            </w:r>
            <w:r>
              <w:rPr>
                <w:rFonts w:ascii="Times New Roman"/>
                <w:b w:val="false"/>
                <w:i w:val="false"/>
                <w:color w:val="000000"/>
                <w:sz w:val="20"/>
              </w:rPr>
              <w:t>
что и продукт,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20 %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Фотопластинки и фотопленки</w:t>
            </w:r>
            <w:r>
              <w:br/>
            </w:r>
            <w:r>
              <w:rPr>
                <w:rFonts w:ascii="Times New Roman"/>
                <w:b w:val="false"/>
                <w:i w:val="false"/>
                <w:color w:val="000000"/>
                <w:sz w:val="20"/>
              </w:rPr>
              <w:t>
плоские, сенсибилизирован-</w:t>
            </w:r>
            <w:r>
              <w:br/>
            </w:r>
            <w:r>
              <w:rPr>
                <w:rFonts w:ascii="Times New Roman"/>
                <w:b w:val="false"/>
                <w:i w:val="false"/>
                <w:color w:val="000000"/>
                <w:sz w:val="20"/>
              </w:rPr>
              <w:t>
ные, неэкспонированные, из</w:t>
            </w:r>
            <w:r>
              <w:br/>
            </w:r>
            <w:r>
              <w:rPr>
                <w:rFonts w:ascii="Times New Roman"/>
                <w:b w:val="false"/>
                <w:i w:val="false"/>
                <w:color w:val="000000"/>
                <w:sz w:val="20"/>
              </w:rPr>
              <w:t>
любых материалов, кроме</w:t>
            </w:r>
            <w:r>
              <w:br/>
            </w:r>
            <w:r>
              <w:rPr>
                <w:rFonts w:ascii="Times New Roman"/>
                <w:b w:val="false"/>
                <w:i w:val="false"/>
                <w:color w:val="000000"/>
                <w:sz w:val="20"/>
              </w:rPr>
              <w:t>
бумаги, картона или</w:t>
            </w:r>
            <w:r>
              <w:br/>
            </w:r>
            <w:r>
              <w:rPr>
                <w:rFonts w:ascii="Times New Roman"/>
                <w:b w:val="false"/>
                <w:i w:val="false"/>
                <w:color w:val="000000"/>
                <w:sz w:val="20"/>
              </w:rPr>
              <w:t>
текстильных; пленки</w:t>
            </w:r>
            <w:r>
              <w:br/>
            </w:r>
            <w:r>
              <w:rPr>
                <w:rFonts w:ascii="Times New Roman"/>
                <w:b w:val="false"/>
                <w:i w:val="false"/>
                <w:color w:val="000000"/>
                <w:sz w:val="20"/>
              </w:rPr>
              <w:t>
плоские для моментальной</w:t>
            </w:r>
            <w:r>
              <w:br/>
            </w:r>
            <w:r>
              <w:rPr>
                <w:rFonts w:ascii="Times New Roman"/>
                <w:b w:val="false"/>
                <w:i w:val="false"/>
                <w:color w:val="000000"/>
                <w:sz w:val="20"/>
              </w:rPr>
              <w:t>
фотографии,</w:t>
            </w:r>
            <w:r>
              <w:br/>
            </w:r>
            <w:r>
              <w:rPr>
                <w:rFonts w:ascii="Times New Roman"/>
                <w:b w:val="false"/>
                <w:i w:val="false"/>
                <w:color w:val="000000"/>
                <w:sz w:val="20"/>
              </w:rPr>
              <w:t>
сенсибилизированные,</w:t>
            </w:r>
            <w:r>
              <w:br/>
            </w:r>
            <w:r>
              <w:rPr>
                <w:rFonts w:ascii="Times New Roman"/>
                <w:b w:val="false"/>
                <w:i w:val="false"/>
                <w:color w:val="000000"/>
                <w:sz w:val="20"/>
              </w:rPr>
              <w:t>
неэкспонированные, в</w:t>
            </w:r>
            <w:r>
              <w:br/>
            </w:r>
            <w:r>
              <w:rPr>
                <w:rFonts w:ascii="Times New Roman"/>
                <w:b w:val="false"/>
                <w:i w:val="false"/>
                <w:color w:val="000000"/>
                <w:sz w:val="20"/>
              </w:rPr>
              <w:t>
упаковке или без упаковки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позиций 3701 и 3702</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Фотопленка в рулонах,</w:t>
            </w:r>
            <w:r>
              <w:br/>
            </w:r>
            <w:r>
              <w:rPr>
                <w:rFonts w:ascii="Times New Roman"/>
                <w:b w:val="false"/>
                <w:i w:val="false"/>
                <w:color w:val="000000"/>
                <w:sz w:val="20"/>
              </w:rPr>
              <w:t>
сенсибилизированная,</w:t>
            </w:r>
            <w:r>
              <w:br/>
            </w:r>
            <w:r>
              <w:rPr>
                <w:rFonts w:ascii="Times New Roman"/>
                <w:b w:val="false"/>
                <w:i w:val="false"/>
                <w:color w:val="000000"/>
                <w:sz w:val="20"/>
              </w:rPr>
              <w:t>
неэкспонированная, из</w:t>
            </w:r>
            <w:r>
              <w:br/>
            </w:r>
            <w:r>
              <w:rPr>
                <w:rFonts w:ascii="Times New Roman"/>
                <w:b w:val="false"/>
                <w:i w:val="false"/>
                <w:color w:val="000000"/>
                <w:sz w:val="20"/>
              </w:rPr>
              <w:t>
любых материалов, кроме</w:t>
            </w:r>
            <w:r>
              <w:br/>
            </w:r>
            <w:r>
              <w:rPr>
                <w:rFonts w:ascii="Times New Roman"/>
                <w:b w:val="false"/>
                <w:i w:val="false"/>
                <w:color w:val="000000"/>
                <w:sz w:val="20"/>
              </w:rPr>
              <w:t>
бумаги, картона или</w:t>
            </w:r>
            <w:r>
              <w:br/>
            </w:r>
            <w:r>
              <w:rPr>
                <w:rFonts w:ascii="Times New Roman"/>
                <w:b w:val="false"/>
                <w:i w:val="false"/>
                <w:color w:val="000000"/>
                <w:sz w:val="20"/>
              </w:rPr>
              <w:t>
текстильных; пленка для</w:t>
            </w:r>
            <w:r>
              <w:br/>
            </w:r>
            <w:r>
              <w:rPr>
                <w:rFonts w:ascii="Times New Roman"/>
                <w:b w:val="false"/>
                <w:i w:val="false"/>
                <w:color w:val="000000"/>
                <w:sz w:val="20"/>
              </w:rPr>
              <w:t>
моментальной фотографии в</w:t>
            </w:r>
            <w:r>
              <w:br/>
            </w:r>
            <w:r>
              <w:rPr>
                <w:rFonts w:ascii="Times New Roman"/>
                <w:b w:val="false"/>
                <w:i w:val="false"/>
                <w:color w:val="000000"/>
                <w:sz w:val="20"/>
              </w:rPr>
              <w:t>
рулонах, сенсибилизирован-</w:t>
            </w:r>
            <w:r>
              <w:br/>
            </w:r>
            <w:r>
              <w:rPr>
                <w:rFonts w:ascii="Times New Roman"/>
                <w:b w:val="false"/>
                <w:i w:val="false"/>
                <w:color w:val="000000"/>
                <w:sz w:val="20"/>
              </w:rPr>
              <w:t>
ная, неэкспонированная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позиций 3701 и 3702</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3704 00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Фотографические пластинки,</w:t>
            </w:r>
            <w:r>
              <w:br/>
            </w:r>
            <w:r>
              <w:rPr>
                <w:rFonts w:ascii="Times New Roman"/>
                <w:b w:val="false"/>
                <w:i w:val="false"/>
                <w:color w:val="000000"/>
                <w:sz w:val="20"/>
              </w:rPr>
              <w:t>
пленка, бумага, картон и</w:t>
            </w:r>
            <w:r>
              <w:br/>
            </w:r>
            <w:r>
              <w:rPr>
                <w:rFonts w:ascii="Times New Roman"/>
                <w:b w:val="false"/>
                <w:i w:val="false"/>
                <w:color w:val="000000"/>
                <w:sz w:val="20"/>
              </w:rPr>
              <w:t>
текстильные материалы,</w:t>
            </w:r>
            <w:r>
              <w:br/>
            </w:r>
            <w:r>
              <w:rPr>
                <w:rFonts w:ascii="Times New Roman"/>
                <w:b w:val="false"/>
                <w:i w:val="false"/>
                <w:color w:val="000000"/>
                <w:sz w:val="20"/>
              </w:rPr>
              <w:t>
экспонированные, но не</w:t>
            </w:r>
            <w:r>
              <w:br/>
            </w:r>
            <w:r>
              <w:rPr>
                <w:rFonts w:ascii="Times New Roman"/>
                <w:b w:val="false"/>
                <w:i w:val="false"/>
                <w:color w:val="000000"/>
                <w:sz w:val="20"/>
              </w:rPr>
              <w:t>
проявленные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позиций 3701-3704 00</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38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химические</w:t>
            </w:r>
            <w:r>
              <w:br/>
            </w:r>
            <w:r>
              <w:rPr>
                <w:rFonts w:ascii="Times New Roman"/>
                <w:b w:val="false"/>
                <w:i w:val="false"/>
                <w:color w:val="000000"/>
                <w:sz w:val="20"/>
              </w:rPr>
              <w:t>
продукты, кроме позиций</w:t>
            </w:r>
            <w:r>
              <w:br/>
            </w:r>
            <w:r>
              <w:rPr>
                <w:rFonts w:ascii="Times New Roman"/>
                <w:b w:val="false"/>
                <w:i w:val="false"/>
                <w:color w:val="000000"/>
                <w:sz w:val="20"/>
              </w:rPr>
              <w:t>
3801 20 100, 3801 30 000,</w:t>
            </w:r>
            <w:r>
              <w:br/>
            </w:r>
            <w:r>
              <w:rPr>
                <w:rFonts w:ascii="Times New Roman"/>
                <w:b w:val="false"/>
                <w:i w:val="false"/>
                <w:color w:val="000000"/>
                <w:sz w:val="20"/>
              </w:rPr>
              <w:t>
из 3803 00, из 3805, из</w:t>
            </w:r>
            <w:r>
              <w:br/>
            </w:r>
            <w:r>
              <w:rPr>
                <w:rFonts w:ascii="Times New Roman"/>
                <w:b w:val="false"/>
                <w:i w:val="false"/>
                <w:color w:val="000000"/>
                <w:sz w:val="20"/>
              </w:rPr>
              <w:t>
3806, 3806 30 000, из</w:t>
            </w:r>
            <w:r>
              <w:br/>
            </w:r>
            <w:r>
              <w:rPr>
                <w:rFonts w:ascii="Times New Roman"/>
                <w:b w:val="false"/>
                <w:i w:val="false"/>
                <w:color w:val="000000"/>
                <w:sz w:val="20"/>
              </w:rPr>
              <w:t>
3807 00, 3811 21 000,</w:t>
            </w:r>
            <w:r>
              <w:br/>
            </w:r>
            <w:r>
              <w:rPr>
                <w:rFonts w:ascii="Times New Roman"/>
                <w:b w:val="false"/>
                <w:i w:val="false"/>
                <w:color w:val="000000"/>
                <w:sz w:val="20"/>
              </w:rPr>
              <w:t>
3823 70 000, из 3824, для</w:t>
            </w:r>
            <w:r>
              <w:br/>
            </w:r>
            <w:r>
              <w:rPr>
                <w:rFonts w:ascii="Times New Roman"/>
                <w:b w:val="false"/>
                <w:i w:val="false"/>
                <w:color w:val="000000"/>
                <w:sz w:val="20"/>
              </w:rPr>
              <w:t>
которых применяемые правила</w:t>
            </w:r>
            <w:r>
              <w:br/>
            </w:r>
            <w:r>
              <w:rPr>
                <w:rFonts w:ascii="Times New Roman"/>
                <w:b w:val="false"/>
                <w:i w:val="false"/>
                <w:color w:val="000000"/>
                <w:sz w:val="20"/>
              </w:rPr>
              <w:t>
излагаются далее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той же позиции,</w:t>
            </w:r>
            <w:r>
              <w:br/>
            </w:r>
            <w:r>
              <w:rPr>
                <w:rFonts w:ascii="Times New Roman"/>
                <w:b w:val="false"/>
                <w:i w:val="false"/>
                <w:color w:val="000000"/>
                <w:sz w:val="20"/>
              </w:rPr>
              <w:t>
что и продукт,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20 %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3801 20 100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 коллоидный в виде</w:t>
            </w:r>
            <w:r>
              <w:br/>
            </w:r>
            <w:r>
              <w:rPr>
                <w:rFonts w:ascii="Times New Roman"/>
                <w:b w:val="false"/>
                <w:i w:val="false"/>
                <w:color w:val="000000"/>
                <w:sz w:val="20"/>
              </w:rPr>
              <w:t>
суспензии в масле;</w:t>
            </w:r>
            <w:r>
              <w:br/>
            </w:r>
            <w:r>
              <w:rPr>
                <w:rFonts w:ascii="Times New Roman"/>
                <w:b w:val="false"/>
                <w:i w:val="false"/>
                <w:color w:val="000000"/>
                <w:sz w:val="20"/>
              </w:rPr>
              <w:t>
графит полуколлоидный</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3801 30 000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Пасты углеродистые для</w:t>
            </w:r>
            <w:r>
              <w:br/>
            </w:r>
            <w:r>
              <w:rPr>
                <w:rFonts w:ascii="Times New Roman"/>
                <w:b w:val="false"/>
                <w:i w:val="false"/>
                <w:color w:val="000000"/>
                <w:sz w:val="20"/>
              </w:rPr>
              <w:t>
электродов и аналогичные</w:t>
            </w:r>
            <w:r>
              <w:br/>
            </w:r>
            <w:r>
              <w:rPr>
                <w:rFonts w:ascii="Times New Roman"/>
                <w:b w:val="false"/>
                <w:i w:val="false"/>
                <w:color w:val="000000"/>
                <w:sz w:val="20"/>
              </w:rPr>
              <w:t>
пасты для футеровки печей</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позиции 3403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3803 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талловое,</w:t>
            </w:r>
            <w:r>
              <w:br/>
            </w:r>
            <w:r>
              <w:rPr>
                <w:rFonts w:ascii="Times New Roman"/>
                <w:b w:val="false"/>
                <w:i w:val="false"/>
                <w:color w:val="000000"/>
                <w:sz w:val="20"/>
              </w:rPr>
              <w:t>
рафинированное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Рафинирование неочищенного</w:t>
            </w:r>
            <w:r>
              <w:br/>
            </w:r>
            <w:r>
              <w:rPr>
                <w:rFonts w:ascii="Times New Roman"/>
                <w:b w:val="false"/>
                <w:i w:val="false"/>
                <w:color w:val="000000"/>
                <w:sz w:val="20"/>
              </w:rPr>
              <w:t>
масла</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скипидарное</w:t>
            </w:r>
            <w:r>
              <w:br/>
            </w:r>
            <w:r>
              <w:rPr>
                <w:rFonts w:ascii="Times New Roman"/>
                <w:b w:val="false"/>
                <w:i w:val="false"/>
                <w:color w:val="000000"/>
                <w:sz w:val="20"/>
              </w:rPr>
              <w:t>
сульфатное, очищенное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путем дистилляции</w:t>
            </w:r>
            <w:r>
              <w:br/>
            </w:r>
            <w:r>
              <w:rPr>
                <w:rFonts w:ascii="Times New Roman"/>
                <w:b w:val="false"/>
                <w:i w:val="false"/>
                <w:color w:val="000000"/>
                <w:sz w:val="20"/>
              </w:rPr>
              <w:t>
или рафинирования</w:t>
            </w:r>
            <w:r>
              <w:br/>
            </w:r>
            <w:r>
              <w:rPr>
                <w:rFonts w:ascii="Times New Roman"/>
                <w:b w:val="false"/>
                <w:i w:val="false"/>
                <w:color w:val="000000"/>
                <w:sz w:val="20"/>
              </w:rPr>
              <w:t>
неочищенного масла</w:t>
            </w:r>
            <w:r>
              <w:br/>
            </w:r>
            <w:r>
              <w:rPr>
                <w:rFonts w:ascii="Times New Roman"/>
                <w:b w:val="false"/>
                <w:i w:val="false"/>
                <w:color w:val="000000"/>
                <w:sz w:val="20"/>
              </w:rPr>
              <w:t>
скипидарного сульфатного</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Сложные эфиры смоляных</w:t>
            </w:r>
            <w:r>
              <w:br/>
            </w:r>
            <w:r>
              <w:rPr>
                <w:rFonts w:ascii="Times New Roman"/>
                <w:b w:val="false"/>
                <w:i w:val="false"/>
                <w:color w:val="000000"/>
                <w:sz w:val="20"/>
              </w:rPr>
              <w:t>
кислот</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w:t>
            </w:r>
            <w:r>
              <w:br/>
            </w:r>
            <w:r>
              <w:rPr>
                <w:rFonts w:ascii="Times New Roman"/>
                <w:b w:val="false"/>
                <w:i w:val="false"/>
                <w:color w:val="000000"/>
                <w:sz w:val="20"/>
              </w:rPr>
              <w:t>
смолосодержащих кислот</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3806 30 000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сложноэфирные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w:t>
            </w:r>
            <w:r>
              <w:br/>
            </w:r>
            <w:r>
              <w:rPr>
                <w:rFonts w:ascii="Times New Roman"/>
                <w:b w:val="false"/>
                <w:i w:val="false"/>
                <w:color w:val="000000"/>
                <w:sz w:val="20"/>
              </w:rPr>
              <w:t>
смолосодержащих кислот</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3807 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Деготь черный (вар или</w:t>
            </w:r>
            <w:r>
              <w:br/>
            </w:r>
            <w:r>
              <w:rPr>
                <w:rFonts w:ascii="Times New Roman"/>
                <w:b w:val="false"/>
                <w:i w:val="false"/>
                <w:color w:val="000000"/>
                <w:sz w:val="20"/>
              </w:rPr>
              <w:t>
смола из растительного</w:t>
            </w:r>
            <w:r>
              <w:br/>
            </w:r>
            <w:r>
              <w:rPr>
                <w:rFonts w:ascii="Times New Roman"/>
                <w:b w:val="false"/>
                <w:i w:val="false"/>
                <w:color w:val="000000"/>
                <w:sz w:val="20"/>
              </w:rPr>
              <w:t>
гудрона)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Перегонка древесного дегтя</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3811 21 000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Присадки к смазочным</w:t>
            </w:r>
            <w:r>
              <w:br/>
            </w:r>
            <w:r>
              <w:rPr>
                <w:rFonts w:ascii="Times New Roman"/>
                <w:b w:val="false"/>
                <w:i w:val="false"/>
                <w:color w:val="000000"/>
                <w:sz w:val="20"/>
              </w:rPr>
              <w:t>
маслам, содержащие нефть</w:t>
            </w:r>
            <w:r>
              <w:br/>
            </w:r>
            <w:r>
              <w:rPr>
                <w:rFonts w:ascii="Times New Roman"/>
                <w:b w:val="false"/>
                <w:i w:val="false"/>
                <w:color w:val="000000"/>
                <w:sz w:val="20"/>
              </w:rPr>
              <w:t>
или нефтепродукты,</w:t>
            </w:r>
            <w:r>
              <w:br/>
            </w:r>
            <w:r>
              <w:rPr>
                <w:rFonts w:ascii="Times New Roman"/>
                <w:b w:val="false"/>
                <w:i w:val="false"/>
                <w:color w:val="000000"/>
                <w:sz w:val="20"/>
              </w:rPr>
              <w:t>
полученные из битуминозных</w:t>
            </w:r>
            <w:r>
              <w:br/>
            </w:r>
            <w:r>
              <w:rPr>
                <w:rFonts w:ascii="Times New Roman"/>
                <w:b w:val="false"/>
                <w:i w:val="false"/>
                <w:color w:val="000000"/>
                <w:sz w:val="20"/>
              </w:rPr>
              <w:t>
пород</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позиции 3811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3823 70 000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Промышленные жирные спирты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в том числе</w:t>
            </w:r>
            <w:r>
              <w:br/>
            </w:r>
            <w:r>
              <w:rPr>
                <w:rFonts w:ascii="Times New Roman"/>
                <w:b w:val="false"/>
                <w:i w:val="false"/>
                <w:color w:val="000000"/>
                <w:sz w:val="20"/>
              </w:rPr>
              <w:t>
из жирных кислот</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Различные продукты</w:t>
            </w:r>
            <w:r>
              <w:br/>
            </w:r>
            <w:r>
              <w:rPr>
                <w:rFonts w:ascii="Times New Roman"/>
                <w:b w:val="false"/>
                <w:i w:val="false"/>
                <w:color w:val="000000"/>
                <w:sz w:val="20"/>
              </w:rPr>
              <w:t>
химической промышленности:</w:t>
            </w:r>
            <w:r>
              <w:br/>
            </w:r>
            <w:r>
              <w:rPr>
                <w:rFonts w:ascii="Times New Roman"/>
                <w:b w:val="false"/>
                <w:i w:val="false"/>
                <w:color w:val="000000"/>
                <w:sz w:val="20"/>
              </w:rPr>
              <w:t>
- готовые связующие</w:t>
            </w:r>
            <w:r>
              <w:br/>
            </w:r>
            <w:r>
              <w:rPr>
                <w:rFonts w:ascii="Times New Roman"/>
                <w:b w:val="false"/>
                <w:i w:val="false"/>
                <w:color w:val="000000"/>
                <w:sz w:val="20"/>
              </w:rPr>
              <w:t>
вещества для производства</w:t>
            </w:r>
            <w:r>
              <w:br/>
            </w:r>
            <w:r>
              <w:rPr>
                <w:rFonts w:ascii="Times New Roman"/>
                <w:b w:val="false"/>
                <w:i w:val="false"/>
                <w:color w:val="000000"/>
                <w:sz w:val="20"/>
              </w:rPr>
              <w:t>
литейных форм или литейных</w:t>
            </w:r>
            <w:r>
              <w:br/>
            </w:r>
            <w:r>
              <w:rPr>
                <w:rFonts w:ascii="Times New Roman"/>
                <w:b w:val="false"/>
                <w:i w:val="false"/>
                <w:color w:val="000000"/>
                <w:sz w:val="20"/>
              </w:rPr>
              <w:t>
стержней, на основе</w:t>
            </w:r>
            <w:r>
              <w:br/>
            </w:r>
            <w:r>
              <w:rPr>
                <w:rFonts w:ascii="Times New Roman"/>
                <w:b w:val="false"/>
                <w:i w:val="false"/>
                <w:color w:val="000000"/>
                <w:sz w:val="20"/>
              </w:rPr>
              <w:t>
природных смол;</w:t>
            </w:r>
            <w:r>
              <w:br/>
            </w:r>
            <w:r>
              <w:rPr>
                <w:rFonts w:ascii="Times New Roman"/>
                <w:b w:val="false"/>
                <w:i w:val="false"/>
                <w:color w:val="000000"/>
                <w:sz w:val="20"/>
              </w:rPr>
              <w:t>
- кислоты нафтеновые, их</w:t>
            </w:r>
            <w:r>
              <w:br/>
            </w:r>
            <w:r>
              <w:rPr>
                <w:rFonts w:ascii="Times New Roman"/>
                <w:b w:val="false"/>
                <w:i w:val="false"/>
                <w:color w:val="000000"/>
                <w:sz w:val="20"/>
              </w:rPr>
              <w:t>
соли, не растворимые в</w:t>
            </w:r>
            <w:r>
              <w:br/>
            </w:r>
            <w:r>
              <w:rPr>
                <w:rFonts w:ascii="Times New Roman"/>
                <w:b w:val="false"/>
                <w:i w:val="false"/>
                <w:color w:val="000000"/>
                <w:sz w:val="20"/>
              </w:rPr>
              <w:t>
воде, и их сложные эфиры;</w:t>
            </w:r>
            <w:r>
              <w:br/>
            </w:r>
            <w:r>
              <w:rPr>
                <w:rFonts w:ascii="Times New Roman"/>
                <w:b w:val="false"/>
                <w:i w:val="false"/>
                <w:color w:val="000000"/>
                <w:sz w:val="20"/>
              </w:rPr>
              <w:t>
- сорбит, кроме сорбита</w:t>
            </w:r>
            <w:r>
              <w:br/>
            </w:r>
            <w:r>
              <w:rPr>
                <w:rFonts w:ascii="Times New Roman"/>
                <w:b w:val="false"/>
                <w:i w:val="false"/>
                <w:color w:val="000000"/>
                <w:sz w:val="20"/>
              </w:rPr>
              <w:t>
субпозиции 2905 44;</w:t>
            </w:r>
            <w:r>
              <w:br/>
            </w:r>
            <w:r>
              <w:rPr>
                <w:rFonts w:ascii="Times New Roman"/>
                <w:b w:val="false"/>
                <w:i w:val="false"/>
                <w:color w:val="000000"/>
                <w:sz w:val="20"/>
              </w:rPr>
              <w:t>
- сульфонаты нефтяные,</w:t>
            </w:r>
            <w:r>
              <w:br/>
            </w:r>
            <w:r>
              <w:rPr>
                <w:rFonts w:ascii="Times New Roman"/>
                <w:b w:val="false"/>
                <w:i w:val="false"/>
                <w:color w:val="000000"/>
                <w:sz w:val="20"/>
              </w:rPr>
              <w:t>
кроме сульфонатов щелочных</w:t>
            </w:r>
            <w:r>
              <w:br/>
            </w:r>
            <w:r>
              <w:rPr>
                <w:rFonts w:ascii="Times New Roman"/>
                <w:b w:val="false"/>
                <w:i w:val="false"/>
                <w:color w:val="000000"/>
                <w:sz w:val="20"/>
              </w:rPr>
              <w:t>
металлов, аммония или</w:t>
            </w:r>
            <w:r>
              <w:br/>
            </w:r>
            <w:r>
              <w:rPr>
                <w:rFonts w:ascii="Times New Roman"/>
                <w:b w:val="false"/>
                <w:i w:val="false"/>
                <w:color w:val="000000"/>
                <w:sz w:val="20"/>
              </w:rPr>
              <w:t>
этаноламинов; тиофениро-</w:t>
            </w:r>
            <w:r>
              <w:br/>
            </w:r>
            <w:r>
              <w:rPr>
                <w:rFonts w:ascii="Times New Roman"/>
                <w:b w:val="false"/>
                <w:i w:val="false"/>
                <w:color w:val="000000"/>
                <w:sz w:val="20"/>
              </w:rPr>
              <w:t>
ванные сульфокислоты масел,</w:t>
            </w:r>
            <w:r>
              <w:br/>
            </w:r>
            <w:r>
              <w:rPr>
                <w:rFonts w:ascii="Times New Roman"/>
                <w:b w:val="false"/>
                <w:i w:val="false"/>
                <w:color w:val="000000"/>
                <w:sz w:val="20"/>
              </w:rPr>
              <w:t>
полученных из битуминозных</w:t>
            </w:r>
            <w:r>
              <w:br/>
            </w:r>
            <w:r>
              <w:rPr>
                <w:rFonts w:ascii="Times New Roman"/>
                <w:b w:val="false"/>
                <w:i w:val="false"/>
                <w:color w:val="000000"/>
                <w:sz w:val="20"/>
              </w:rPr>
              <w:t>
пород, и их соли;</w:t>
            </w:r>
            <w:r>
              <w:br/>
            </w:r>
            <w:r>
              <w:rPr>
                <w:rFonts w:ascii="Times New Roman"/>
                <w:b w:val="false"/>
                <w:i w:val="false"/>
                <w:color w:val="000000"/>
                <w:sz w:val="20"/>
              </w:rPr>
              <w:t>
- иониты;</w:t>
            </w:r>
            <w:r>
              <w:br/>
            </w:r>
            <w:r>
              <w:rPr>
                <w:rFonts w:ascii="Times New Roman"/>
                <w:b w:val="false"/>
                <w:i w:val="false"/>
                <w:color w:val="000000"/>
                <w:sz w:val="20"/>
              </w:rPr>
              <w:t>
- составы абсорбирующие для</w:t>
            </w:r>
            <w:r>
              <w:br/>
            </w:r>
            <w:r>
              <w:rPr>
                <w:rFonts w:ascii="Times New Roman"/>
                <w:b w:val="false"/>
                <w:i w:val="false"/>
                <w:color w:val="000000"/>
                <w:sz w:val="20"/>
              </w:rPr>
              <w:t>
завершения вакуума в</w:t>
            </w:r>
            <w:r>
              <w:br/>
            </w:r>
            <w:r>
              <w:rPr>
                <w:rFonts w:ascii="Times New Roman"/>
                <w:b w:val="false"/>
                <w:i w:val="false"/>
                <w:color w:val="000000"/>
                <w:sz w:val="20"/>
              </w:rPr>
              <w:t>
электронных лампах или</w:t>
            </w:r>
            <w:r>
              <w:br/>
            </w:r>
            <w:r>
              <w:rPr>
                <w:rFonts w:ascii="Times New Roman"/>
                <w:b w:val="false"/>
                <w:i w:val="false"/>
                <w:color w:val="000000"/>
                <w:sz w:val="20"/>
              </w:rPr>
              <w:t>
электрических вентилях;</w:t>
            </w:r>
            <w:r>
              <w:br/>
            </w:r>
            <w:r>
              <w:rPr>
                <w:rFonts w:ascii="Times New Roman"/>
                <w:b w:val="false"/>
                <w:i w:val="false"/>
                <w:color w:val="000000"/>
                <w:sz w:val="20"/>
              </w:rPr>
              <w:t>
- оксиды железа</w:t>
            </w:r>
            <w:r>
              <w:br/>
            </w:r>
            <w:r>
              <w:rPr>
                <w:rFonts w:ascii="Times New Roman"/>
                <w:b w:val="false"/>
                <w:i w:val="false"/>
                <w:color w:val="000000"/>
                <w:sz w:val="20"/>
              </w:rPr>
              <w:t>
алкализированные для</w:t>
            </w:r>
            <w:r>
              <w:br/>
            </w:r>
            <w:r>
              <w:rPr>
                <w:rFonts w:ascii="Times New Roman"/>
                <w:b w:val="false"/>
                <w:i w:val="false"/>
                <w:color w:val="000000"/>
                <w:sz w:val="20"/>
              </w:rPr>
              <w:t>
очистки газа;</w:t>
            </w:r>
            <w:r>
              <w:br/>
            </w:r>
            <w:r>
              <w:rPr>
                <w:rFonts w:ascii="Times New Roman"/>
                <w:b w:val="false"/>
                <w:i w:val="false"/>
                <w:color w:val="000000"/>
                <w:sz w:val="20"/>
              </w:rPr>
              <w:t>
- аммиачная вода,</w:t>
            </w:r>
            <w:r>
              <w:br/>
            </w:r>
            <w:r>
              <w:rPr>
                <w:rFonts w:ascii="Times New Roman"/>
                <w:b w:val="false"/>
                <w:i w:val="false"/>
                <w:color w:val="000000"/>
                <w:sz w:val="20"/>
              </w:rPr>
              <w:t>
получаемая в результате</w:t>
            </w:r>
            <w:r>
              <w:br/>
            </w:r>
            <w:r>
              <w:rPr>
                <w:rFonts w:ascii="Times New Roman"/>
                <w:b w:val="false"/>
                <w:i w:val="false"/>
                <w:color w:val="000000"/>
                <w:sz w:val="20"/>
              </w:rPr>
              <w:t>
очистки осветительного</w:t>
            </w:r>
            <w:r>
              <w:br/>
            </w:r>
            <w:r>
              <w:rPr>
                <w:rFonts w:ascii="Times New Roman"/>
                <w:b w:val="false"/>
                <w:i w:val="false"/>
                <w:color w:val="000000"/>
                <w:sz w:val="20"/>
              </w:rPr>
              <w:t>
газа;</w:t>
            </w:r>
            <w:r>
              <w:br/>
            </w:r>
            <w:r>
              <w:rPr>
                <w:rFonts w:ascii="Times New Roman"/>
                <w:b w:val="false"/>
                <w:i w:val="false"/>
                <w:color w:val="000000"/>
                <w:sz w:val="20"/>
              </w:rPr>
              <w:t>
- кислоты сульфонафтеновые</w:t>
            </w:r>
            <w:r>
              <w:br/>
            </w:r>
            <w:r>
              <w:rPr>
                <w:rFonts w:ascii="Times New Roman"/>
                <w:b w:val="false"/>
                <w:i w:val="false"/>
                <w:color w:val="000000"/>
                <w:sz w:val="20"/>
              </w:rPr>
              <w:t>
и их соли, не растворимые</w:t>
            </w:r>
            <w:r>
              <w:br/>
            </w:r>
            <w:r>
              <w:rPr>
                <w:rFonts w:ascii="Times New Roman"/>
                <w:b w:val="false"/>
                <w:i w:val="false"/>
                <w:color w:val="000000"/>
                <w:sz w:val="20"/>
              </w:rPr>
              <w:t>
в воде, и их сложные эфиры;</w:t>
            </w:r>
            <w:r>
              <w:br/>
            </w:r>
            <w:r>
              <w:rPr>
                <w:rFonts w:ascii="Times New Roman"/>
                <w:b w:val="false"/>
                <w:i w:val="false"/>
                <w:color w:val="000000"/>
                <w:sz w:val="20"/>
              </w:rPr>
              <w:t>
- масла сивушные и масло</w:t>
            </w:r>
            <w:r>
              <w:br/>
            </w:r>
            <w:r>
              <w:rPr>
                <w:rFonts w:ascii="Times New Roman"/>
                <w:b w:val="false"/>
                <w:i w:val="false"/>
                <w:color w:val="000000"/>
                <w:sz w:val="20"/>
              </w:rPr>
              <w:t>
Джеппеля [костное];</w:t>
            </w:r>
            <w:r>
              <w:br/>
            </w:r>
            <w:r>
              <w:rPr>
                <w:rFonts w:ascii="Times New Roman"/>
                <w:b w:val="false"/>
                <w:i w:val="false"/>
                <w:color w:val="000000"/>
                <w:sz w:val="20"/>
              </w:rPr>
              <w:t>
- смеси солей с различными</w:t>
            </w:r>
            <w:r>
              <w:br/>
            </w:r>
            <w:r>
              <w:rPr>
                <w:rFonts w:ascii="Times New Roman"/>
                <w:b w:val="false"/>
                <w:i w:val="false"/>
                <w:color w:val="000000"/>
                <w:sz w:val="20"/>
              </w:rPr>
              <w:t>
анионами;</w:t>
            </w:r>
            <w:r>
              <w:br/>
            </w:r>
            <w:r>
              <w:rPr>
                <w:rFonts w:ascii="Times New Roman"/>
                <w:b w:val="false"/>
                <w:i w:val="false"/>
                <w:color w:val="000000"/>
                <w:sz w:val="20"/>
              </w:rPr>
              <w:t>
- пасты копировальные на</w:t>
            </w:r>
            <w:r>
              <w:br/>
            </w:r>
            <w:r>
              <w:rPr>
                <w:rFonts w:ascii="Times New Roman"/>
                <w:b w:val="false"/>
                <w:i w:val="false"/>
                <w:color w:val="000000"/>
                <w:sz w:val="20"/>
              </w:rPr>
              <w:t>
основе желатина, в том</w:t>
            </w:r>
            <w:r>
              <w:br/>
            </w:r>
            <w:r>
              <w:rPr>
                <w:rFonts w:ascii="Times New Roman"/>
                <w:b w:val="false"/>
                <w:i w:val="false"/>
                <w:color w:val="000000"/>
                <w:sz w:val="20"/>
              </w:rPr>
              <w:t>
числе на подложках из</w:t>
            </w:r>
            <w:r>
              <w:br/>
            </w:r>
            <w:r>
              <w:rPr>
                <w:rFonts w:ascii="Times New Roman"/>
                <w:b w:val="false"/>
                <w:i w:val="false"/>
                <w:color w:val="000000"/>
                <w:sz w:val="20"/>
              </w:rPr>
              <w:t>
бумаги или текстильных</w:t>
            </w:r>
            <w:r>
              <w:br/>
            </w:r>
            <w:r>
              <w:rPr>
                <w:rFonts w:ascii="Times New Roman"/>
                <w:b w:val="false"/>
                <w:i w:val="false"/>
                <w:color w:val="000000"/>
                <w:sz w:val="20"/>
              </w:rPr>
              <w:t>
материалов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той же позиции,</w:t>
            </w:r>
            <w:r>
              <w:br/>
            </w:r>
            <w:r>
              <w:rPr>
                <w:rFonts w:ascii="Times New Roman"/>
                <w:b w:val="false"/>
                <w:i w:val="false"/>
                <w:color w:val="000000"/>
                <w:sz w:val="20"/>
              </w:rPr>
              <w:t>
что и продукт,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3901-3915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в первичных</w:t>
            </w:r>
            <w:r>
              <w:br/>
            </w:r>
            <w:r>
              <w:rPr>
                <w:rFonts w:ascii="Times New Roman"/>
                <w:b w:val="false"/>
                <w:i w:val="false"/>
                <w:color w:val="000000"/>
                <w:sz w:val="20"/>
              </w:rPr>
              <w:t>
формах, отходы, обрезки и</w:t>
            </w:r>
            <w:r>
              <w:br/>
            </w:r>
            <w:r>
              <w:rPr>
                <w:rFonts w:ascii="Times New Roman"/>
                <w:b w:val="false"/>
                <w:i w:val="false"/>
                <w:color w:val="000000"/>
                <w:sz w:val="20"/>
              </w:rPr>
              <w:t>
скрап пластмасс:</w:t>
            </w:r>
            <w:r>
              <w:br/>
            </w:r>
            <w:r>
              <w:rPr>
                <w:rFonts w:ascii="Times New Roman"/>
                <w:b w:val="false"/>
                <w:i w:val="false"/>
                <w:color w:val="000000"/>
                <w:sz w:val="20"/>
              </w:rPr>
              <w:t>
- продукты полиприсоеди-</w:t>
            </w:r>
            <w:r>
              <w:br/>
            </w:r>
            <w:r>
              <w:rPr>
                <w:rFonts w:ascii="Times New Roman"/>
                <w:b w:val="false"/>
                <w:i w:val="false"/>
                <w:color w:val="000000"/>
                <w:sz w:val="20"/>
              </w:rPr>
              <w:t>
нения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группы 39 не</w:t>
            </w:r>
            <w:r>
              <w:br/>
            </w:r>
            <w:r>
              <w:rPr>
                <w:rFonts w:ascii="Times New Roman"/>
                <w:b w:val="false"/>
                <w:i w:val="false"/>
                <w:color w:val="000000"/>
                <w:sz w:val="20"/>
              </w:rPr>
              <w:t>
должна превышать 20 %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3916-3919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Полуфабрикаты или изделия</w:t>
            </w:r>
            <w:r>
              <w:br/>
            </w:r>
            <w:r>
              <w:rPr>
                <w:rFonts w:ascii="Times New Roman"/>
                <w:b w:val="false"/>
                <w:i w:val="false"/>
                <w:color w:val="000000"/>
                <w:sz w:val="20"/>
              </w:rPr>
              <w:t>
из пластмасс:</w:t>
            </w:r>
            <w:r>
              <w:br/>
            </w:r>
            <w:r>
              <w:rPr>
                <w:rFonts w:ascii="Times New Roman"/>
                <w:b w:val="false"/>
                <w:i w:val="false"/>
                <w:color w:val="000000"/>
                <w:sz w:val="20"/>
              </w:rPr>
              <w:t>
- изделия плоские,</w:t>
            </w:r>
            <w:r>
              <w:br/>
            </w:r>
            <w:r>
              <w:rPr>
                <w:rFonts w:ascii="Times New Roman"/>
                <w:b w:val="false"/>
                <w:i w:val="false"/>
                <w:color w:val="000000"/>
                <w:sz w:val="20"/>
              </w:rPr>
              <w:t>
обработанные иначе, чем по</w:t>
            </w:r>
            <w:r>
              <w:br/>
            </w:r>
            <w:r>
              <w:rPr>
                <w:rFonts w:ascii="Times New Roman"/>
                <w:b w:val="false"/>
                <w:i w:val="false"/>
                <w:color w:val="000000"/>
                <w:sz w:val="20"/>
              </w:rPr>
              <w:t>
поверхности, или</w:t>
            </w:r>
            <w:r>
              <w:br/>
            </w:r>
            <w:r>
              <w:rPr>
                <w:rFonts w:ascii="Times New Roman"/>
                <w:b w:val="false"/>
                <w:i w:val="false"/>
                <w:color w:val="000000"/>
                <w:sz w:val="20"/>
              </w:rPr>
              <w:t>
раскроенные иначе, чем в</w:t>
            </w:r>
            <w:r>
              <w:br/>
            </w:r>
            <w:r>
              <w:rPr>
                <w:rFonts w:ascii="Times New Roman"/>
                <w:b w:val="false"/>
                <w:i w:val="false"/>
                <w:color w:val="000000"/>
                <w:sz w:val="20"/>
              </w:rPr>
              <w:t>
виде квадрата или</w:t>
            </w:r>
            <w:r>
              <w:br/>
            </w:r>
            <w:r>
              <w:rPr>
                <w:rFonts w:ascii="Times New Roman"/>
                <w:b w:val="false"/>
                <w:i w:val="false"/>
                <w:color w:val="000000"/>
                <w:sz w:val="20"/>
              </w:rPr>
              <w:t>
прямоугольника;</w:t>
            </w:r>
            <w:r>
              <w:br/>
            </w:r>
            <w:r>
              <w:rPr>
                <w:rFonts w:ascii="Times New Roman"/>
                <w:b w:val="false"/>
                <w:i w:val="false"/>
                <w:color w:val="000000"/>
                <w:sz w:val="20"/>
              </w:rPr>
              <w:t>
- полуфабрикаты,</w:t>
            </w:r>
            <w:r>
              <w:br/>
            </w:r>
            <w:r>
              <w:rPr>
                <w:rFonts w:ascii="Times New Roman"/>
                <w:b w:val="false"/>
                <w:i w:val="false"/>
                <w:color w:val="000000"/>
                <w:sz w:val="20"/>
              </w:rPr>
              <w:t>
обработанные иначе, чем по</w:t>
            </w:r>
            <w:r>
              <w:br/>
            </w:r>
            <w:r>
              <w:rPr>
                <w:rFonts w:ascii="Times New Roman"/>
                <w:b w:val="false"/>
                <w:i w:val="false"/>
                <w:color w:val="000000"/>
                <w:sz w:val="20"/>
              </w:rPr>
              <w:t>
поверхности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 Однако</w:t>
            </w:r>
            <w:r>
              <w:br/>
            </w:r>
            <w:r>
              <w:rPr>
                <w:rFonts w:ascii="Times New Roman"/>
                <w:b w:val="false"/>
                <w:i w:val="false"/>
                <w:color w:val="000000"/>
                <w:sz w:val="20"/>
              </w:rPr>
              <w:t>
стоимость всех</w:t>
            </w:r>
            <w:r>
              <w:br/>
            </w:r>
            <w:r>
              <w:rPr>
                <w:rFonts w:ascii="Times New Roman"/>
                <w:b w:val="false"/>
                <w:i w:val="false"/>
                <w:color w:val="000000"/>
                <w:sz w:val="20"/>
              </w:rPr>
              <w:t>
использованных материалов</w:t>
            </w:r>
            <w:r>
              <w:br/>
            </w:r>
            <w:r>
              <w:rPr>
                <w:rFonts w:ascii="Times New Roman"/>
                <w:b w:val="false"/>
                <w:i w:val="false"/>
                <w:color w:val="000000"/>
                <w:sz w:val="20"/>
              </w:rPr>
              <w:t>
группы 39 не должна</w:t>
            </w:r>
            <w:r>
              <w:br/>
            </w:r>
            <w:r>
              <w:rPr>
                <w:rFonts w:ascii="Times New Roman"/>
                <w:b w:val="false"/>
                <w:i w:val="false"/>
                <w:color w:val="000000"/>
                <w:sz w:val="20"/>
              </w:rPr>
              <w:t>
превышать 20 %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3920 10 270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и полосы или ленты</w:t>
            </w:r>
            <w:r>
              <w:br/>
            </w:r>
            <w:r>
              <w:rPr>
                <w:rFonts w:ascii="Times New Roman"/>
                <w:b w:val="false"/>
                <w:i w:val="false"/>
                <w:color w:val="000000"/>
                <w:sz w:val="20"/>
              </w:rPr>
              <w:t>
толщиной не более 0,125 мм</w:t>
            </w:r>
            <w:r>
              <w:br/>
            </w:r>
            <w:r>
              <w:rPr>
                <w:rFonts w:ascii="Times New Roman"/>
                <w:b w:val="false"/>
                <w:i w:val="false"/>
                <w:color w:val="000000"/>
                <w:sz w:val="20"/>
              </w:rPr>
              <w:t>
из полиэтилена с удельным</w:t>
            </w:r>
            <w:r>
              <w:br/>
            </w:r>
            <w:r>
              <w:rPr>
                <w:rFonts w:ascii="Times New Roman"/>
                <w:b w:val="false"/>
                <w:i w:val="false"/>
                <w:color w:val="000000"/>
                <w:sz w:val="20"/>
              </w:rPr>
              <w:t>
весом менее 0,94, с</w:t>
            </w:r>
            <w:r>
              <w:br/>
            </w:r>
            <w:r>
              <w:rPr>
                <w:rFonts w:ascii="Times New Roman"/>
                <w:b w:val="false"/>
                <w:i w:val="false"/>
                <w:color w:val="000000"/>
                <w:sz w:val="20"/>
              </w:rPr>
              <w:t>
напечатанным рисунком и</w:t>
            </w:r>
            <w:r>
              <w:br/>
            </w:r>
            <w:r>
              <w:rPr>
                <w:rFonts w:ascii="Times New Roman"/>
                <w:b w:val="false"/>
                <w:i w:val="false"/>
                <w:color w:val="000000"/>
                <w:sz w:val="20"/>
              </w:rPr>
              <w:t>
текстом, в рулонах</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w:t>
            </w:r>
            <w:r>
              <w:br/>
            </w:r>
            <w:r>
              <w:rPr>
                <w:rFonts w:ascii="Times New Roman"/>
                <w:b w:val="false"/>
                <w:i w:val="false"/>
                <w:color w:val="000000"/>
                <w:sz w:val="20"/>
              </w:rPr>
              <w:t>
что и готовый продукт,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3920 10 280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и полосы или ленты</w:t>
            </w:r>
            <w:r>
              <w:br/>
            </w:r>
            <w:r>
              <w:rPr>
                <w:rFonts w:ascii="Times New Roman"/>
                <w:b w:val="false"/>
                <w:i w:val="false"/>
                <w:color w:val="000000"/>
                <w:sz w:val="20"/>
              </w:rPr>
              <w:t>
толщиной не более 0,125 мм</w:t>
            </w:r>
            <w:r>
              <w:br/>
            </w:r>
            <w:r>
              <w:rPr>
                <w:rFonts w:ascii="Times New Roman"/>
                <w:b w:val="false"/>
                <w:i w:val="false"/>
                <w:color w:val="000000"/>
                <w:sz w:val="20"/>
              </w:rPr>
              <w:t>
из полиэтилена с удельным</w:t>
            </w:r>
            <w:r>
              <w:br/>
            </w:r>
            <w:r>
              <w:rPr>
                <w:rFonts w:ascii="Times New Roman"/>
                <w:b w:val="false"/>
                <w:i w:val="false"/>
                <w:color w:val="000000"/>
                <w:sz w:val="20"/>
              </w:rPr>
              <w:t>
весом 0,94 или более, с</w:t>
            </w:r>
            <w:r>
              <w:br/>
            </w:r>
            <w:r>
              <w:rPr>
                <w:rFonts w:ascii="Times New Roman"/>
                <w:b w:val="false"/>
                <w:i w:val="false"/>
                <w:color w:val="000000"/>
                <w:sz w:val="20"/>
              </w:rPr>
              <w:t>
напечатанным рисунком или</w:t>
            </w:r>
            <w:r>
              <w:br/>
            </w:r>
            <w:r>
              <w:rPr>
                <w:rFonts w:ascii="Times New Roman"/>
                <w:b w:val="false"/>
                <w:i w:val="false"/>
                <w:color w:val="000000"/>
                <w:sz w:val="20"/>
              </w:rPr>
              <w:t>
текстом, в рулонах</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w:t>
            </w:r>
            <w:r>
              <w:br/>
            </w:r>
            <w:r>
              <w:rPr>
                <w:rFonts w:ascii="Times New Roman"/>
                <w:b w:val="false"/>
                <w:i w:val="false"/>
                <w:color w:val="000000"/>
                <w:sz w:val="20"/>
              </w:rPr>
              <w:t>
что и готовый продукт,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2535"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3920 10 890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пленка и</w:t>
            </w:r>
            <w:r>
              <w:br/>
            </w:r>
            <w:r>
              <w:rPr>
                <w:rFonts w:ascii="Times New Roman"/>
                <w:b w:val="false"/>
                <w:i w:val="false"/>
                <w:color w:val="000000"/>
                <w:sz w:val="20"/>
              </w:rPr>
              <w:t>
полосы или ленты прочие,</w:t>
            </w:r>
            <w:r>
              <w:br/>
            </w:r>
            <w:r>
              <w:rPr>
                <w:rFonts w:ascii="Times New Roman"/>
                <w:b w:val="false"/>
                <w:i w:val="false"/>
                <w:color w:val="000000"/>
                <w:sz w:val="20"/>
              </w:rPr>
              <w:t>
из полимеров этилена</w:t>
            </w:r>
            <w:r>
              <w:br/>
            </w:r>
            <w:r>
              <w:rPr>
                <w:rFonts w:ascii="Times New Roman"/>
                <w:b w:val="false"/>
                <w:i w:val="false"/>
                <w:color w:val="000000"/>
                <w:sz w:val="20"/>
              </w:rPr>
              <w:t>
толщиной более 0,125 мм,</w:t>
            </w:r>
            <w:r>
              <w:br/>
            </w:r>
            <w:r>
              <w:rPr>
                <w:rFonts w:ascii="Times New Roman"/>
                <w:b w:val="false"/>
                <w:i w:val="false"/>
                <w:color w:val="000000"/>
                <w:sz w:val="20"/>
              </w:rPr>
              <w:t>
непористые, неармированные,</w:t>
            </w:r>
            <w:r>
              <w:br/>
            </w:r>
            <w:r>
              <w:rPr>
                <w:rFonts w:ascii="Times New Roman"/>
                <w:b w:val="false"/>
                <w:i w:val="false"/>
                <w:color w:val="000000"/>
                <w:sz w:val="20"/>
              </w:rPr>
              <w:t>
неслоистые, без подложки и</w:t>
            </w:r>
            <w:r>
              <w:br/>
            </w:r>
            <w:r>
              <w:rPr>
                <w:rFonts w:ascii="Times New Roman"/>
                <w:b w:val="false"/>
                <w:i w:val="false"/>
                <w:color w:val="000000"/>
                <w:sz w:val="20"/>
              </w:rPr>
              <w:t>
не соединенные аналогичным</w:t>
            </w:r>
            <w:r>
              <w:br/>
            </w:r>
            <w:r>
              <w:rPr>
                <w:rFonts w:ascii="Times New Roman"/>
                <w:b w:val="false"/>
                <w:i w:val="false"/>
                <w:color w:val="000000"/>
                <w:sz w:val="20"/>
              </w:rPr>
              <w:t>
способом с другими</w:t>
            </w:r>
            <w:r>
              <w:br/>
            </w:r>
            <w:r>
              <w:rPr>
                <w:rFonts w:ascii="Times New Roman"/>
                <w:b w:val="false"/>
                <w:i w:val="false"/>
                <w:color w:val="000000"/>
                <w:sz w:val="20"/>
              </w:rPr>
              <w:t>
материалами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материалов</w:t>
            </w:r>
            <w:r>
              <w:br/>
            </w:r>
            <w:r>
              <w:rPr>
                <w:rFonts w:ascii="Times New Roman"/>
                <w:b w:val="false"/>
                <w:i w:val="false"/>
                <w:color w:val="000000"/>
                <w:sz w:val="20"/>
              </w:rPr>
              <w:t>
группы 39 «полимерные</w:t>
            </w:r>
            <w:r>
              <w:br/>
            </w:r>
            <w:r>
              <w:rPr>
                <w:rFonts w:ascii="Times New Roman"/>
                <w:b w:val="false"/>
                <w:i w:val="false"/>
                <w:color w:val="000000"/>
                <w:sz w:val="20"/>
              </w:rPr>
              <w:t>
материалы, пластмассы и</w:t>
            </w:r>
            <w:r>
              <w:br/>
            </w:r>
            <w:r>
              <w:rPr>
                <w:rFonts w:ascii="Times New Roman"/>
                <w:b w:val="false"/>
                <w:i w:val="false"/>
                <w:color w:val="000000"/>
                <w:sz w:val="20"/>
              </w:rPr>
              <w:t>
изделия из них»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3920 20 210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и полосы или ленты</w:t>
            </w:r>
            <w:r>
              <w:br/>
            </w:r>
            <w:r>
              <w:rPr>
                <w:rFonts w:ascii="Times New Roman"/>
                <w:b w:val="false"/>
                <w:i w:val="false"/>
                <w:color w:val="000000"/>
                <w:sz w:val="20"/>
              </w:rPr>
              <w:t>
из полимеров пропилена,</w:t>
            </w:r>
            <w:r>
              <w:br/>
            </w:r>
            <w:r>
              <w:rPr>
                <w:rFonts w:ascii="Times New Roman"/>
                <w:b w:val="false"/>
                <w:i w:val="false"/>
                <w:color w:val="000000"/>
                <w:sz w:val="20"/>
              </w:rPr>
              <w:t>
толщиной не более 0,10 мм,</w:t>
            </w:r>
            <w:r>
              <w:br/>
            </w:r>
            <w:r>
              <w:rPr>
                <w:rFonts w:ascii="Times New Roman"/>
                <w:b w:val="false"/>
                <w:i w:val="false"/>
                <w:color w:val="000000"/>
                <w:sz w:val="20"/>
              </w:rPr>
              <w:t>
биаксально-ориентирован-</w:t>
            </w:r>
            <w:r>
              <w:br/>
            </w:r>
            <w:r>
              <w:rPr>
                <w:rFonts w:ascii="Times New Roman"/>
                <w:b w:val="false"/>
                <w:i w:val="false"/>
                <w:color w:val="000000"/>
                <w:sz w:val="20"/>
              </w:rPr>
              <w:t>
ные, в рулонах</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w:t>
            </w:r>
            <w:r>
              <w:br/>
            </w:r>
            <w:r>
              <w:rPr>
                <w:rFonts w:ascii="Times New Roman"/>
                <w:b w:val="false"/>
                <w:i w:val="false"/>
                <w:color w:val="000000"/>
                <w:sz w:val="20"/>
              </w:rPr>
              <w:t>
что и готовый продукт,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3921 90 600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пленка и</w:t>
            </w:r>
            <w:r>
              <w:br/>
            </w:r>
            <w:r>
              <w:rPr>
                <w:rFonts w:ascii="Times New Roman"/>
                <w:b w:val="false"/>
                <w:i w:val="false"/>
                <w:color w:val="000000"/>
                <w:sz w:val="20"/>
              </w:rPr>
              <w:t>
полосы или ленты из</w:t>
            </w:r>
            <w:r>
              <w:br/>
            </w:r>
            <w:r>
              <w:rPr>
                <w:rFonts w:ascii="Times New Roman"/>
                <w:b w:val="false"/>
                <w:i w:val="false"/>
                <w:color w:val="000000"/>
                <w:sz w:val="20"/>
              </w:rPr>
              <w:t>
продуктов полиприсоедине-</w:t>
            </w:r>
            <w:r>
              <w:br/>
            </w:r>
            <w:r>
              <w:rPr>
                <w:rFonts w:ascii="Times New Roman"/>
                <w:b w:val="false"/>
                <w:i w:val="false"/>
                <w:color w:val="000000"/>
                <w:sz w:val="20"/>
              </w:rPr>
              <w:t>
ния, прочие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материалов</w:t>
            </w:r>
            <w:r>
              <w:br/>
            </w:r>
            <w:r>
              <w:rPr>
                <w:rFonts w:ascii="Times New Roman"/>
                <w:b w:val="false"/>
                <w:i w:val="false"/>
                <w:color w:val="000000"/>
                <w:sz w:val="20"/>
              </w:rPr>
              <w:t>
группы 39 «полимерные</w:t>
            </w:r>
            <w:r>
              <w:br/>
            </w:r>
            <w:r>
              <w:rPr>
                <w:rFonts w:ascii="Times New Roman"/>
                <w:b w:val="false"/>
                <w:i w:val="false"/>
                <w:color w:val="000000"/>
                <w:sz w:val="20"/>
              </w:rPr>
              <w:t>
материалы, пластмассы и</w:t>
            </w:r>
            <w:r>
              <w:br/>
            </w:r>
            <w:r>
              <w:rPr>
                <w:rFonts w:ascii="Times New Roman"/>
                <w:b w:val="false"/>
                <w:i w:val="false"/>
                <w:color w:val="000000"/>
                <w:sz w:val="20"/>
              </w:rPr>
              <w:t>
изделия из них»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прочие из</w:t>
            </w:r>
            <w:r>
              <w:br/>
            </w:r>
            <w:r>
              <w:rPr>
                <w:rFonts w:ascii="Times New Roman"/>
                <w:b w:val="false"/>
                <w:i w:val="false"/>
                <w:color w:val="000000"/>
                <w:sz w:val="20"/>
              </w:rPr>
              <w:t>
пластмасс и изделия из</w:t>
            </w:r>
            <w:r>
              <w:br/>
            </w:r>
            <w:r>
              <w:rPr>
                <w:rFonts w:ascii="Times New Roman"/>
                <w:b w:val="false"/>
                <w:i w:val="false"/>
                <w:color w:val="000000"/>
                <w:sz w:val="20"/>
              </w:rPr>
              <w:t>
прочих материалов товарных</w:t>
            </w:r>
            <w:r>
              <w:br/>
            </w:r>
            <w:r>
              <w:rPr>
                <w:rFonts w:ascii="Times New Roman"/>
                <w:b w:val="false"/>
                <w:i w:val="false"/>
                <w:color w:val="000000"/>
                <w:sz w:val="20"/>
              </w:rPr>
              <w:t>
позиций 3901-3914</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натуральный,</w:t>
            </w:r>
            <w:r>
              <w:br/>
            </w:r>
            <w:r>
              <w:rPr>
                <w:rFonts w:ascii="Times New Roman"/>
                <w:b w:val="false"/>
                <w:i w:val="false"/>
                <w:color w:val="000000"/>
                <w:sz w:val="20"/>
              </w:rPr>
              <w:t>
балата, гуттаперча,</w:t>
            </w:r>
            <w:r>
              <w:br/>
            </w:r>
            <w:r>
              <w:rPr>
                <w:rFonts w:ascii="Times New Roman"/>
                <w:b w:val="false"/>
                <w:i w:val="false"/>
                <w:color w:val="000000"/>
                <w:sz w:val="20"/>
              </w:rPr>
              <w:t>
гваюла, чикл и аналогичные</w:t>
            </w:r>
            <w:r>
              <w:br/>
            </w:r>
            <w:r>
              <w:rPr>
                <w:rFonts w:ascii="Times New Roman"/>
                <w:b w:val="false"/>
                <w:i w:val="false"/>
                <w:color w:val="000000"/>
                <w:sz w:val="20"/>
              </w:rPr>
              <w:t>
природные смолы, в</w:t>
            </w:r>
            <w:r>
              <w:br/>
            </w:r>
            <w:r>
              <w:rPr>
                <w:rFonts w:ascii="Times New Roman"/>
                <w:b w:val="false"/>
                <w:i w:val="false"/>
                <w:color w:val="000000"/>
                <w:sz w:val="20"/>
              </w:rPr>
              <w:t>
первичных формах или в</w:t>
            </w:r>
            <w:r>
              <w:br/>
            </w:r>
            <w:r>
              <w:rPr>
                <w:rFonts w:ascii="Times New Roman"/>
                <w:b w:val="false"/>
                <w:i w:val="false"/>
                <w:color w:val="000000"/>
                <w:sz w:val="20"/>
              </w:rPr>
              <w:t>
виде пластин, листов или</w:t>
            </w:r>
            <w:r>
              <w:br/>
            </w:r>
            <w:r>
              <w:rPr>
                <w:rFonts w:ascii="Times New Roman"/>
                <w:b w:val="false"/>
                <w:i w:val="false"/>
                <w:color w:val="000000"/>
                <w:sz w:val="20"/>
              </w:rPr>
              <w:t>
полос, или лент</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Расслоение листов</w:t>
            </w:r>
            <w:r>
              <w:br/>
            </w:r>
            <w:r>
              <w:rPr>
                <w:rFonts w:ascii="Times New Roman"/>
                <w:b w:val="false"/>
                <w:i w:val="false"/>
                <w:color w:val="000000"/>
                <w:sz w:val="20"/>
              </w:rPr>
              <w:t>
натурального каучука</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Невулканизованная</w:t>
            </w:r>
            <w:r>
              <w:br/>
            </w:r>
            <w:r>
              <w:rPr>
                <w:rFonts w:ascii="Times New Roman"/>
                <w:b w:val="false"/>
                <w:i w:val="false"/>
                <w:color w:val="000000"/>
                <w:sz w:val="20"/>
              </w:rPr>
              <w:t>
резиновая смесь, в</w:t>
            </w:r>
            <w:r>
              <w:br/>
            </w:r>
            <w:r>
              <w:rPr>
                <w:rFonts w:ascii="Times New Roman"/>
                <w:b w:val="false"/>
                <w:i w:val="false"/>
                <w:color w:val="000000"/>
                <w:sz w:val="20"/>
              </w:rPr>
              <w:t>
первичных формах или в</w:t>
            </w:r>
            <w:r>
              <w:br/>
            </w:r>
            <w:r>
              <w:rPr>
                <w:rFonts w:ascii="Times New Roman"/>
                <w:b w:val="false"/>
                <w:i w:val="false"/>
                <w:color w:val="000000"/>
                <w:sz w:val="20"/>
              </w:rPr>
              <w:t>
виде пластин, листов или</w:t>
            </w:r>
            <w:r>
              <w:br/>
            </w:r>
            <w:r>
              <w:rPr>
                <w:rFonts w:ascii="Times New Roman"/>
                <w:b w:val="false"/>
                <w:i w:val="false"/>
                <w:color w:val="000000"/>
                <w:sz w:val="20"/>
              </w:rPr>
              <w:t>
полос, или лент</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w:t>
            </w:r>
            <w:r>
              <w:br/>
            </w:r>
            <w:r>
              <w:rPr>
                <w:rFonts w:ascii="Times New Roman"/>
                <w:b w:val="false"/>
                <w:i w:val="false"/>
                <w:color w:val="000000"/>
                <w:sz w:val="20"/>
              </w:rPr>
              <w:t>
пневматические резиновые,</w:t>
            </w:r>
            <w:r>
              <w:br/>
            </w:r>
            <w:r>
              <w:rPr>
                <w:rFonts w:ascii="Times New Roman"/>
                <w:b w:val="false"/>
                <w:i w:val="false"/>
                <w:color w:val="000000"/>
                <w:sz w:val="20"/>
              </w:rPr>
              <w:t>
восстановленные или бывшие</w:t>
            </w:r>
            <w:r>
              <w:br/>
            </w:r>
            <w:r>
              <w:rPr>
                <w:rFonts w:ascii="Times New Roman"/>
                <w:b w:val="false"/>
                <w:i w:val="false"/>
                <w:color w:val="000000"/>
                <w:sz w:val="20"/>
              </w:rPr>
              <w:t>
в употреблении;</w:t>
            </w:r>
            <w:r>
              <w:br/>
            </w:r>
            <w:r>
              <w:rPr>
                <w:rFonts w:ascii="Times New Roman"/>
                <w:b w:val="false"/>
                <w:i w:val="false"/>
                <w:color w:val="000000"/>
                <w:sz w:val="20"/>
              </w:rPr>
              <w:t>
шины и покрышки массивные</w:t>
            </w:r>
            <w:r>
              <w:br/>
            </w:r>
            <w:r>
              <w:rPr>
                <w:rFonts w:ascii="Times New Roman"/>
                <w:b w:val="false"/>
                <w:i w:val="false"/>
                <w:color w:val="000000"/>
                <w:sz w:val="20"/>
              </w:rPr>
              <w:t>
или полупневматические,</w:t>
            </w:r>
            <w:r>
              <w:br/>
            </w:r>
            <w:r>
              <w:rPr>
                <w:rFonts w:ascii="Times New Roman"/>
                <w:b w:val="false"/>
                <w:i w:val="false"/>
                <w:color w:val="000000"/>
                <w:sz w:val="20"/>
              </w:rPr>
              <w:t>
шинные протекторы и</w:t>
            </w:r>
            <w:r>
              <w:br/>
            </w:r>
            <w:r>
              <w:rPr>
                <w:rFonts w:ascii="Times New Roman"/>
                <w:b w:val="false"/>
                <w:i w:val="false"/>
                <w:color w:val="000000"/>
                <w:sz w:val="20"/>
              </w:rPr>
              <w:t>
ободные ленты, резиновые,</w:t>
            </w:r>
            <w:r>
              <w:br/>
            </w:r>
            <w:r>
              <w:rPr>
                <w:rFonts w:ascii="Times New Roman"/>
                <w:b w:val="false"/>
                <w:i w:val="false"/>
                <w:color w:val="000000"/>
                <w:sz w:val="20"/>
              </w:rPr>
              <w:t>
кроме товаров подсубпозиций</w:t>
            </w:r>
            <w:r>
              <w:br/>
            </w:r>
            <w:r>
              <w:rPr>
                <w:rFonts w:ascii="Times New Roman"/>
                <w:b w:val="false"/>
                <w:i w:val="false"/>
                <w:color w:val="000000"/>
                <w:sz w:val="20"/>
              </w:rPr>
              <w:t>
4012 11 000-4012 19 000,</w:t>
            </w:r>
            <w:r>
              <w:br/>
            </w:r>
            <w:r>
              <w:rPr>
                <w:rFonts w:ascii="Times New Roman"/>
                <w:b w:val="false"/>
                <w:i w:val="false"/>
                <w:color w:val="000000"/>
                <w:sz w:val="20"/>
              </w:rPr>
              <w:t>
для которых применяемые</w:t>
            </w:r>
            <w:r>
              <w:br/>
            </w:r>
            <w:r>
              <w:rPr>
                <w:rFonts w:ascii="Times New Roman"/>
                <w:b w:val="false"/>
                <w:i w:val="false"/>
                <w:color w:val="000000"/>
                <w:sz w:val="20"/>
              </w:rPr>
              <w:t>
правила излагаются далее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используемого</w:t>
            </w:r>
            <w:r>
              <w:br/>
            </w:r>
            <w:r>
              <w:rPr>
                <w:rFonts w:ascii="Times New Roman"/>
                <w:b w:val="false"/>
                <w:i w:val="false"/>
                <w:color w:val="000000"/>
                <w:sz w:val="20"/>
              </w:rPr>
              <w:t>
сырья, имеющего одинаковую</w:t>
            </w:r>
            <w:r>
              <w:br/>
            </w:r>
            <w:r>
              <w:rPr>
                <w:rFonts w:ascii="Times New Roman"/>
                <w:b w:val="false"/>
                <w:i w:val="false"/>
                <w:color w:val="000000"/>
                <w:sz w:val="20"/>
              </w:rPr>
              <w:t>
товарную позицию с готовым</w:t>
            </w:r>
            <w:r>
              <w:br/>
            </w:r>
            <w:r>
              <w:rPr>
                <w:rFonts w:ascii="Times New Roman"/>
                <w:b w:val="false"/>
                <w:i w:val="false"/>
                <w:color w:val="000000"/>
                <w:sz w:val="20"/>
              </w:rPr>
              <w:t>
продуктом,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11 000-</w:t>
            </w:r>
            <w:r>
              <w:br/>
            </w:r>
            <w:r>
              <w:rPr>
                <w:rFonts w:ascii="Times New Roman"/>
                <w:b w:val="false"/>
                <w:i w:val="false"/>
                <w:color w:val="000000"/>
                <w:sz w:val="20"/>
              </w:rPr>
              <w:t>
4012 19 000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w:t>
            </w:r>
            <w:r>
              <w:br/>
            </w:r>
            <w:r>
              <w:rPr>
                <w:rFonts w:ascii="Times New Roman"/>
                <w:b w:val="false"/>
                <w:i w:val="false"/>
                <w:color w:val="000000"/>
                <w:sz w:val="20"/>
              </w:rPr>
              <w:t>
восстановленные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w:t>
            </w:r>
            <w:r>
              <w:br/>
            </w:r>
            <w:r>
              <w:rPr>
                <w:rFonts w:ascii="Times New Roman"/>
                <w:b w:val="false"/>
                <w:i w:val="false"/>
                <w:color w:val="000000"/>
                <w:sz w:val="20"/>
              </w:rPr>
              <w:t>
использованных шин</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4017 00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Резина твердая (например,</w:t>
            </w:r>
            <w:r>
              <w:br/>
            </w:r>
            <w:r>
              <w:rPr>
                <w:rFonts w:ascii="Times New Roman"/>
                <w:b w:val="false"/>
                <w:i w:val="false"/>
                <w:color w:val="000000"/>
                <w:sz w:val="20"/>
              </w:rPr>
              <w:t>
эбонит) во всех формах,</w:t>
            </w:r>
            <w:r>
              <w:br/>
            </w:r>
            <w:r>
              <w:rPr>
                <w:rFonts w:ascii="Times New Roman"/>
                <w:b w:val="false"/>
                <w:i w:val="false"/>
                <w:color w:val="000000"/>
                <w:sz w:val="20"/>
              </w:rPr>
              <w:t>
включая отходы и скрап;</w:t>
            </w:r>
            <w:r>
              <w:br/>
            </w:r>
            <w:r>
              <w:rPr>
                <w:rFonts w:ascii="Times New Roman"/>
                <w:b w:val="false"/>
                <w:i w:val="false"/>
                <w:color w:val="000000"/>
                <w:sz w:val="20"/>
              </w:rPr>
              <w:t>
изделия из твердой резины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твердой</w:t>
            </w:r>
            <w:r>
              <w:br/>
            </w:r>
            <w:r>
              <w:rPr>
                <w:rFonts w:ascii="Times New Roman"/>
                <w:b w:val="false"/>
                <w:i w:val="false"/>
                <w:color w:val="000000"/>
                <w:sz w:val="20"/>
              </w:rPr>
              <w:t>
резины</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4101-4103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шкуры</w:t>
            </w:r>
            <w:r>
              <w:br/>
            </w:r>
            <w:r>
              <w:rPr>
                <w:rFonts w:ascii="Times New Roman"/>
                <w:b w:val="false"/>
                <w:i w:val="false"/>
                <w:color w:val="000000"/>
                <w:sz w:val="20"/>
              </w:rPr>
              <w:t>
различных животных без</w:t>
            </w:r>
            <w:r>
              <w:br/>
            </w:r>
            <w:r>
              <w:rPr>
                <w:rFonts w:ascii="Times New Roman"/>
                <w:b w:val="false"/>
                <w:i w:val="false"/>
                <w:color w:val="000000"/>
                <w:sz w:val="20"/>
              </w:rPr>
              <w:t>
волосяного или шерстного</w:t>
            </w:r>
            <w:r>
              <w:br/>
            </w:r>
            <w:r>
              <w:rPr>
                <w:rFonts w:ascii="Times New Roman"/>
                <w:b w:val="false"/>
                <w:i w:val="false"/>
                <w:color w:val="000000"/>
                <w:sz w:val="20"/>
              </w:rPr>
              <w:t>
покрова, кроме исключенных</w:t>
            </w:r>
            <w:r>
              <w:br/>
            </w:r>
            <w:r>
              <w:rPr>
                <w:rFonts w:ascii="Times New Roman"/>
                <w:b w:val="false"/>
                <w:i w:val="false"/>
                <w:color w:val="000000"/>
                <w:sz w:val="20"/>
              </w:rPr>
              <w:t>
примечанием 1б) или 1в) к</w:t>
            </w:r>
            <w:r>
              <w:br/>
            </w:r>
            <w:r>
              <w:rPr>
                <w:rFonts w:ascii="Times New Roman"/>
                <w:b w:val="false"/>
                <w:i w:val="false"/>
                <w:color w:val="000000"/>
                <w:sz w:val="20"/>
              </w:rPr>
              <w:t>
данной группе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шкур животных</w:t>
            </w:r>
            <w:r>
              <w:br/>
            </w:r>
            <w:r>
              <w:rPr>
                <w:rFonts w:ascii="Times New Roman"/>
                <w:b w:val="false"/>
                <w:i w:val="false"/>
                <w:color w:val="000000"/>
                <w:sz w:val="20"/>
              </w:rPr>
              <w:t>
путем удаления волосяного</w:t>
            </w:r>
            <w:r>
              <w:br/>
            </w:r>
            <w:r>
              <w:rPr>
                <w:rFonts w:ascii="Times New Roman"/>
                <w:b w:val="false"/>
                <w:i w:val="false"/>
                <w:color w:val="000000"/>
                <w:sz w:val="20"/>
              </w:rPr>
              <w:t>
покрова</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4104-4106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Дубленая кожа или</w:t>
            </w:r>
            <w:r>
              <w:br/>
            </w:r>
            <w:r>
              <w:rPr>
                <w:rFonts w:ascii="Times New Roman"/>
                <w:b w:val="false"/>
                <w:i w:val="false"/>
                <w:color w:val="000000"/>
                <w:sz w:val="20"/>
              </w:rPr>
              <w:t>
кожевенный краст из шкур</w:t>
            </w:r>
            <w:r>
              <w:br/>
            </w:r>
            <w:r>
              <w:rPr>
                <w:rFonts w:ascii="Times New Roman"/>
                <w:b w:val="false"/>
                <w:i w:val="false"/>
                <w:color w:val="000000"/>
                <w:sz w:val="20"/>
              </w:rPr>
              <w:t>
различных животных без</w:t>
            </w:r>
            <w:r>
              <w:br/>
            </w:r>
            <w:r>
              <w:rPr>
                <w:rFonts w:ascii="Times New Roman"/>
                <w:b w:val="false"/>
                <w:i w:val="false"/>
                <w:color w:val="000000"/>
                <w:sz w:val="20"/>
              </w:rPr>
              <w:t>
шерстного или волосяного</w:t>
            </w:r>
            <w:r>
              <w:br/>
            </w:r>
            <w:r>
              <w:rPr>
                <w:rFonts w:ascii="Times New Roman"/>
                <w:b w:val="false"/>
                <w:i w:val="false"/>
                <w:color w:val="000000"/>
                <w:sz w:val="20"/>
              </w:rPr>
              <w:t>
покрова, двоеные или</w:t>
            </w:r>
            <w:r>
              <w:br/>
            </w:r>
            <w:r>
              <w:rPr>
                <w:rFonts w:ascii="Times New Roman"/>
                <w:b w:val="false"/>
                <w:i w:val="false"/>
                <w:color w:val="000000"/>
                <w:sz w:val="20"/>
              </w:rPr>
              <w:t>
недвоеные, но без</w:t>
            </w:r>
            <w:r>
              <w:br/>
            </w:r>
            <w:r>
              <w:rPr>
                <w:rFonts w:ascii="Times New Roman"/>
                <w:b w:val="false"/>
                <w:i w:val="false"/>
                <w:color w:val="000000"/>
                <w:sz w:val="20"/>
              </w:rPr>
              <w:t>
дальнейшей обработки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кожи из шкур</w:t>
            </w:r>
            <w:r>
              <w:br/>
            </w:r>
            <w:r>
              <w:rPr>
                <w:rFonts w:ascii="Times New Roman"/>
                <w:b w:val="false"/>
                <w:i w:val="false"/>
                <w:color w:val="000000"/>
                <w:sz w:val="20"/>
              </w:rPr>
              <w:t>
животных, прошедшей</w:t>
            </w:r>
            <w:r>
              <w:br/>
            </w:r>
            <w:r>
              <w:rPr>
                <w:rFonts w:ascii="Times New Roman"/>
                <w:b w:val="false"/>
                <w:i w:val="false"/>
                <w:color w:val="000000"/>
                <w:sz w:val="20"/>
              </w:rPr>
              <w:t>
операцию необратимого</w:t>
            </w:r>
            <w:r>
              <w:br/>
            </w:r>
            <w:r>
              <w:rPr>
                <w:rFonts w:ascii="Times New Roman"/>
                <w:b w:val="false"/>
                <w:i w:val="false"/>
                <w:color w:val="000000"/>
                <w:sz w:val="20"/>
              </w:rPr>
              <w:t>
дубления</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r>
              <w:br/>
            </w:r>
            <w:r>
              <w:rPr>
                <w:rFonts w:ascii="Times New Roman"/>
                <w:b w:val="false"/>
                <w:i w:val="false"/>
                <w:color w:val="000000"/>
                <w:sz w:val="20"/>
              </w:rPr>
              <w:t>
4112 00 000,</w:t>
            </w:r>
            <w:r>
              <w:br/>
            </w:r>
            <w:r>
              <w:rPr>
                <w:rFonts w:ascii="Times New Roman"/>
                <w:b w:val="false"/>
                <w:i w:val="false"/>
                <w:color w:val="000000"/>
                <w:sz w:val="20"/>
              </w:rPr>
              <w:t>
4113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дополнительно</w:t>
            </w:r>
            <w:r>
              <w:br/>
            </w:r>
            <w:r>
              <w:rPr>
                <w:rFonts w:ascii="Times New Roman"/>
                <w:b w:val="false"/>
                <w:i w:val="false"/>
                <w:color w:val="000000"/>
                <w:sz w:val="20"/>
              </w:rPr>
              <w:t>
обработанная после</w:t>
            </w:r>
            <w:r>
              <w:br/>
            </w:r>
            <w:r>
              <w:rPr>
                <w:rFonts w:ascii="Times New Roman"/>
                <w:b w:val="false"/>
                <w:i w:val="false"/>
                <w:color w:val="000000"/>
                <w:sz w:val="20"/>
              </w:rPr>
              <w:t>
дубления, из шкур</w:t>
            </w:r>
            <w:r>
              <w:br/>
            </w:r>
            <w:r>
              <w:rPr>
                <w:rFonts w:ascii="Times New Roman"/>
                <w:b w:val="false"/>
                <w:i w:val="false"/>
                <w:color w:val="000000"/>
                <w:sz w:val="20"/>
              </w:rPr>
              <w:t>
различных животных без</w:t>
            </w:r>
            <w:r>
              <w:br/>
            </w:r>
            <w:r>
              <w:rPr>
                <w:rFonts w:ascii="Times New Roman"/>
                <w:b w:val="false"/>
                <w:i w:val="false"/>
                <w:color w:val="000000"/>
                <w:sz w:val="20"/>
              </w:rPr>
              <w:t>
шерстного или волосяного</w:t>
            </w:r>
            <w:r>
              <w:br/>
            </w:r>
            <w:r>
              <w:rPr>
                <w:rFonts w:ascii="Times New Roman"/>
                <w:b w:val="false"/>
                <w:i w:val="false"/>
                <w:color w:val="000000"/>
                <w:sz w:val="20"/>
              </w:rPr>
              <w:t>
покрова, двоеная или</w:t>
            </w:r>
            <w:r>
              <w:br/>
            </w:r>
            <w:r>
              <w:rPr>
                <w:rFonts w:ascii="Times New Roman"/>
                <w:b w:val="false"/>
                <w:i w:val="false"/>
                <w:color w:val="000000"/>
                <w:sz w:val="20"/>
              </w:rPr>
              <w:t>
недвоеная, кроме кожи</w:t>
            </w:r>
            <w:r>
              <w:br/>
            </w:r>
            <w:r>
              <w:rPr>
                <w:rFonts w:ascii="Times New Roman"/>
                <w:b w:val="false"/>
                <w:i w:val="false"/>
                <w:color w:val="000000"/>
                <w:sz w:val="20"/>
              </w:rPr>
              <w:t>
товарной позиции 4114</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кожи из шкур</w:t>
            </w:r>
            <w:r>
              <w:br/>
            </w:r>
            <w:r>
              <w:rPr>
                <w:rFonts w:ascii="Times New Roman"/>
                <w:b w:val="false"/>
                <w:i w:val="false"/>
                <w:color w:val="000000"/>
                <w:sz w:val="20"/>
              </w:rPr>
              <w:t>
животных, прошедшей</w:t>
            </w:r>
            <w:r>
              <w:br/>
            </w:r>
            <w:r>
              <w:rPr>
                <w:rFonts w:ascii="Times New Roman"/>
                <w:b w:val="false"/>
                <w:i w:val="false"/>
                <w:color w:val="000000"/>
                <w:sz w:val="20"/>
              </w:rPr>
              <w:t>
операцию дубления и</w:t>
            </w:r>
            <w:r>
              <w:br/>
            </w:r>
            <w:r>
              <w:rPr>
                <w:rFonts w:ascii="Times New Roman"/>
                <w:b w:val="false"/>
                <w:i w:val="false"/>
                <w:color w:val="000000"/>
                <w:sz w:val="20"/>
              </w:rPr>
              <w:t>
дополнительно обработанная</w:t>
            </w:r>
            <w:r>
              <w:br/>
            </w:r>
            <w:r>
              <w:rPr>
                <w:rFonts w:ascii="Times New Roman"/>
                <w:b w:val="false"/>
                <w:i w:val="false"/>
                <w:color w:val="000000"/>
                <w:sz w:val="20"/>
              </w:rPr>
              <w:t>
после дубления</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4302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Дубленые или выделанные</w:t>
            </w:r>
            <w:r>
              <w:br/>
            </w:r>
            <w:r>
              <w:rPr>
                <w:rFonts w:ascii="Times New Roman"/>
                <w:b w:val="false"/>
                <w:i w:val="false"/>
                <w:color w:val="000000"/>
                <w:sz w:val="20"/>
              </w:rPr>
              <w:t>
меховые шкурки собранные</w:t>
            </w:r>
            <w:r>
              <w:br/>
            </w:r>
            <w:r>
              <w:rPr>
                <w:rFonts w:ascii="Times New Roman"/>
                <w:b w:val="false"/>
                <w:i w:val="false"/>
                <w:color w:val="000000"/>
                <w:sz w:val="20"/>
              </w:rPr>
              <w:t>
(без добавления других</w:t>
            </w:r>
            <w:r>
              <w:br/>
            </w:r>
            <w:r>
              <w:rPr>
                <w:rFonts w:ascii="Times New Roman"/>
                <w:b w:val="false"/>
                <w:i w:val="false"/>
                <w:color w:val="000000"/>
                <w:sz w:val="20"/>
              </w:rPr>
              <w:t>
материалов), кроме</w:t>
            </w:r>
            <w:r>
              <w:br/>
            </w:r>
            <w:r>
              <w:rPr>
                <w:rFonts w:ascii="Times New Roman"/>
                <w:b w:val="false"/>
                <w:i w:val="false"/>
                <w:color w:val="000000"/>
                <w:sz w:val="20"/>
              </w:rPr>
              <w:t>
указанных в товарной</w:t>
            </w:r>
            <w:r>
              <w:br/>
            </w:r>
            <w:r>
              <w:rPr>
                <w:rFonts w:ascii="Times New Roman"/>
                <w:b w:val="false"/>
                <w:i w:val="false"/>
                <w:color w:val="000000"/>
                <w:sz w:val="20"/>
              </w:rPr>
              <w:t>
позиции 4303</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дубленых</w:t>
            </w:r>
            <w:r>
              <w:br/>
            </w:r>
            <w:r>
              <w:rPr>
                <w:rFonts w:ascii="Times New Roman"/>
                <w:b w:val="false"/>
                <w:i w:val="false"/>
                <w:color w:val="000000"/>
                <w:sz w:val="20"/>
              </w:rPr>
              <w:t>
или выделанных меховых</w:t>
            </w:r>
            <w:r>
              <w:br/>
            </w:r>
            <w:r>
              <w:rPr>
                <w:rFonts w:ascii="Times New Roman"/>
                <w:b w:val="false"/>
                <w:i w:val="false"/>
                <w:color w:val="000000"/>
                <w:sz w:val="20"/>
              </w:rPr>
              <w:t>
шкурок несобранных</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w:t>
            </w:r>
            <w:r>
              <w:br/>
            </w:r>
            <w:r>
              <w:rPr>
                <w:rFonts w:ascii="Times New Roman"/>
                <w:b w:val="false"/>
                <w:i w:val="false"/>
                <w:color w:val="000000"/>
                <w:sz w:val="20"/>
              </w:rPr>
              <w:t>
необработанные, с</w:t>
            </w:r>
            <w:r>
              <w:br/>
            </w:r>
            <w:r>
              <w:rPr>
                <w:rFonts w:ascii="Times New Roman"/>
                <w:b w:val="false"/>
                <w:i w:val="false"/>
                <w:color w:val="000000"/>
                <w:sz w:val="20"/>
              </w:rPr>
              <w:t>
удаленной или неудаленной</w:t>
            </w:r>
            <w:r>
              <w:br/>
            </w:r>
            <w:r>
              <w:rPr>
                <w:rFonts w:ascii="Times New Roman"/>
                <w:b w:val="false"/>
                <w:i w:val="false"/>
                <w:color w:val="000000"/>
                <w:sz w:val="20"/>
              </w:rPr>
              <w:t>
корой или заболонью или</w:t>
            </w:r>
            <w:r>
              <w:br/>
            </w:r>
            <w:r>
              <w:rPr>
                <w:rFonts w:ascii="Times New Roman"/>
                <w:b w:val="false"/>
                <w:i w:val="false"/>
                <w:color w:val="000000"/>
                <w:sz w:val="20"/>
              </w:rPr>
              <w:t>
грубо брусованные или</w:t>
            </w:r>
            <w:r>
              <w:br/>
            </w:r>
            <w:r>
              <w:rPr>
                <w:rFonts w:ascii="Times New Roman"/>
                <w:b w:val="false"/>
                <w:i w:val="false"/>
                <w:color w:val="000000"/>
                <w:sz w:val="20"/>
              </w:rPr>
              <w:t>
небрусованные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w:t>
            </w:r>
            <w:r>
              <w:br/>
            </w:r>
            <w:r>
              <w:rPr>
                <w:rFonts w:ascii="Times New Roman"/>
                <w:b w:val="false"/>
                <w:i w:val="false"/>
                <w:color w:val="000000"/>
                <w:sz w:val="20"/>
              </w:rPr>
              <w:t>
необработанных</w:t>
            </w:r>
            <w:r>
              <w:br/>
            </w:r>
            <w:r>
              <w:rPr>
                <w:rFonts w:ascii="Times New Roman"/>
                <w:b w:val="false"/>
                <w:i w:val="false"/>
                <w:color w:val="000000"/>
                <w:sz w:val="20"/>
              </w:rPr>
              <w:t>
лесоматериалов, со снятой</w:t>
            </w:r>
            <w:r>
              <w:br/>
            </w:r>
            <w:r>
              <w:rPr>
                <w:rFonts w:ascii="Times New Roman"/>
                <w:b w:val="false"/>
                <w:i w:val="false"/>
                <w:color w:val="000000"/>
                <w:sz w:val="20"/>
              </w:rPr>
              <w:t>
корой или просто ободранной</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распиленные</w:t>
            </w:r>
            <w:r>
              <w:br/>
            </w:r>
            <w:r>
              <w:rPr>
                <w:rFonts w:ascii="Times New Roman"/>
                <w:b w:val="false"/>
                <w:i w:val="false"/>
                <w:color w:val="000000"/>
                <w:sz w:val="20"/>
              </w:rPr>
              <w:t>
или расколотые вдоль,</w:t>
            </w:r>
            <w:r>
              <w:br/>
            </w:r>
            <w:r>
              <w:rPr>
                <w:rFonts w:ascii="Times New Roman"/>
                <w:b w:val="false"/>
                <w:i w:val="false"/>
                <w:color w:val="000000"/>
                <w:sz w:val="20"/>
              </w:rPr>
              <w:t>
разделенные на слои или</w:t>
            </w:r>
            <w:r>
              <w:br/>
            </w:r>
            <w:r>
              <w:rPr>
                <w:rFonts w:ascii="Times New Roman"/>
                <w:b w:val="false"/>
                <w:i w:val="false"/>
                <w:color w:val="000000"/>
                <w:sz w:val="20"/>
              </w:rPr>
              <w:t>
лущеные, строганые или</w:t>
            </w:r>
            <w:r>
              <w:br/>
            </w:r>
            <w:r>
              <w:rPr>
                <w:rFonts w:ascii="Times New Roman"/>
                <w:b w:val="false"/>
                <w:i w:val="false"/>
                <w:color w:val="000000"/>
                <w:sz w:val="20"/>
              </w:rPr>
              <w:t>
нестроганые, шлифованные</w:t>
            </w:r>
            <w:r>
              <w:br/>
            </w:r>
            <w:r>
              <w:rPr>
                <w:rFonts w:ascii="Times New Roman"/>
                <w:b w:val="false"/>
                <w:i w:val="false"/>
                <w:color w:val="000000"/>
                <w:sz w:val="20"/>
              </w:rPr>
              <w:t>
или нешлифованные, имеющие</w:t>
            </w:r>
            <w:r>
              <w:br/>
            </w:r>
            <w:r>
              <w:rPr>
                <w:rFonts w:ascii="Times New Roman"/>
                <w:b w:val="false"/>
                <w:i w:val="false"/>
                <w:color w:val="000000"/>
                <w:sz w:val="20"/>
              </w:rPr>
              <w:t>
или не имеющие торцевые</w:t>
            </w:r>
            <w:r>
              <w:br/>
            </w:r>
            <w:r>
              <w:rPr>
                <w:rFonts w:ascii="Times New Roman"/>
                <w:b w:val="false"/>
                <w:i w:val="false"/>
                <w:color w:val="000000"/>
                <w:sz w:val="20"/>
              </w:rPr>
              <w:t>
соединения, толщиной более</w:t>
            </w:r>
            <w:r>
              <w:br/>
            </w:r>
            <w:r>
              <w:rPr>
                <w:rFonts w:ascii="Times New Roman"/>
                <w:b w:val="false"/>
                <w:i w:val="false"/>
                <w:color w:val="000000"/>
                <w:sz w:val="20"/>
              </w:rPr>
              <w:t>
6 мм</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Распиловка, строгание,</w:t>
            </w:r>
            <w:r>
              <w:br/>
            </w:r>
            <w:r>
              <w:rPr>
                <w:rFonts w:ascii="Times New Roman"/>
                <w:b w:val="false"/>
                <w:i w:val="false"/>
                <w:color w:val="000000"/>
                <w:sz w:val="20"/>
              </w:rPr>
              <w:t>
шлифование, соединения в</w:t>
            </w:r>
            <w:r>
              <w:br/>
            </w:r>
            <w:r>
              <w:rPr>
                <w:rFonts w:ascii="Times New Roman"/>
                <w:b w:val="false"/>
                <w:i w:val="false"/>
                <w:color w:val="000000"/>
                <w:sz w:val="20"/>
              </w:rPr>
              <w:t>
шип</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для облицовки</w:t>
            </w:r>
            <w:r>
              <w:br/>
            </w:r>
            <w:r>
              <w:rPr>
                <w:rFonts w:ascii="Times New Roman"/>
                <w:b w:val="false"/>
                <w:i w:val="false"/>
                <w:color w:val="000000"/>
                <w:sz w:val="20"/>
              </w:rPr>
              <w:t>
(включая полученные</w:t>
            </w:r>
            <w:r>
              <w:br/>
            </w:r>
            <w:r>
              <w:rPr>
                <w:rFonts w:ascii="Times New Roman"/>
                <w:b w:val="false"/>
                <w:i w:val="false"/>
                <w:color w:val="000000"/>
                <w:sz w:val="20"/>
              </w:rPr>
              <w:t>
разделением слоистой</w:t>
            </w:r>
            <w:r>
              <w:br/>
            </w:r>
            <w:r>
              <w:rPr>
                <w:rFonts w:ascii="Times New Roman"/>
                <w:b w:val="false"/>
                <w:i w:val="false"/>
                <w:color w:val="000000"/>
                <w:sz w:val="20"/>
              </w:rPr>
              <w:t>
древесины), для клееной</w:t>
            </w:r>
            <w:r>
              <w:br/>
            </w:r>
            <w:r>
              <w:rPr>
                <w:rFonts w:ascii="Times New Roman"/>
                <w:b w:val="false"/>
                <w:i w:val="false"/>
                <w:color w:val="000000"/>
                <w:sz w:val="20"/>
              </w:rPr>
              <w:t>
фанеры или для аналогичной</w:t>
            </w:r>
            <w:r>
              <w:br/>
            </w:r>
            <w:r>
              <w:rPr>
                <w:rFonts w:ascii="Times New Roman"/>
                <w:b w:val="false"/>
                <w:i w:val="false"/>
                <w:color w:val="000000"/>
                <w:sz w:val="20"/>
              </w:rPr>
              <w:t>
слоистой древесины и</w:t>
            </w:r>
            <w:r>
              <w:br/>
            </w:r>
            <w:r>
              <w:rPr>
                <w:rFonts w:ascii="Times New Roman"/>
                <w:b w:val="false"/>
                <w:i w:val="false"/>
                <w:color w:val="000000"/>
                <w:sz w:val="20"/>
              </w:rPr>
              <w:t>
прочие лесоматериалы,</w:t>
            </w:r>
            <w:r>
              <w:br/>
            </w:r>
            <w:r>
              <w:rPr>
                <w:rFonts w:ascii="Times New Roman"/>
                <w:b w:val="false"/>
                <w:i w:val="false"/>
                <w:color w:val="000000"/>
                <w:sz w:val="20"/>
              </w:rPr>
              <w:t>
распиленные вдоль,</w:t>
            </w:r>
            <w:r>
              <w:br/>
            </w:r>
            <w:r>
              <w:rPr>
                <w:rFonts w:ascii="Times New Roman"/>
                <w:b w:val="false"/>
                <w:i w:val="false"/>
                <w:color w:val="000000"/>
                <w:sz w:val="20"/>
              </w:rPr>
              <w:t>
разделенные на слои или</w:t>
            </w:r>
            <w:r>
              <w:br/>
            </w:r>
            <w:r>
              <w:rPr>
                <w:rFonts w:ascii="Times New Roman"/>
                <w:b w:val="false"/>
                <w:i w:val="false"/>
                <w:color w:val="000000"/>
                <w:sz w:val="20"/>
              </w:rPr>
              <w:t>
лущеные, строганые или</w:t>
            </w:r>
            <w:r>
              <w:br/>
            </w:r>
            <w:r>
              <w:rPr>
                <w:rFonts w:ascii="Times New Roman"/>
                <w:b w:val="false"/>
                <w:i w:val="false"/>
                <w:color w:val="000000"/>
                <w:sz w:val="20"/>
              </w:rPr>
              <w:t>
нестроганые, шлифованные</w:t>
            </w:r>
            <w:r>
              <w:br/>
            </w:r>
            <w:r>
              <w:rPr>
                <w:rFonts w:ascii="Times New Roman"/>
                <w:b w:val="false"/>
                <w:i w:val="false"/>
                <w:color w:val="000000"/>
                <w:sz w:val="20"/>
              </w:rPr>
              <w:t>
или нешлифованные, имеющие</w:t>
            </w:r>
            <w:r>
              <w:br/>
            </w:r>
            <w:r>
              <w:rPr>
                <w:rFonts w:ascii="Times New Roman"/>
                <w:b w:val="false"/>
                <w:i w:val="false"/>
                <w:color w:val="000000"/>
                <w:sz w:val="20"/>
              </w:rPr>
              <w:t>
или не имеющие торцевые</w:t>
            </w:r>
            <w:r>
              <w:br/>
            </w:r>
            <w:r>
              <w:rPr>
                <w:rFonts w:ascii="Times New Roman"/>
                <w:b w:val="false"/>
                <w:i w:val="false"/>
                <w:color w:val="000000"/>
                <w:sz w:val="20"/>
              </w:rPr>
              <w:t>
соединения, толщиной не</w:t>
            </w:r>
            <w:r>
              <w:br/>
            </w:r>
            <w:r>
              <w:rPr>
                <w:rFonts w:ascii="Times New Roman"/>
                <w:b w:val="false"/>
                <w:i w:val="false"/>
                <w:color w:val="000000"/>
                <w:sz w:val="20"/>
              </w:rPr>
              <w:t>
более 6 мм</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Соединение (склеивание),</w:t>
            </w:r>
            <w:r>
              <w:br/>
            </w:r>
            <w:r>
              <w:rPr>
                <w:rFonts w:ascii="Times New Roman"/>
                <w:b w:val="false"/>
                <w:i w:val="false"/>
                <w:color w:val="000000"/>
                <w:sz w:val="20"/>
              </w:rPr>
              <w:t>
строгание, шлифование</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Пиломатериалы (включая</w:t>
            </w:r>
            <w:r>
              <w:br/>
            </w:r>
            <w:r>
              <w:rPr>
                <w:rFonts w:ascii="Times New Roman"/>
                <w:b w:val="false"/>
                <w:i w:val="false"/>
                <w:color w:val="000000"/>
                <w:sz w:val="20"/>
              </w:rPr>
              <w:t>
планки и фриз для</w:t>
            </w:r>
            <w:r>
              <w:br/>
            </w:r>
            <w:r>
              <w:rPr>
                <w:rFonts w:ascii="Times New Roman"/>
                <w:b w:val="false"/>
                <w:i w:val="false"/>
                <w:color w:val="000000"/>
                <w:sz w:val="20"/>
              </w:rPr>
              <w:t>
паркетного покрытия пола,</w:t>
            </w:r>
            <w:r>
              <w:br/>
            </w:r>
            <w:r>
              <w:rPr>
                <w:rFonts w:ascii="Times New Roman"/>
                <w:b w:val="false"/>
                <w:i w:val="false"/>
                <w:color w:val="000000"/>
                <w:sz w:val="20"/>
              </w:rPr>
              <w:t>
несобранные) в виде</w:t>
            </w:r>
            <w:r>
              <w:br/>
            </w:r>
            <w:r>
              <w:rPr>
                <w:rFonts w:ascii="Times New Roman"/>
                <w:b w:val="false"/>
                <w:i w:val="false"/>
                <w:color w:val="000000"/>
                <w:sz w:val="20"/>
              </w:rPr>
              <w:t>
профилированного погонажа</w:t>
            </w:r>
            <w:r>
              <w:br/>
            </w:r>
            <w:r>
              <w:rPr>
                <w:rFonts w:ascii="Times New Roman"/>
                <w:b w:val="false"/>
                <w:i w:val="false"/>
                <w:color w:val="000000"/>
                <w:sz w:val="20"/>
              </w:rPr>
              <w:t>
(с гребнями, пазами,</w:t>
            </w:r>
            <w:r>
              <w:br/>
            </w:r>
            <w:r>
              <w:rPr>
                <w:rFonts w:ascii="Times New Roman"/>
                <w:b w:val="false"/>
                <w:i w:val="false"/>
                <w:color w:val="000000"/>
                <w:sz w:val="20"/>
              </w:rPr>
              <w:t>
шпунтованные, со</w:t>
            </w:r>
            <w:r>
              <w:br/>
            </w:r>
            <w:r>
              <w:rPr>
                <w:rFonts w:ascii="Times New Roman"/>
                <w:b w:val="false"/>
                <w:i w:val="false"/>
                <w:color w:val="000000"/>
                <w:sz w:val="20"/>
              </w:rPr>
              <w:t>
стесанными краями, с</w:t>
            </w:r>
            <w:r>
              <w:br/>
            </w:r>
            <w:r>
              <w:rPr>
                <w:rFonts w:ascii="Times New Roman"/>
                <w:b w:val="false"/>
                <w:i w:val="false"/>
                <w:color w:val="000000"/>
                <w:sz w:val="20"/>
              </w:rPr>
              <w:t>
соединением в виде</w:t>
            </w:r>
            <w:r>
              <w:br/>
            </w:r>
            <w:r>
              <w:rPr>
                <w:rFonts w:ascii="Times New Roman"/>
                <w:b w:val="false"/>
                <w:i w:val="false"/>
                <w:color w:val="000000"/>
                <w:sz w:val="20"/>
              </w:rPr>
              <w:t>
полукруглой калевки,</w:t>
            </w:r>
            <w:r>
              <w:br/>
            </w:r>
            <w:r>
              <w:rPr>
                <w:rFonts w:ascii="Times New Roman"/>
                <w:b w:val="false"/>
                <w:i w:val="false"/>
                <w:color w:val="000000"/>
                <w:sz w:val="20"/>
              </w:rPr>
              <w:t>
фасонные, закругленные или</w:t>
            </w:r>
            <w:r>
              <w:br/>
            </w:r>
            <w:r>
              <w:rPr>
                <w:rFonts w:ascii="Times New Roman"/>
                <w:b w:val="false"/>
                <w:i w:val="false"/>
                <w:color w:val="000000"/>
                <w:sz w:val="20"/>
              </w:rPr>
              <w:t>
аналогичные) по любой из</w:t>
            </w:r>
            <w:r>
              <w:br/>
            </w:r>
            <w:r>
              <w:rPr>
                <w:rFonts w:ascii="Times New Roman"/>
                <w:b w:val="false"/>
                <w:i w:val="false"/>
                <w:color w:val="000000"/>
                <w:sz w:val="20"/>
              </w:rPr>
              <w:t>
кромок, торцов или</w:t>
            </w:r>
            <w:r>
              <w:br/>
            </w:r>
            <w:r>
              <w:rPr>
                <w:rFonts w:ascii="Times New Roman"/>
                <w:b w:val="false"/>
                <w:i w:val="false"/>
                <w:color w:val="000000"/>
                <w:sz w:val="20"/>
              </w:rPr>
              <w:t>
плоскостей, строганые или</w:t>
            </w:r>
            <w:r>
              <w:br/>
            </w:r>
            <w:r>
              <w:rPr>
                <w:rFonts w:ascii="Times New Roman"/>
                <w:b w:val="false"/>
                <w:i w:val="false"/>
                <w:color w:val="000000"/>
                <w:sz w:val="20"/>
              </w:rPr>
              <w:t>
нестроганые, шлифованные</w:t>
            </w:r>
            <w:r>
              <w:br/>
            </w:r>
            <w:r>
              <w:rPr>
                <w:rFonts w:ascii="Times New Roman"/>
                <w:b w:val="false"/>
                <w:i w:val="false"/>
                <w:color w:val="000000"/>
                <w:sz w:val="20"/>
              </w:rPr>
              <w:t>
или нешлифованные, имеющие</w:t>
            </w:r>
            <w:r>
              <w:br/>
            </w:r>
            <w:r>
              <w:rPr>
                <w:rFonts w:ascii="Times New Roman"/>
                <w:b w:val="false"/>
                <w:i w:val="false"/>
                <w:color w:val="000000"/>
                <w:sz w:val="20"/>
              </w:rPr>
              <w:t>
или не имеющие торцевые</w:t>
            </w:r>
            <w:r>
              <w:br/>
            </w:r>
            <w:r>
              <w:rPr>
                <w:rFonts w:ascii="Times New Roman"/>
                <w:b w:val="false"/>
                <w:i w:val="false"/>
                <w:color w:val="000000"/>
                <w:sz w:val="20"/>
              </w:rPr>
              <w:t>
соединения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Фрезирование или</w:t>
            </w:r>
            <w:r>
              <w:br/>
            </w:r>
            <w:r>
              <w:rPr>
                <w:rFonts w:ascii="Times New Roman"/>
                <w:b w:val="false"/>
                <w:i w:val="false"/>
                <w:color w:val="000000"/>
                <w:sz w:val="20"/>
              </w:rPr>
              <w:t>
профилирование, шлифование</w:t>
            </w:r>
            <w:r>
              <w:br/>
            </w:r>
            <w:r>
              <w:rPr>
                <w:rFonts w:ascii="Times New Roman"/>
                <w:b w:val="false"/>
                <w:i w:val="false"/>
                <w:color w:val="000000"/>
                <w:sz w:val="20"/>
              </w:rPr>
              <w:t>
или соединение в шип,</w:t>
            </w:r>
            <w:r>
              <w:br/>
            </w:r>
            <w:r>
              <w:rPr>
                <w:rFonts w:ascii="Times New Roman"/>
                <w:b w:val="false"/>
                <w:i w:val="false"/>
                <w:color w:val="000000"/>
                <w:sz w:val="20"/>
              </w:rPr>
              <w:t>
распиловка</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4414 00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Рамы деревянные для</w:t>
            </w:r>
            <w:r>
              <w:br/>
            </w:r>
            <w:r>
              <w:rPr>
                <w:rFonts w:ascii="Times New Roman"/>
                <w:b w:val="false"/>
                <w:i w:val="false"/>
                <w:color w:val="000000"/>
                <w:sz w:val="20"/>
              </w:rPr>
              <w:t>
картин, фотографий, зеркал</w:t>
            </w:r>
            <w:r>
              <w:br/>
            </w:r>
            <w:r>
              <w:rPr>
                <w:rFonts w:ascii="Times New Roman"/>
                <w:b w:val="false"/>
                <w:i w:val="false"/>
                <w:color w:val="000000"/>
                <w:sz w:val="20"/>
              </w:rPr>
              <w:t>
или аналогичных предметов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Профилирование,</w:t>
            </w:r>
            <w:r>
              <w:br/>
            </w:r>
            <w:r>
              <w:rPr>
                <w:rFonts w:ascii="Times New Roman"/>
                <w:b w:val="false"/>
                <w:i w:val="false"/>
                <w:color w:val="000000"/>
                <w:sz w:val="20"/>
              </w:rPr>
              <w:t>
фрезирование, сборка</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 бочонки, чаны,</w:t>
            </w:r>
            <w:r>
              <w:br/>
            </w:r>
            <w:r>
              <w:rPr>
                <w:rFonts w:ascii="Times New Roman"/>
                <w:b w:val="false"/>
                <w:i w:val="false"/>
                <w:color w:val="000000"/>
                <w:sz w:val="20"/>
              </w:rPr>
              <w:t>
кадки и прочие бондарные</w:t>
            </w:r>
            <w:r>
              <w:br/>
            </w:r>
            <w:r>
              <w:rPr>
                <w:rFonts w:ascii="Times New Roman"/>
                <w:b w:val="false"/>
                <w:i w:val="false"/>
                <w:color w:val="000000"/>
                <w:sz w:val="20"/>
              </w:rPr>
              <w:t>
изделия и их части, из</w:t>
            </w:r>
            <w:r>
              <w:br/>
            </w:r>
            <w:r>
              <w:rPr>
                <w:rFonts w:ascii="Times New Roman"/>
                <w:b w:val="false"/>
                <w:i w:val="false"/>
                <w:color w:val="000000"/>
                <w:sz w:val="20"/>
              </w:rPr>
              <w:t>
древесины, включая клепку</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клепки,</w:t>
            </w:r>
            <w:r>
              <w:br/>
            </w:r>
            <w:r>
              <w:rPr>
                <w:rFonts w:ascii="Times New Roman"/>
                <w:b w:val="false"/>
                <w:i w:val="false"/>
                <w:color w:val="000000"/>
                <w:sz w:val="20"/>
              </w:rPr>
              <w:t>
даже опиленной по двум</w:t>
            </w:r>
            <w:r>
              <w:br/>
            </w:r>
            <w:r>
              <w:rPr>
                <w:rFonts w:ascii="Times New Roman"/>
                <w:b w:val="false"/>
                <w:i w:val="false"/>
                <w:color w:val="000000"/>
                <w:sz w:val="20"/>
              </w:rPr>
              <w:t>
основным плоскостям, но не</w:t>
            </w:r>
            <w:r>
              <w:br/>
            </w:r>
            <w:r>
              <w:rPr>
                <w:rFonts w:ascii="Times New Roman"/>
                <w:b w:val="false"/>
                <w:i w:val="false"/>
                <w:color w:val="000000"/>
                <w:sz w:val="20"/>
              </w:rPr>
              <w:t>
обработанной иначе</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столярные и</w:t>
            </w:r>
            <w:r>
              <w:br/>
            </w:r>
            <w:r>
              <w:rPr>
                <w:rFonts w:ascii="Times New Roman"/>
                <w:b w:val="false"/>
                <w:i w:val="false"/>
                <w:color w:val="000000"/>
                <w:sz w:val="20"/>
              </w:rPr>
              <w:t>
плотницкие, деревянные,</w:t>
            </w:r>
            <w:r>
              <w:br/>
            </w:r>
            <w:r>
              <w:rPr>
                <w:rFonts w:ascii="Times New Roman"/>
                <w:b w:val="false"/>
                <w:i w:val="false"/>
                <w:color w:val="000000"/>
                <w:sz w:val="20"/>
              </w:rPr>
              <w:t>
строительные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w:t>
            </w:r>
            <w:r>
              <w:br/>
            </w:r>
            <w:r>
              <w:rPr>
                <w:rFonts w:ascii="Times New Roman"/>
                <w:b w:val="false"/>
                <w:i w:val="false"/>
                <w:color w:val="000000"/>
                <w:sz w:val="20"/>
              </w:rPr>
              <w:t>
лесоматериалов, причем</w:t>
            </w:r>
            <w:r>
              <w:br/>
            </w:r>
            <w:r>
              <w:rPr>
                <w:rFonts w:ascii="Times New Roman"/>
                <w:b w:val="false"/>
                <w:i w:val="false"/>
                <w:color w:val="000000"/>
                <w:sz w:val="20"/>
              </w:rPr>
              <w:t>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могут использоваться</w:t>
            </w:r>
            <w:r>
              <w:br/>
            </w:r>
            <w:r>
              <w:rPr>
                <w:rFonts w:ascii="Times New Roman"/>
                <w:b w:val="false"/>
                <w:i w:val="false"/>
                <w:color w:val="000000"/>
                <w:sz w:val="20"/>
              </w:rPr>
              <w:t>
ячеистые панели из дерева,</w:t>
            </w:r>
            <w:r>
              <w:br/>
            </w:r>
            <w:r>
              <w:rPr>
                <w:rFonts w:ascii="Times New Roman"/>
                <w:b w:val="false"/>
                <w:i w:val="false"/>
                <w:color w:val="000000"/>
                <w:sz w:val="20"/>
              </w:rPr>
              <w:t>
гонт, дранка</w:t>
            </w:r>
          </w:p>
        </w:tc>
      </w:tr>
      <w:tr>
        <w:trPr>
          <w:trHeight w:val="1095"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4421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Спичечная соломка,</w:t>
            </w:r>
            <w:r>
              <w:br/>
            </w:r>
            <w:r>
              <w:rPr>
                <w:rFonts w:ascii="Times New Roman"/>
                <w:b w:val="false"/>
                <w:i w:val="false"/>
                <w:color w:val="000000"/>
                <w:sz w:val="20"/>
              </w:rPr>
              <w:t>
деревянные гвозди для</w:t>
            </w:r>
            <w:r>
              <w:br/>
            </w:r>
            <w:r>
              <w:rPr>
                <w:rFonts w:ascii="Times New Roman"/>
                <w:b w:val="false"/>
                <w:i w:val="false"/>
                <w:color w:val="000000"/>
                <w:sz w:val="20"/>
              </w:rPr>
              <w:t>
обуви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дерева</w:t>
            </w:r>
            <w:r>
              <w:br/>
            </w:r>
            <w:r>
              <w:rPr>
                <w:rFonts w:ascii="Times New Roman"/>
                <w:b w:val="false"/>
                <w:i w:val="false"/>
                <w:color w:val="000000"/>
                <w:sz w:val="20"/>
              </w:rPr>
              <w:t>
любой позиции, кроме</w:t>
            </w:r>
            <w:r>
              <w:br/>
            </w:r>
            <w:r>
              <w:rPr>
                <w:rFonts w:ascii="Times New Roman"/>
                <w:b w:val="false"/>
                <w:i w:val="false"/>
                <w:color w:val="000000"/>
                <w:sz w:val="20"/>
              </w:rPr>
              <w:t>
хольцдрата позиции 4409</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4802 55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офсетная</w:t>
            </w:r>
            <w:r>
              <w:br/>
            </w:r>
            <w:r>
              <w:rPr>
                <w:rFonts w:ascii="Times New Roman"/>
                <w:b w:val="false"/>
                <w:i w:val="false"/>
                <w:color w:val="000000"/>
                <w:sz w:val="20"/>
              </w:rPr>
              <w:t>
немелованная, используемая</w:t>
            </w:r>
            <w:r>
              <w:br/>
            </w:r>
            <w:r>
              <w:rPr>
                <w:rFonts w:ascii="Times New Roman"/>
                <w:b w:val="false"/>
                <w:i w:val="false"/>
                <w:color w:val="000000"/>
                <w:sz w:val="20"/>
              </w:rPr>
              <w:t>
для письма, печати или</w:t>
            </w:r>
            <w:r>
              <w:br/>
            </w:r>
            <w:r>
              <w:rPr>
                <w:rFonts w:ascii="Times New Roman"/>
                <w:b w:val="false"/>
                <w:i w:val="false"/>
                <w:color w:val="000000"/>
                <w:sz w:val="20"/>
              </w:rPr>
              <w:t>
других графических целей,</w:t>
            </w:r>
            <w:r>
              <w:br/>
            </w:r>
            <w:r>
              <w:rPr>
                <w:rFonts w:ascii="Times New Roman"/>
                <w:b w:val="false"/>
                <w:i w:val="false"/>
                <w:color w:val="000000"/>
                <w:sz w:val="20"/>
              </w:rPr>
              <w:t>
с массой 1 м</w:t>
            </w:r>
            <w:r>
              <w:rPr>
                <w:rFonts w:ascii="Times New Roman"/>
                <w:b w:val="false"/>
                <w:i w:val="false"/>
                <w:color w:val="000000"/>
                <w:vertAlign w:val="superscript"/>
              </w:rPr>
              <w:t>2</w:t>
            </w:r>
            <w:r>
              <w:rPr>
                <w:rFonts w:ascii="Times New Roman"/>
                <w:b w:val="false"/>
                <w:i w:val="false"/>
                <w:color w:val="000000"/>
                <w:sz w:val="20"/>
              </w:rPr>
              <w:t xml:space="preserve"> 40 г или</w:t>
            </w:r>
            <w:r>
              <w:br/>
            </w:r>
            <w:r>
              <w:rPr>
                <w:rFonts w:ascii="Times New Roman"/>
                <w:b w:val="false"/>
                <w:i w:val="false"/>
                <w:color w:val="000000"/>
                <w:sz w:val="20"/>
              </w:rPr>
              <w:t>
более, но не более 150 г,</w:t>
            </w:r>
            <w:r>
              <w:br/>
            </w:r>
            <w:r>
              <w:rPr>
                <w:rFonts w:ascii="Times New Roman"/>
                <w:b w:val="false"/>
                <w:i w:val="false"/>
                <w:color w:val="000000"/>
                <w:sz w:val="20"/>
              </w:rPr>
              <w:t>
в рулонах</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материалов той</w:t>
            </w:r>
            <w:r>
              <w:br/>
            </w:r>
            <w:r>
              <w:rPr>
                <w:rFonts w:ascii="Times New Roman"/>
                <w:b w:val="false"/>
                <w:i w:val="false"/>
                <w:color w:val="000000"/>
                <w:sz w:val="20"/>
              </w:rPr>
              <w:t>
же позиции, что и готовый</w:t>
            </w:r>
            <w:r>
              <w:br/>
            </w:r>
            <w:r>
              <w:rPr>
                <w:rFonts w:ascii="Times New Roman"/>
                <w:b w:val="false"/>
                <w:i w:val="false"/>
                <w:color w:val="000000"/>
                <w:sz w:val="20"/>
              </w:rPr>
              <w:t>
продукт,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4802 58 100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офсетная</w:t>
            </w:r>
            <w:r>
              <w:br/>
            </w:r>
            <w:r>
              <w:rPr>
                <w:rFonts w:ascii="Times New Roman"/>
                <w:b w:val="false"/>
                <w:i w:val="false"/>
                <w:color w:val="000000"/>
                <w:sz w:val="20"/>
              </w:rPr>
              <w:t>
немелованная, используемая</w:t>
            </w:r>
            <w:r>
              <w:br/>
            </w:r>
            <w:r>
              <w:rPr>
                <w:rFonts w:ascii="Times New Roman"/>
                <w:b w:val="false"/>
                <w:i w:val="false"/>
                <w:color w:val="000000"/>
                <w:sz w:val="20"/>
              </w:rPr>
              <w:t>
для письма, печати или</w:t>
            </w:r>
            <w:r>
              <w:br/>
            </w:r>
            <w:r>
              <w:rPr>
                <w:rFonts w:ascii="Times New Roman"/>
                <w:b w:val="false"/>
                <w:i w:val="false"/>
                <w:color w:val="000000"/>
                <w:sz w:val="20"/>
              </w:rPr>
              <w:t>
других графических целей,</w:t>
            </w:r>
            <w:r>
              <w:br/>
            </w:r>
            <w:r>
              <w:rPr>
                <w:rFonts w:ascii="Times New Roman"/>
                <w:b w:val="false"/>
                <w:i w:val="false"/>
                <w:color w:val="000000"/>
                <w:sz w:val="20"/>
              </w:rPr>
              <w:t>
с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w:t>
            </w:r>
            <w:r>
              <w:br/>
            </w:r>
            <w:r>
              <w:rPr>
                <w:rFonts w:ascii="Times New Roman"/>
                <w:b w:val="false"/>
                <w:i w:val="false"/>
                <w:color w:val="000000"/>
                <w:sz w:val="20"/>
              </w:rPr>
              <w:t>
в рулонах</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материалов той</w:t>
            </w:r>
            <w:r>
              <w:br/>
            </w:r>
            <w:r>
              <w:rPr>
                <w:rFonts w:ascii="Times New Roman"/>
                <w:b w:val="false"/>
                <w:i w:val="false"/>
                <w:color w:val="000000"/>
                <w:sz w:val="20"/>
              </w:rPr>
              <w:t>
же позиции, что и готовый</w:t>
            </w:r>
            <w:r>
              <w:br/>
            </w:r>
            <w:r>
              <w:rPr>
                <w:rFonts w:ascii="Times New Roman"/>
                <w:b w:val="false"/>
                <w:i w:val="false"/>
                <w:color w:val="000000"/>
                <w:sz w:val="20"/>
              </w:rPr>
              <w:t>
продукт,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4811 59 000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с</w:t>
            </w:r>
            <w:r>
              <w:br/>
            </w:r>
            <w:r>
              <w:rPr>
                <w:rFonts w:ascii="Times New Roman"/>
                <w:b w:val="false"/>
                <w:i w:val="false"/>
                <w:color w:val="000000"/>
                <w:sz w:val="20"/>
              </w:rPr>
              <w:t>
покрытием, пропиткой или</w:t>
            </w:r>
            <w:r>
              <w:br/>
            </w:r>
            <w:r>
              <w:rPr>
                <w:rFonts w:ascii="Times New Roman"/>
                <w:b w:val="false"/>
                <w:i w:val="false"/>
                <w:color w:val="000000"/>
                <w:sz w:val="20"/>
              </w:rPr>
              <w:t>
ламинированные пластмассой</w:t>
            </w:r>
            <w:r>
              <w:br/>
            </w:r>
            <w:r>
              <w:rPr>
                <w:rFonts w:ascii="Times New Roman"/>
                <w:b w:val="false"/>
                <w:i w:val="false"/>
                <w:color w:val="000000"/>
                <w:sz w:val="20"/>
              </w:rPr>
              <w:t>
(за исключением клеев),</w:t>
            </w:r>
            <w:r>
              <w:br/>
            </w:r>
            <w:r>
              <w:rPr>
                <w:rFonts w:ascii="Times New Roman"/>
                <w:b w:val="false"/>
                <w:i w:val="false"/>
                <w:color w:val="000000"/>
                <w:sz w:val="20"/>
              </w:rPr>
              <w:t>
прочие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материалов той</w:t>
            </w:r>
            <w:r>
              <w:br/>
            </w:r>
            <w:r>
              <w:rPr>
                <w:rFonts w:ascii="Times New Roman"/>
                <w:b w:val="false"/>
                <w:i w:val="false"/>
                <w:color w:val="000000"/>
                <w:sz w:val="20"/>
              </w:rPr>
              <w:t>
же позиции, что и готовый</w:t>
            </w:r>
            <w:r>
              <w:br/>
            </w:r>
            <w:r>
              <w:rPr>
                <w:rFonts w:ascii="Times New Roman"/>
                <w:b w:val="false"/>
                <w:i w:val="false"/>
                <w:color w:val="000000"/>
                <w:sz w:val="20"/>
              </w:rPr>
              <w:t>
продукт,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Конверты, карточки для</w:t>
            </w:r>
            <w:r>
              <w:br/>
            </w:r>
            <w:r>
              <w:rPr>
                <w:rFonts w:ascii="Times New Roman"/>
                <w:b w:val="false"/>
                <w:i w:val="false"/>
                <w:color w:val="000000"/>
                <w:sz w:val="20"/>
              </w:rPr>
              <w:t>
писем, почтовые открытки</w:t>
            </w:r>
            <w:r>
              <w:br/>
            </w:r>
            <w:r>
              <w:rPr>
                <w:rFonts w:ascii="Times New Roman"/>
                <w:b w:val="false"/>
                <w:i w:val="false"/>
                <w:color w:val="000000"/>
                <w:sz w:val="20"/>
              </w:rPr>
              <w:t>
без рисунков и карточки</w:t>
            </w:r>
            <w:r>
              <w:br/>
            </w:r>
            <w:r>
              <w:rPr>
                <w:rFonts w:ascii="Times New Roman"/>
                <w:b w:val="false"/>
                <w:i w:val="false"/>
                <w:color w:val="000000"/>
                <w:sz w:val="20"/>
              </w:rPr>
              <w:t>
для переписки, из бумаги</w:t>
            </w:r>
            <w:r>
              <w:br/>
            </w:r>
            <w:r>
              <w:rPr>
                <w:rFonts w:ascii="Times New Roman"/>
                <w:b w:val="false"/>
                <w:i w:val="false"/>
                <w:color w:val="000000"/>
                <w:sz w:val="20"/>
              </w:rPr>
              <w:t>
или картона; коробки,</w:t>
            </w:r>
            <w:r>
              <w:br/>
            </w:r>
            <w:r>
              <w:rPr>
                <w:rFonts w:ascii="Times New Roman"/>
                <w:b w:val="false"/>
                <w:i w:val="false"/>
                <w:color w:val="000000"/>
                <w:sz w:val="20"/>
              </w:rPr>
              <w:t>
сумки, футляры и</w:t>
            </w:r>
            <w:r>
              <w:br/>
            </w:r>
            <w:r>
              <w:rPr>
                <w:rFonts w:ascii="Times New Roman"/>
                <w:b w:val="false"/>
                <w:i w:val="false"/>
                <w:color w:val="000000"/>
                <w:sz w:val="20"/>
              </w:rPr>
              <w:t>
компендиумы, из бумаги или</w:t>
            </w:r>
            <w:r>
              <w:br/>
            </w:r>
            <w:r>
              <w:rPr>
                <w:rFonts w:ascii="Times New Roman"/>
                <w:b w:val="false"/>
                <w:i w:val="false"/>
                <w:color w:val="000000"/>
                <w:sz w:val="20"/>
              </w:rPr>
              <w:t>
картона, содержащие наборы</w:t>
            </w:r>
            <w:r>
              <w:br/>
            </w:r>
            <w:r>
              <w:rPr>
                <w:rFonts w:ascii="Times New Roman"/>
                <w:b w:val="false"/>
                <w:i w:val="false"/>
                <w:color w:val="000000"/>
                <w:sz w:val="20"/>
              </w:rPr>
              <w:t>
бумажных канцелярских</w:t>
            </w:r>
            <w:r>
              <w:br/>
            </w:r>
            <w:r>
              <w:rPr>
                <w:rFonts w:ascii="Times New Roman"/>
                <w:b w:val="false"/>
                <w:i w:val="false"/>
                <w:color w:val="000000"/>
                <w:sz w:val="20"/>
              </w:rPr>
              <w:t>
принадлежностей</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4819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мешки, пакеты и</w:t>
            </w:r>
            <w:r>
              <w:br/>
            </w:r>
            <w:r>
              <w:rPr>
                <w:rFonts w:ascii="Times New Roman"/>
                <w:b w:val="false"/>
                <w:i w:val="false"/>
                <w:color w:val="000000"/>
                <w:sz w:val="20"/>
              </w:rPr>
              <w:t>
другая упаковочная тара из</w:t>
            </w:r>
            <w:r>
              <w:br/>
            </w:r>
            <w:r>
              <w:rPr>
                <w:rFonts w:ascii="Times New Roman"/>
                <w:b w:val="false"/>
                <w:i w:val="false"/>
                <w:color w:val="000000"/>
                <w:sz w:val="20"/>
              </w:rPr>
              <w:t>
бумаги, картона,</w:t>
            </w:r>
            <w:r>
              <w:br/>
            </w:r>
            <w:r>
              <w:rPr>
                <w:rFonts w:ascii="Times New Roman"/>
                <w:b w:val="false"/>
                <w:i w:val="false"/>
                <w:color w:val="000000"/>
                <w:sz w:val="20"/>
              </w:rPr>
              <w:t>
целлюлозной ваты или</w:t>
            </w:r>
            <w:r>
              <w:br/>
            </w:r>
            <w:r>
              <w:rPr>
                <w:rFonts w:ascii="Times New Roman"/>
                <w:b w:val="false"/>
                <w:i w:val="false"/>
                <w:color w:val="000000"/>
                <w:sz w:val="20"/>
              </w:rPr>
              <w:t>
полотна из целлюлозных</w:t>
            </w:r>
            <w:r>
              <w:br/>
            </w:r>
            <w:r>
              <w:rPr>
                <w:rFonts w:ascii="Times New Roman"/>
                <w:b w:val="false"/>
                <w:i w:val="false"/>
                <w:color w:val="000000"/>
                <w:sz w:val="20"/>
              </w:rPr>
              <w:t>
волокон</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товара.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5402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Нити комбинированные</w:t>
            </w:r>
            <w:r>
              <w:br/>
            </w:r>
            <w:r>
              <w:rPr>
                <w:rFonts w:ascii="Times New Roman"/>
                <w:b w:val="false"/>
                <w:i w:val="false"/>
                <w:color w:val="000000"/>
                <w:sz w:val="20"/>
              </w:rPr>
              <w:t>
пневмосоединенные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w:t>
            </w:r>
            <w:r>
              <w:br/>
            </w:r>
            <w:r>
              <w:rPr>
                <w:rFonts w:ascii="Times New Roman"/>
                <w:b w:val="false"/>
                <w:i w:val="false"/>
                <w:color w:val="000000"/>
                <w:sz w:val="20"/>
              </w:rPr>
              <w:t>
что и готовый продукт,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Узелковые ковры и прочие</w:t>
            </w:r>
            <w:r>
              <w:br/>
            </w:r>
            <w:r>
              <w:rPr>
                <w:rFonts w:ascii="Times New Roman"/>
                <w:b w:val="false"/>
                <w:i w:val="false"/>
                <w:color w:val="000000"/>
                <w:sz w:val="20"/>
              </w:rPr>
              <w:t>
текстильные напольные</w:t>
            </w:r>
            <w:r>
              <w:br/>
            </w:r>
            <w:r>
              <w:rPr>
                <w:rFonts w:ascii="Times New Roman"/>
                <w:b w:val="false"/>
                <w:i w:val="false"/>
                <w:color w:val="000000"/>
                <w:sz w:val="20"/>
              </w:rPr>
              <w:t>
покрытия, готовые или</w:t>
            </w:r>
            <w:r>
              <w:br/>
            </w:r>
            <w:r>
              <w:rPr>
                <w:rFonts w:ascii="Times New Roman"/>
                <w:b w:val="false"/>
                <w:i w:val="false"/>
                <w:color w:val="000000"/>
                <w:sz w:val="20"/>
              </w:rPr>
              <w:t>
неготовые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Ткачество, стрижка</w:t>
            </w:r>
            <w:r>
              <w:br/>
            </w:r>
            <w:r>
              <w:rPr>
                <w:rFonts w:ascii="Times New Roman"/>
                <w:b w:val="false"/>
                <w:i w:val="false"/>
                <w:color w:val="000000"/>
                <w:sz w:val="20"/>
              </w:rPr>
              <w:t>
полотна, аппретирование,</w:t>
            </w:r>
            <w:r>
              <w:br/>
            </w:r>
            <w:r>
              <w:rPr>
                <w:rFonts w:ascii="Times New Roman"/>
                <w:b w:val="false"/>
                <w:i w:val="false"/>
                <w:color w:val="000000"/>
                <w:sz w:val="20"/>
              </w:rPr>
              <w:t>
обшивка краев изделий. При</w:t>
            </w:r>
            <w:r>
              <w:br/>
            </w:r>
            <w:r>
              <w:rPr>
                <w:rFonts w:ascii="Times New Roman"/>
                <w:b w:val="false"/>
                <w:i w:val="false"/>
                <w:color w:val="000000"/>
                <w:sz w:val="20"/>
              </w:rPr>
              <w:t>
этом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позиций 5702, 5703, 5704,</w:t>
            </w:r>
            <w:r>
              <w:br/>
            </w:r>
            <w:r>
              <w:rPr>
                <w:rFonts w:ascii="Times New Roman"/>
                <w:b w:val="false"/>
                <w:i w:val="false"/>
                <w:color w:val="000000"/>
                <w:sz w:val="20"/>
              </w:rPr>
              <w:t>
5705 00</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Тканые ковры и прочие</w:t>
            </w:r>
            <w:r>
              <w:br/>
            </w:r>
            <w:r>
              <w:rPr>
                <w:rFonts w:ascii="Times New Roman"/>
                <w:b w:val="false"/>
                <w:i w:val="false"/>
                <w:color w:val="000000"/>
                <w:sz w:val="20"/>
              </w:rPr>
              <w:t>
текстильные напольные</w:t>
            </w:r>
            <w:r>
              <w:br/>
            </w:r>
            <w:r>
              <w:rPr>
                <w:rFonts w:ascii="Times New Roman"/>
                <w:b w:val="false"/>
                <w:i w:val="false"/>
                <w:color w:val="000000"/>
                <w:sz w:val="20"/>
              </w:rPr>
              <w:t>
покрытия, нетафтинговые</w:t>
            </w:r>
            <w:r>
              <w:br/>
            </w:r>
            <w:r>
              <w:rPr>
                <w:rFonts w:ascii="Times New Roman"/>
                <w:b w:val="false"/>
                <w:i w:val="false"/>
                <w:color w:val="000000"/>
                <w:sz w:val="20"/>
              </w:rPr>
              <w:t>
или нефлокированные,</w:t>
            </w:r>
            <w:r>
              <w:br/>
            </w:r>
            <w:r>
              <w:rPr>
                <w:rFonts w:ascii="Times New Roman"/>
                <w:b w:val="false"/>
                <w:i w:val="false"/>
                <w:color w:val="000000"/>
                <w:sz w:val="20"/>
              </w:rPr>
              <w:t>
готовые или неготовые,</w:t>
            </w:r>
            <w:r>
              <w:br/>
            </w:r>
            <w:r>
              <w:rPr>
                <w:rFonts w:ascii="Times New Roman"/>
                <w:b w:val="false"/>
                <w:i w:val="false"/>
                <w:color w:val="000000"/>
                <w:sz w:val="20"/>
              </w:rPr>
              <w:t>
включая «килим», «сумах»,</w:t>
            </w:r>
            <w:r>
              <w:br/>
            </w:r>
            <w:r>
              <w:rPr>
                <w:rFonts w:ascii="Times New Roman"/>
                <w:b w:val="false"/>
                <w:i w:val="false"/>
                <w:color w:val="000000"/>
                <w:sz w:val="20"/>
              </w:rPr>
              <w:t>
«кермани» и аналогичные</w:t>
            </w:r>
            <w:r>
              <w:br/>
            </w:r>
            <w:r>
              <w:rPr>
                <w:rFonts w:ascii="Times New Roman"/>
                <w:b w:val="false"/>
                <w:i w:val="false"/>
                <w:color w:val="000000"/>
                <w:sz w:val="20"/>
              </w:rPr>
              <w:t>
ковры ручной работы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Ткачество, стрижка</w:t>
            </w:r>
            <w:r>
              <w:br/>
            </w:r>
            <w:r>
              <w:rPr>
                <w:rFonts w:ascii="Times New Roman"/>
                <w:b w:val="false"/>
                <w:i w:val="false"/>
                <w:color w:val="000000"/>
                <w:sz w:val="20"/>
              </w:rPr>
              <w:t>
полотна, аппретирование,</w:t>
            </w:r>
            <w:r>
              <w:br/>
            </w:r>
            <w:r>
              <w:rPr>
                <w:rFonts w:ascii="Times New Roman"/>
                <w:b w:val="false"/>
                <w:i w:val="false"/>
                <w:color w:val="000000"/>
                <w:sz w:val="20"/>
              </w:rPr>
              <w:t>
обшивка краев изделий. При</w:t>
            </w:r>
            <w:r>
              <w:br/>
            </w:r>
            <w:r>
              <w:rPr>
                <w:rFonts w:ascii="Times New Roman"/>
                <w:b w:val="false"/>
                <w:i w:val="false"/>
                <w:color w:val="000000"/>
                <w:sz w:val="20"/>
              </w:rPr>
              <w:t>
этом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позиций 5701, 5703, 5704,</w:t>
            </w:r>
            <w:r>
              <w:br/>
            </w:r>
            <w:r>
              <w:rPr>
                <w:rFonts w:ascii="Times New Roman"/>
                <w:b w:val="false"/>
                <w:i w:val="false"/>
                <w:color w:val="000000"/>
                <w:sz w:val="20"/>
              </w:rPr>
              <w:t>
5705 00</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5705 00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текстильные</w:t>
            </w:r>
            <w:r>
              <w:br/>
            </w:r>
            <w:r>
              <w:rPr>
                <w:rFonts w:ascii="Times New Roman"/>
                <w:b w:val="false"/>
                <w:i w:val="false"/>
                <w:color w:val="000000"/>
                <w:sz w:val="20"/>
              </w:rPr>
              <w:t>
напольные покрытия прочие,</w:t>
            </w:r>
            <w:r>
              <w:br/>
            </w:r>
            <w:r>
              <w:rPr>
                <w:rFonts w:ascii="Times New Roman"/>
                <w:b w:val="false"/>
                <w:i w:val="false"/>
                <w:color w:val="000000"/>
                <w:sz w:val="20"/>
              </w:rPr>
              <w:t>
готовые или неготовые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Ткачество, стрижка</w:t>
            </w:r>
            <w:r>
              <w:br/>
            </w:r>
            <w:r>
              <w:rPr>
                <w:rFonts w:ascii="Times New Roman"/>
                <w:b w:val="false"/>
                <w:i w:val="false"/>
                <w:color w:val="000000"/>
                <w:sz w:val="20"/>
              </w:rPr>
              <w:t>
полотна, аппретирование,</w:t>
            </w:r>
            <w:r>
              <w:br/>
            </w:r>
            <w:r>
              <w:rPr>
                <w:rFonts w:ascii="Times New Roman"/>
                <w:b w:val="false"/>
                <w:i w:val="false"/>
                <w:color w:val="000000"/>
                <w:sz w:val="20"/>
              </w:rPr>
              <w:t>
обшивка краев изделий. При</w:t>
            </w:r>
            <w:r>
              <w:br/>
            </w:r>
            <w:r>
              <w:rPr>
                <w:rFonts w:ascii="Times New Roman"/>
                <w:b w:val="false"/>
                <w:i w:val="false"/>
                <w:color w:val="000000"/>
                <w:sz w:val="20"/>
              </w:rPr>
              <w:t>
этом используемые</w:t>
            </w:r>
            <w:r>
              <w:br/>
            </w:r>
            <w:r>
              <w:rPr>
                <w:rFonts w:ascii="Times New Roman"/>
                <w:b w:val="false"/>
                <w:i w:val="false"/>
                <w:color w:val="000000"/>
                <w:sz w:val="20"/>
              </w:rPr>
              <w:t>
материалы должны</w:t>
            </w:r>
            <w:r>
              <w:br/>
            </w:r>
            <w:r>
              <w:rPr>
                <w:rFonts w:ascii="Times New Roman"/>
                <w:b w:val="false"/>
                <w:i w:val="false"/>
                <w:color w:val="000000"/>
                <w:sz w:val="20"/>
              </w:rPr>
              <w:t>
классифицироваться в</w:t>
            </w:r>
            <w:r>
              <w:br/>
            </w:r>
            <w:r>
              <w:rPr>
                <w:rFonts w:ascii="Times New Roman"/>
                <w:b w:val="false"/>
                <w:i w:val="false"/>
                <w:color w:val="000000"/>
                <w:sz w:val="20"/>
              </w:rPr>
              <w:t>
позиции, отличной от</w:t>
            </w:r>
            <w:r>
              <w:br/>
            </w:r>
            <w:r>
              <w:rPr>
                <w:rFonts w:ascii="Times New Roman"/>
                <w:b w:val="false"/>
                <w:i w:val="false"/>
                <w:color w:val="000000"/>
                <w:sz w:val="20"/>
              </w:rPr>
              <w:t>
позиций 5701, 5702, 5703,</w:t>
            </w:r>
            <w:r>
              <w:br/>
            </w:r>
            <w:r>
              <w:rPr>
                <w:rFonts w:ascii="Times New Roman"/>
                <w:b w:val="false"/>
                <w:i w:val="false"/>
                <w:color w:val="000000"/>
                <w:sz w:val="20"/>
              </w:rPr>
              <w:t>
5704</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Камень обработанный (кроме</w:t>
            </w:r>
            <w:r>
              <w:br/>
            </w:r>
            <w:r>
              <w:rPr>
                <w:rFonts w:ascii="Times New Roman"/>
                <w:b w:val="false"/>
                <w:i w:val="false"/>
                <w:color w:val="000000"/>
                <w:sz w:val="20"/>
              </w:rPr>
              <w:t>
сланца) для памятников или</w:t>
            </w:r>
            <w:r>
              <w:br/>
            </w:r>
            <w:r>
              <w:rPr>
                <w:rFonts w:ascii="Times New Roman"/>
                <w:b w:val="false"/>
                <w:i w:val="false"/>
                <w:color w:val="000000"/>
                <w:sz w:val="20"/>
              </w:rPr>
              <w:t>
строительства, и изделия</w:t>
            </w:r>
            <w:r>
              <w:br/>
            </w:r>
            <w:r>
              <w:rPr>
                <w:rFonts w:ascii="Times New Roman"/>
                <w:b w:val="false"/>
                <w:i w:val="false"/>
                <w:color w:val="000000"/>
                <w:sz w:val="20"/>
              </w:rPr>
              <w:t>
из него, кроме товаров</w:t>
            </w:r>
            <w:r>
              <w:br/>
            </w:r>
            <w:r>
              <w:rPr>
                <w:rFonts w:ascii="Times New Roman"/>
                <w:b w:val="false"/>
                <w:i w:val="false"/>
                <w:color w:val="000000"/>
                <w:sz w:val="20"/>
              </w:rPr>
              <w:t>
товарной позиции 6801;</w:t>
            </w:r>
            <w:r>
              <w:br/>
            </w:r>
            <w:r>
              <w:rPr>
                <w:rFonts w:ascii="Times New Roman"/>
                <w:b w:val="false"/>
                <w:i w:val="false"/>
                <w:color w:val="000000"/>
                <w:sz w:val="20"/>
              </w:rPr>
              <w:t>
кубики для мозаики и</w:t>
            </w:r>
            <w:r>
              <w:br/>
            </w:r>
            <w:r>
              <w:rPr>
                <w:rFonts w:ascii="Times New Roman"/>
                <w:b w:val="false"/>
                <w:i w:val="false"/>
                <w:color w:val="000000"/>
                <w:sz w:val="20"/>
              </w:rPr>
              <w:t>
аналогичные изделия из</w:t>
            </w:r>
            <w:r>
              <w:br/>
            </w:r>
            <w:r>
              <w:rPr>
                <w:rFonts w:ascii="Times New Roman"/>
                <w:b w:val="false"/>
                <w:i w:val="false"/>
                <w:color w:val="000000"/>
                <w:sz w:val="20"/>
              </w:rPr>
              <w:t>
природного камня (включая</w:t>
            </w:r>
            <w:r>
              <w:br/>
            </w:r>
            <w:r>
              <w:rPr>
                <w:rFonts w:ascii="Times New Roman"/>
                <w:b w:val="false"/>
                <w:i w:val="false"/>
                <w:color w:val="000000"/>
                <w:sz w:val="20"/>
              </w:rPr>
              <w:t>
сланец) на основе или без</w:t>
            </w:r>
            <w:r>
              <w:br/>
            </w:r>
            <w:r>
              <w:rPr>
                <w:rFonts w:ascii="Times New Roman"/>
                <w:b w:val="false"/>
                <w:i w:val="false"/>
                <w:color w:val="000000"/>
                <w:sz w:val="20"/>
              </w:rPr>
              <w:t>
основы; гранулы, крошка и</w:t>
            </w:r>
            <w:r>
              <w:br/>
            </w:r>
            <w:r>
              <w:rPr>
                <w:rFonts w:ascii="Times New Roman"/>
                <w:b w:val="false"/>
                <w:i w:val="false"/>
                <w:color w:val="000000"/>
                <w:sz w:val="20"/>
              </w:rPr>
              <w:t>
порошок из природного</w:t>
            </w:r>
            <w:r>
              <w:br/>
            </w:r>
            <w:r>
              <w:rPr>
                <w:rFonts w:ascii="Times New Roman"/>
                <w:b w:val="false"/>
                <w:i w:val="false"/>
                <w:color w:val="000000"/>
                <w:sz w:val="20"/>
              </w:rPr>
              <w:t>
камня (включая сланец),</w:t>
            </w:r>
            <w:r>
              <w:br/>
            </w:r>
            <w:r>
              <w:rPr>
                <w:rFonts w:ascii="Times New Roman"/>
                <w:b w:val="false"/>
                <w:i w:val="false"/>
                <w:color w:val="000000"/>
                <w:sz w:val="20"/>
              </w:rPr>
              <w:t>
искусственно окрашенные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Пиление или разделение</w:t>
            </w:r>
            <w:r>
              <w:br/>
            </w:r>
            <w:r>
              <w:rPr>
                <w:rFonts w:ascii="Times New Roman"/>
                <w:b w:val="false"/>
                <w:i w:val="false"/>
                <w:color w:val="000000"/>
                <w:sz w:val="20"/>
              </w:rPr>
              <w:t>
другим способом</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6803 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натурального</w:t>
            </w:r>
            <w:r>
              <w:br/>
            </w:r>
            <w:r>
              <w:rPr>
                <w:rFonts w:ascii="Times New Roman"/>
                <w:b w:val="false"/>
                <w:i w:val="false"/>
                <w:color w:val="000000"/>
                <w:sz w:val="20"/>
              </w:rPr>
              <w:t>
или агломерированного</w:t>
            </w:r>
            <w:r>
              <w:br/>
            </w:r>
            <w:r>
              <w:rPr>
                <w:rFonts w:ascii="Times New Roman"/>
                <w:b w:val="false"/>
                <w:i w:val="false"/>
                <w:color w:val="000000"/>
                <w:sz w:val="20"/>
              </w:rPr>
              <w:t>
сланца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обработанного сланца</w:t>
            </w:r>
          </w:p>
        </w:tc>
      </w:tr>
      <w:tr>
        <w:trPr>
          <w:trHeight w:val="2025"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6804,</w:t>
            </w:r>
            <w:r>
              <w:br/>
            </w:r>
            <w:r>
              <w:rPr>
                <w:rFonts w:ascii="Times New Roman"/>
                <w:b w:val="false"/>
                <w:i w:val="false"/>
                <w:color w:val="000000"/>
                <w:sz w:val="20"/>
              </w:rPr>
              <w:t>
из 6805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искусственных</w:t>
            </w:r>
            <w:r>
              <w:br/>
            </w:r>
            <w:r>
              <w:rPr>
                <w:rFonts w:ascii="Times New Roman"/>
                <w:b w:val="false"/>
                <w:i w:val="false"/>
                <w:color w:val="000000"/>
                <w:sz w:val="20"/>
              </w:rPr>
              <w:t>
абразивов на основе</w:t>
            </w:r>
            <w:r>
              <w:br/>
            </w:r>
            <w:r>
              <w:rPr>
                <w:rFonts w:ascii="Times New Roman"/>
                <w:b w:val="false"/>
                <w:i w:val="false"/>
                <w:color w:val="000000"/>
                <w:sz w:val="20"/>
              </w:rPr>
              <w:t>
карбида кремния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любой позиции, за</w:t>
            </w:r>
            <w:r>
              <w:br/>
            </w:r>
            <w:r>
              <w:rPr>
                <w:rFonts w:ascii="Times New Roman"/>
                <w:b w:val="false"/>
                <w:i w:val="false"/>
                <w:color w:val="000000"/>
                <w:sz w:val="20"/>
              </w:rPr>
              <w:t>
исключением материалов</w:t>
            </w:r>
            <w:r>
              <w:br/>
            </w:r>
            <w:r>
              <w:rPr>
                <w:rFonts w:ascii="Times New Roman"/>
                <w:b w:val="false"/>
                <w:i w:val="false"/>
                <w:color w:val="000000"/>
                <w:sz w:val="20"/>
              </w:rPr>
              <w:t>
позиций 6804 и 6805 и</w:t>
            </w:r>
            <w:r>
              <w:br/>
            </w:r>
            <w:r>
              <w:rPr>
                <w:rFonts w:ascii="Times New Roman"/>
                <w:b w:val="false"/>
                <w:i w:val="false"/>
                <w:color w:val="000000"/>
                <w:sz w:val="20"/>
              </w:rPr>
              <w:t>
карбидов кремния позиции</w:t>
            </w:r>
            <w:r>
              <w:br/>
            </w:r>
            <w:r>
              <w:rPr>
                <w:rFonts w:ascii="Times New Roman"/>
                <w:b w:val="false"/>
                <w:i w:val="false"/>
                <w:color w:val="000000"/>
                <w:sz w:val="20"/>
              </w:rPr>
              <w:t>
2849</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6812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асбеста или из</w:t>
            </w:r>
            <w:r>
              <w:br/>
            </w:r>
            <w:r>
              <w:rPr>
                <w:rFonts w:ascii="Times New Roman"/>
                <w:b w:val="false"/>
                <w:i w:val="false"/>
                <w:color w:val="000000"/>
                <w:sz w:val="20"/>
              </w:rPr>
              <w:t>
смесей на основе асбеста,</w:t>
            </w:r>
            <w:r>
              <w:br/>
            </w:r>
            <w:r>
              <w:rPr>
                <w:rFonts w:ascii="Times New Roman"/>
                <w:b w:val="false"/>
                <w:i w:val="false"/>
                <w:color w:val="000000"/>
                <w:sz w:val="20"/>
              </w:rPr>
              <w:t>
или из смесей на основе</w:t>
            </w:r>
            <w:r>
              <w:br/>
            </w:r>
            <w:r>
              <w:rPr>
                <w:rFonts w:ascii="Times New Roman"/>
                <w:b w:val="false"/>
                <w:i w:val="false"/>
                <w:color w:val="000000"/>
                <w:sz w:val="20"/>
              </w:rPr>
              <w:t>
асбеста и карбоната магния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w:t>
            </w:r>
            <w:r>
              <w:br/>
            </w:r>
            <w:r>
              <w:rPr>
                <w:rFonts w:ascii="Times New Roman"/>
                <w:b w:val="false"/>
                <w:i w:val="false"/>
                <w:color w:val="000000"/>
                <w:sz w:val="20"/>
              </w:rPr>
              <w:t>
обработанных волокон</w:t>
            </w:r>
            <w:r>
              <w:br/>
            </w:r>
            <w:r>
              <w:rPr>
                <w:rFonts w:ascii="Times New Roman"/>
                <w:b w:val="false"/>
                <w:i w:val="false"/>
                <w:color w:val="000000"/>
                <w:sz w:val="20"/>
              </w:rPr>
              <w:t>
асбеста или из смесей на</w:t>
            </w:r>
            <w:r>
              <w:br/>
            </w:r>
            <w:r>
              <w:rPr>
                <w:rFonts w:ascii="Times New Roman"/>
                <w:b w:val="false"/>
                <w:i w:val="false"/>
                <w:color w:val="000000"/>
                <w:sz w:val="20"/>
              </w:rPr>
              <w:t>
основе асбеста, или из</w:t>
            </w:r>
            <w:r>
              <w:br/>
            </w:r>
            <w:r>
              <w:rPr>
                <w:rFonts w:ascii="Times New Roman"/>
                <w:b w:val="false"/>
                <w:i w:val="false"/>
                <w:color w:val="000000"/>
                <w:sz w:val="20"/>
              </w:rPr>
              <w:t>
смесей на основе асбеста и</w:t>
            </w:r>
            <w:r>
              <w:br/>
            </w:r>
            <w:r>
              <w:rPr>
                <w:rFonts w:ascii="Times New Roman"/>
                <w:b w:val="false"/>
                <w:i w:val="false"/>
                <w:color w:val="000000"/>
                <w:sz w:val="20"/>
              </w:rPr>
              <w:t>
карбоната магния</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6814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слюды, включая</w:t>
            </w:r>
            <w:r>
              <w:br/>
            </w:r>
            <w:r>
              <w:rPr>
                <w:rFonts w:ascii="Times New Roman"/>
                <w:b w:val="false"/>
                <w:i w:val="false"/>
                <w:color w:val="000000"/>
                <w:sz w:val="20"/>
              </w:rPr>
              <w:t>
агломерированную или</w:t>
            </w:r>
            <w:r>
              <w:br/>
            </w:r>
            <w:r>
              <w:rPr>
                <w:rFonts w:ascii="Times New Roman"/>
                <w:b w:val="false"/>
                <w:i w:val="false"/>
                <w:color w:val="000000"/>
                <w:sz w:val="20"/>
              </w:rPr>
              <w:t>
регенерированную слюду, на</w:t>
            </w:r>
            <w:r>
              <w:br/>
            </w:r>
            <w:r>
              <w:rPr>
                <w:rFonts w:ascii="Times New Roman"/>
                <w:b w:val="false"/>
                <w:i w:val="false"/>
                <w:color w:val="000000"/>
                <w:sz w:val="20"/>
              </w:rPr>
              <w:t>
бумажной, картонной или</w:t>
            </w:r>
            <w:r>
              <w:br/>
            </w:r>
            <w:r>
              <w:rPr>
                <w:rFonts w:ascii="Times New Roman"/>
                <w:b w:val="false"/>
                <w:i w:val="false"/>
                <w:color w:val="000000"/>
                <w:sz w:val="20"/>
              </w:rPr>
              <w:t>
другой основе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w:t>
            </w:r>
            <w:r>
              <w:br/>
            </w:r>
            <w:r>
              <w:rPr>
                <w:rFonts w:ascii="Times New Roman"/>
                <w:b w:val="false"/>
                <w:i w:val="false"/>
                <w:color w:val="000000"/>
                <w:sz w:val="20"/>
              </w:rPr>
              <w:t>
обработанной слюды</w:t>
            </w:r>
            <w:r>
              <w:br/>
            </w:r>
            <w:r>
              <w:rPr>
                <w:rFonts w:ascii="Times New Roman"/>
                <w:b w:val="false"/>
                <w:i w:val="false"/>
                <w:color w:val="000000"/>
                <w:sz w:val="20"/>
              </w:rPr>
              <w:t>
(включая агломерированную</w:t>
            </w:r>
            <w:r>
              <w:br/>
            </w:r>
            <w:r>
              <w:rPr>
                <w:rFonts w:ascii="Times New Roman"/>
                <w:b w:val="false"/>
                <w:i w:val="false"/>
                <w:color w:val="000000"/>
                <w:sz w:val="20"/>
              </w:rPr>
              <w:t>
или восстановленную слюду)</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7006 00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товарной позиции</w:t>
            </w:r>
            <w:r>
              <w:br/>
            </w:r>
            <w:r>
              <w:rPr>
                <w:rFonts w:ascii="Times New Roman"/>
                <w:b w:val="false"/>
                <w:i w:val="false"/>
                <w:color w:val="000000"/>
                <w:sz w:val="20"/>
              </w:rPr>
              <w:t>
7003, 7004 или 7005,</w:t>
            </w:r>
            <w:r>
              <w:br/>
            </w:r>
            <w:r>
              <w:rPr>
                <w:rFonts w:ascii="Times New Roman"/>
                <w:b w:val="false"/>
                <w:i w:val="false"/>
                <w:color w:val="000000"/>
                <w:sz w:val="20"/>
              </w:rPr>
              <w:t>
гнутое, граненое,</w:t>
            </w:r>
            <w:r>
              <w:br/>
            </w:r>
            <w:r>
              <w:rPr>
                <w:rFonts w:ascii="Times New Roman"/>
                <w:b w:val="false"/>
                <w:i w:val="false"/>
                <w:color w:val="000000"/>
                <w:sz w:val="20"/>
              </w:rPr>
              <w:t>
гравированное, сверленое,</w:t>
            </w:r>
            <w:r>
              <w:br/>
            </w:r>
            <w:r>
              <w:rPr>
                <w:rFonts w:ascii="Times New Roman"/>
                <w:b w:val="false"/>
                <w:i w:val="false"/>
                <w:color w:val="000000"/>
                <w:sz w:val="20"/>
              </w:rPr>
              <w:t>
эмалированное или</w:t>
            </w:r>
            <w:r>
              <w:br/>
            </w:r>
            <w:r>
              <w:rPr>
                <w:rFonts w:ascii="Times New Roman"/>
                <w:b w:val="false"/>
                <w:i w:val="false"/>
                <w:color w:val="000000"/>
                <w:sz w:val="20"/>
              </w:rPr>
              <w:t>
обработанное иным способом,</w:t>
            </w:r>
            <w:r>
              <w:br/>
            </w:r>
            <w:r>
              <w:rPr>
                <w:rFonts w:ascii="Times New Roman"/>
                <w:b w:val="false"/>
                <w:i w:val="false"/>
                <w:color w:val="000000"/>
                <w:sz w:val="20"/>
              </w:rPr>
              <w:t>
но не вставленное в раму</w:t>
            </w:r>
            <w:r>
              <w:br/>
            </w:r>
            <w:r>
              <w:rPr>
                <w:rFonts w:ascii="Times New Roman"/>
                <w:b w:val="false"/>
                <w:i w:val="false"/>
                <w:color w:val="000000"/>
                <w:sz w:val="20"/>
              </w:rPr>
              <w:t>
или не комбинированное с</w:t>
            </w:r>
            <w:r>
              <w:br/>
            </w:r>
            <w:r>
              <w:rPr>
                <w:rFonts w:ascii="Times New Roman"/>
                <w:b w:val="false"/>
                <w:i w:val="false"/>
                <w:color w:val="000000"/>
                <w:sz w:val="20"/>
              </w:rPr>
              <w:t>
другими материалами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той же позиции при условии</w:t>
            </w:r>
            <w:r>
              <w:br/>
            </w:r>
            <w:r>
              <w:rPr>
                <w:rFonts w:ascii="Times New Roman"/>
                <w:b w:val="false"/>
                <w:i w:val="false"/>
                <w:color w:val="000000"/>
                <w:sz w:val="20"/>
              </w:rPr>
              <w:t>
выполнения специальных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обеспечивающих готовому</w:t>
            </w:r>
            <w:r>
              <w:br/>
            </w:r>
            <w:r>
              <w:rPr>
                <w:rFonts w:ascii="Times New Roman"/>
                <w:b w:val="false"/>
                <w:i w:val="false"/>
                <w:color w:val="000000"/>
                <w:sz w:val="20"/>
              </w:rPr>
              <w:t>
продукту характеристики,</w:t>
            </w:r>
            <w:r>
              <w:br/>
            </w:r>
            <w:r>
              <w:rPr>
                <w:rFonts w:ascii="Times New Roman"/>
                <w:b w:val="false"/>
                <w:i w:val="false"/>
                <w:color w:val="000000"/>
                <w:sz w:val="20"/>
              </w:rPr>
              <w:t>
отличные от использованного</w:t>
            </w:r>
            <w:r>
              <w:br/>
            </w:r>
            <w:r>
              <w:rPr>
                <w:rFonts w:ascii="Times New Roman"/>
                <w:b w:val="false"/>
                <w:i w:val="false"/>
                <w:color w:val="000000"/>
                <w:sz w:val="20"/>
              </w:rPr>
              <w:t>
сырья</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Зеркала стеклянные, в</w:t>
            </w:r>
            <w:r>
              <w:br/>
            </w:r>
            <w:r>
              <w:rPr>
                <w:rFonts w:ascii="Times New Roman"/>
                <w:b w:val="false"/>
                <w:i w:val="false"/>
                <w:color w:val="000000"/>
                <w:sz w:val="20"/>
              </w:rPr>
              <w:t>
рамах или без рам, включая</w:t>
            </w:r>
            <w:r>
              <w:br/>
            </w:r>
            <w:r>
              <w:rPr>
                <w:rFonts w:ascii="Times New Roman"/>
                <w:b w:val="false"/>
                <w:i w:val="false"/>
                <w:color w:val="000000"/>
                <w:sz w:val="20"/>
              </w:rPr>
              <w:t>
зеркала заднего обзора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w:t>
            </w:r>
            <w:r>
              <w:br/>
            </w:r>
            <w:r>
              <w:rPr>
                <w:rFonts w:ascii="Times New Roman"/>
                <w:b w:val="false"/>
                <w:i w:val="false"/>
                <w:color w:val="000000"/>
                <w:sz w:val="20"/>
              </w:rPr>
              <w:t>
материалов любых позиций.</w:t>
            </w:r>
            <w:r>
              <w:br/>
            </w:r>
            <w:r>
              <w:rPr>
                <w:rFonts w:ascii="Times New Roman"/>
                <w:b w:val="false"/>
                <w:i w:val="false"/>
                <w:color w:val="000000"/>
                <w:sz w:val="20"/>
              </w:rPr>
              <w:t>
Однако стоимость</w:t>
            </w:r>
            <w:r>
              <w:br/>
            </w:r>
            <w:r>
              <w:rPr>
                <w:rFonts w:ascii="Times New Roman"/>
                <w:b w:val="false"/>
                <w:i w:val="false"/>
                <w:color w:val="000000"/>
                <w:sz w:val="20"/>
              </w:rPr>
              <w:t>
материалов той же позиции,</w:t>
            </w:r>
            <w:r>
              <w:br/>
            </w:r>
            <w:r>
              <w:rPr>
                <w:rFonts w:ascii="Times New Roman"/>
                <w:b w:val="false"/>
                <w:i w:val="false"/>
                <w:color w:val="000000"/>
                <w:sz w:val="20"/>
              </w:rPr>
              <w:t>
что и готовый продукт, не</w:t>
            </w:r>
            <w:r>
              <w:br/>
            </w:r>
            <w:r>
              <w:rPr>
                <w:rFonts w:ascii="Times New Roman"/>
                <w:b w:val="false"/>
                <w:i w:val="false"/>
                <w:color w:val="000000"/>
                <w:sz w:val="20"/>
              </w:rPr>
              <w:t>
должна превышать 50 % цены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7102,</w:t>
            </w:r>
            <w:r>
              <w:br/>
            </w:r>
            <w:r>
              <w:rPr>
                <w:rFonts w:ascii="Times New Roman"/>
                <w:b w:val="false"/>
                <w:i w:val="false"/>
                <w:color w:val="000000"/>
                <w:sz w:val="20"/>
              </w:rPr>
              <w:t>
из 7103,</w:t>
            </w:r>
            <w:r>
              <w:br/>
            </w:r>
            <w:r>
              <w:rPr>
                <w:rFonts w:ascii="Times New Roman"/>
                <w:b w:val="false"/>
                <w:i w:val="false"/>
                <w:color w:val="000000"/>
                <w:sz w:val="20"/>
              </w:rPr>
              <w:t>
из 7104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Камни драгоценные или</w:t>
            </w:r>
            <w:r>
              <w:br/>
            </w:r>
            <w:r>
              <w:rPr>
                <w:rFonts w:ascii="Times New Roman"/>
                <w:b w:val="false"/>
                <w:i w:val="false"/>
                <w:color w:val="000000"/>
                <w:sz w:val="20"/>
              </w:rPr>
              <w:t>
полудрагоценные и камни</w:t>
            </w:r>
            <w:r>
              <w:br/>
            </w:r>
            <w:r>
              <w:rPr>
                <w:rFonts w:ascii="Times New Roman"/>
                <w:b w:val="false"/>
                <w:i w:val="false"/>
                <w:color w:val="000000"/>
                <w:sz w:val="20"/>
              </w:rPr>
              <w:t>
искусственные или</w:t>
            </w:r>
            <w:r>
              <w:br/>
            </w:r>
            <w:r>
              <w:rPr>
                <w:rFonts w:ascii="Times New Roman"/>
                <w:b w:val="false"/>
                <w:i w:val="false"/>
                <w:color w:val="000000"/>
                <w:sz w:val="20"/>
              </w:rPr>
              <w:t>
реконструированные,</w:t>
            </w:r>
            <w:r>
              <w:br/>
            </w:r>
            <w:r>
              <w:rPr>
                <w:rFonts w:ascii="Times New Roman"/>
                <w:b w:val="false"/>
                <w:i w:val="false"/>
                <w:color w:val="000000"/>
                <w:sz w:val="20"/>
              </w:rPr>
              <w:t>
обработанные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драгоценных</w:t>
            </w:r>
            <w:r>
              <w:br/>
            </w:r>
            <w:r>
              <w:rPr>
                <w:rFonts w:ascii="Times New Roman"/>
                <w:b w:val="false"/>
                <w:i w:val="false"/>
                <w:color w:val="000000"/>
                <w:sz w:val="20"/>
              </w:rPr>
              <w:t>
или полудрагоценных камней</w:t>
            </w:r>
            <w:r>
              <w:br/>
            </w:r>
            <w:r>
              <w:rPr>
                <w:rFonts w:ascii="Times New Roman"/>
                <w:b w:val="false"/>
                <w:i w:val="false"/>
                <w:color w:val="000000"/>
                <w:sz w:val="20"/>
              </w:rPr>
              <w:t>
(натуральных или</w:t>
            </w:r>
            <w:r>
              <w:br/>
            </w:r>
            <w:r>
              <w:rPr>
                <w:rFonts w:ascii="Times New Roman"/>
                <w:b w:val="false"/>
                <w:i w:val="false"/>
                <w:color w:val="000000"/>
                <w:sz w:val="20"/>
              </w:rPr>
              <w:t>
реконструированных),</w:t>
            </w:r>
            <w:r>
              <w:br/>
            </w:r>
            <w:r>
              <w:rPr>
                <w:rFonts w:ascii="Times New Roman"/>
                <w:b w:val="false"/>
                <w:i w:val="false"/>
                <w:color w:val="000000"/>
                <w:sz w:val="20"/>
              </w:rPr>
              <w:t>
необработанных</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7106,</w:t>
            </w:r>
            <w:r>
              <w:br/>
            </w:r>
            <w:r>
              <w:rPr>
                <w:rFonts w:ascii="Times New Roman"/>
                <w:b w:val="false"/>
                <w:i w:val="false"/>
                <w:color w:val="000000"/>
                <w:sz w:val="20"/>
              </w:rPr>
              <w:t>
из 7108,</w:t>
            </w:r>
            <w:r>
              <w:br/>
            </w:r>
            <w:r>
              <w:rPr>
                <w:rFonts w:ascii="Times New Roman"/>
                <w:b w:val="false"/>
                <w:i w:val="false"/>
                <w:color w:val="000000"/>
                <w:sz w:val="20"/>
              </w:rPr>
              <w:t>
из 7110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драгоценные,</w:t>
            </w:r>
            <w:r>
              <w:br/>
            </w:r>
            <w:r>
              <w:rPr>
                <w:rFonts w:ascii="Times New Roman"/>
                <w:b w:val="false"/>
                <w:i w:val="false"/>
                <w:color w:val="000000"/>
                <w:sz w:val="20"/>
              </w:rPr>
              <w:t>
полуобработанные или в</w:t>
            </w:r>
            <w:r>
              <w:br/>
            </w:r>
            <w:r>
              <w:rPr>
                <w:rFonts w:ascii="Times New Roman"/>
                <w:b w:val="false"/>
                <w:i w:val="false"/>
                <w:color w:val="000000"/>
                <w:sz w:val="20"/>
              </w:rPr>
              <w:t>
виде порошка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w:t>
            </w:r>
            <w:r>
              <w:br/>
            </w:r>
            <w:r>
              <w:rPr>
                <w:rFonts w:ascii="Times New Roman"/>
                <w:b w:val="false"/>
                <w:i w:val="false"/>
                <w:color w:val="000000"/>
                <w:sz w:val="20"/>
              </w:rPr>
              <w:t>
драгоценных металлов,</w:t>
            </w:r>
            <w:r>
              <w:br/>
            </w:r>
            <w:r>
              <w:rPr>
                <w:rFonts w:ascii="Times New Roman"/>
                <w:b w:val="false"/>
                <w:i w:val="false"/>
                <w:color w:val="000000"/>
                <w:sz w:val="20"/>
              </w:rPr>
              <w:t>
необработанных</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7107 00 000,</w:t>
            </w:r>
            <w:r>
              <w:br/>
            </w:r>
            <w:r>
              <w:rPr>
                <w:rFonts w:ascii="Times New Roman"/>
                <w:b w:val="false"/>
                <w:i w:val="false"/>
                <w:color w:val="000000"/>
                <w:sz w:val="20"/>
              </w:rPr>
              <w:t>
из 7109 00 000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недрагоценные или</w:t>
            </w:r>
            <w:r>
              <w:br/>
            </w:r>
            <w:r>
              <w:rPr>
                <w:rFonts w:ascii="Times New Roman"/>
                <w:b w:val="false"/>
                <w:i w:val="false"/>
                <w:color w:val="000000"/>
                <w:sz w:val="20"/>
              </w:rPr>
              <w:t>
серебро, плакированные</w:t>
            </w:r>
            <w:r>
              <w:br/>
            </w:r>
            <w:r>
              <w:rPr>
                <w:rFonts w:ascii="Times New Roman"/>
                <w:b w:val="false"/>
                <w:i w:val="false"/>
                <w:color w:val="000000"/>
                <w:sz w:val="20"/>
              </w:rPr>
              <w:t>
драгоценными металлами,</w:t>
            </w:r>
            <w:r>
              <w:br/>
            </w:r>
            <w:r>
              <w:rPr>
                <w:rFonts w:ascii="Times New Roman"/>
                <w:b w:val="false"/>
                <w:i w:val="false"/>
                <w:color w:val="000000"/>
                <w:sz w:val="20"/>
              </w:rPr>
              <w:t>
полуобработанные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w:t>
            </w:r>
            <w:r>
              <w:br/>
            </w:r>
            <w:r>
              <w:rPr>
                <w:rFonts w:ascii="Times New Roman"/>
                <w:b w:val="false"/>
                <w:i w:val="false"/>
                <w:color w:val="000000"/>
                <w:sz w:val="20"/>
              </w:rPr>
              <w:t>
плакированных металлов,</w:t>
            </w:r>
            <w:r>
              <w:br/>
            </w:r>
            <w:r>
              <w:rPr>
                <w:rFonts w:ascii="Times New Roman"/>
                <w:b w:val="false"/>
                <w:i w:val="false"/>
                <w:color w:val="000000"/>
                <w:sz w:val="20"/>
              </w:rPr>
              <w:t>
необработанных</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7111 00 000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недрагоценные,</w:t>
            </w:r>
            <w:r>
              <w:br/>
            </w:r>
            <w:r>
              <w:rPr>
                <w:rFonts w:ascii="Times New Roman"/>
                <w:b w:val="false"/>
                <w:i w:val="false"/>
                <w:color w:val="000000"/>
                <w:sz w:val="20"/>
              </w:rPr>
              <w:t>
серебро или золото,</w:t>
            </w:r>
            <w:r>
              <w:br/>
            </w:r>
            <w:r>
              <w:rPr>
                <w:rFonts w:ascii="Times New Roman"/>
                <w:b w:val="false"/>
                <w:i w:val="false"/>
                <w:color w:val="000000"/>
                <w:sz w:val="20"/>
              </w:rPr>
              <w:t>
плакированные платиной,</w:t>
            </w:r>
            <w:r>
              <w:br/>
            </w:r>
            <w:r>
              <w:rPr>
                <w:rFonts w:ascii="Times New Roman"/>
                <w:b w:val="false"/>
                <w:i w:val="false"/>
                <w:color w:val="000000"/>
                <w:sz w:val="20"/>
              </w:rPr>
              <w:t>
необработанные или</w:t>
            </w:r>
            <w:r>
              <w:br/>
            </w:r>
            <w:r>
              <w:rPr>
                <w:rFonts w:ascii="Times New Roman"/>
                <w:b w:val="false"/>
                <w:i w:val="false"/>
                <w:color w:val="000000"/>
                <w:sz w:val="20"/>
              </w:rPr>
              <w:t>
полуобработанные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Электролитическое,</w:t>
            </w:r>
            <w:r>
              <w:br/>
            </w:r>
            <w:r>
              <w:rPr>
                <w:rFonts w:ascii="Times New Roman"/>
                <w:b w:val="false"/>
                <w:i w:val="false"/>
                <w:color w:val="000000"/>
                <w:sz w:val="20"/>
              </w:rPr>
              <w:t>
химическое, термическое</w:t>
            </w:r>
            <w:r>
              <w:br/>
            </w:r>
            <w:r>
              <w:rPr>
                <w:rFonts w:ascii="Times New Roman"/>
                <w:b w:val="false"/>
                <w:i w:val="false"/>
                <w:color w:val="000000"/>
                <w:sz w:val="20"/>
              </w:rPr>
              <w:t>
обогащение, сплавка</w:t>
            </w:r>
            <w:r>
              <w:br/>
            </w:r>
            <w:r>
              <w:rPr>
                <w:rFonts w:ascii="Times New Roman"/>
                <w:b w:val="false"/>
                <w:i w:val="false"/>
                <w:color w:val="000000"/>
                <w:sz w:val="20"/>
              </w:rPr>
              <w:t>
металлов</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природного или</w:t>
            </w:r>
            <w:r>
              <w:br/>
            </w:r>
            <w:r>
              <w:rPr>
                <w:rFonts w:ascii="Times New Roman"/>
                <w:b w:val="false"/>
                <w:i w:val="false"/>
                <w:color w:val="000000"/>
                <w:sz w:val="20"/>
              </w:rPr>
              <w:t>
культивированного жемчуга,</w:t>
            </w:r>
            <w:r>
              <w:br/>
            </w:r>
            <w:r>
              <w:rPr>
                <w:rFonts w:ascii="Times New Roman"/>
                <w:b w:val="false"/>
                <w:i w:val="false"/>
                <w:color w:val="000000"/>
                <w:sz w:val="20"/>
              </w:rPr>
              <w:t>
драгоценных или</w:t>
            </w:r>
            <w:r>
              <w:br/>
            </w:r>
            <w:r>
              <w:rPr>
                <w:rFonts w:ascii="Times New Roman"/>
                <w:b w:val="false"/>
                <w:i w:val="false"/>
                <w:color w:val="000000"/>
                <w:sz w:val="20"/>
              </w:rPr>
              <w:t>
полудрагоценных камней</w:t>
            </w:r>
            <w:r>
              <w:br/>
            </w:r>
            <w:r>
              <w:rPr>
                <w:rFonts w:ascii="Times New Roman"/>
                <w:b w:val="false"/>
                <w:i w:val="false"/>
                <w:color w:val="000000"/>
                <w:sz w:val="20"/>
              </w:rPr>
              <w:t>
(природных, искусственных</w:t>
            </w:r>
            <w:r>
              <w:br/>
            </w:r>
            <w:r>
              <w:rPr>
                <w:rFonts w:ascii="Times New Roman"/>
                <w:b w:val="false"/>
                <w:i w:val="false"/>
                <w:color w:val="000000"/>
                <w:sz w:val="20"/>
              </w:rPr>
              <w:t>
или реконструированных)</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7117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Бижутерия из недрагоценных</w:t>
            </w:r>
            <w:r>
              <w:br/>
            </w:r>
            <w:r>
              <w:rPr>
                <w:rFonts w:ascii="Times New Roman"/>
                <w:b w:val="false"/>
                <w:i w:val="false"/>
                <w:color w:val="000000"/>
                <w:sz w:val="20"/>
              </w:rPr>
              <w:t>
металлов, имеющих или не</w:t>
            </w:r>
            <w:r>
              <w:br/>
            </w:r>
            <w:r>
              <w:rPr>
                <w:rFonts w:ascii="Times New Roman"/>
                <w:b w:val="false"/>
                <w:i w:val="false"/>
                <w:color w:val="000000"/>
                <w:sz w:val="20"/>
              </w:rPr>
              <w:t>
имеющих гальванического</w:t>
            </w:r>
            <w:r>
              <w:br/>
            </w:r>
            <w:r>
              <w:rPr>
                <w:rFonts w:ascii="Times New Roman"/>
                <w:b w:val="false"/>
                <w:i w:val="false"/>
                <w:color w:val="000000"/>
                <w:sz w:val="20"/>
              </w:rPr>
              <w:t>
покрытия из драгоценных</w:t>
            </w:r>
            <w:r>
              <w:br/>
            </w:r>
            <w:r>
              <w:rPr>
                <w:rFonts w:ascii="Times New Roman"/>
                <w:b w:val="false"/>
                <w:i w:val="false"/>
                <w:color w:val="000000"/>
                <w:sz w:val="20"/>
              </w:rPr>
              <w:t>
металлов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частей</w:t>
            </w:r>
            <w:r>
              <w:br/>
            </w:r>
            <w:r>
              <w:rPr>
                <w:rFonts w:ascii="Times New Roman"/>
                <w:b w:val="false"/>
                <w:i w:val="false"/>
                <w:color w:val="000000"/>
                <w:sz w:val="20"/>
              </w:rPr>
              <w:t>
недрагоценных металлов,</w:t>
            </w:r>
            <w:r>
              <w:br/>
            </w:r>
            <w:r>
              <w:rPr>
                <w:rFonts w:ascii="Times New Roman"/>
                <w:b w:val="false"/>
                <w:i w:val="false"/>
                <w:color w:val="000000"/>
                <w:sz w:val="20"/>
              </w:rPr>
              <w:t>
непозолоченных,</w:t>
            </w:r>
            <w:r>
              <w:br/>
            </w:r>
            <w:r>
              <w:rPr>
                <w:rFonts w:ascii="Times New Roman"/>
                <w:b w:val="false"/>
                <w:i w:val="false"/>
                <w:color w:val="000000"/>
                <w:sz w:val="20"/>
              </w:rPr>
              <w:t>
непосеребренных,</w:t>
            </w:r>
            <w:r>
              <w:br/>
            </w:r>
            <w:r>
              <w:rPr>
                <w:rFonts w:ascii="Times New Roman"/>
                <w:b w:val="false"/>
                <w:i w:val="false"/>
                <w:color w:val="000000"/>
                <w:sz w:val="20"/>
              </w:rPr>
              <w:t>
неплатинированных при</w:t>
            </w:r>
            <w:r>
              <w:br/>
            </w:r>
            <w:r>
              <w:rPr>
                <w:rFonts w:ascii="Times New Roman"/>
                <w:b w:val="false"/>
                <w:i w:val="false"/>
                <w:color w:val="000000"/>
                <w:sz w:val="20"/>
              </w:rPr>
              <w:t>
условии, что стоимость</w:t>
            </w:r>
            <w:r>
              <w:br/>
            </w:r>
            <w:r>
              <w:rPr>
                <w:rFonts w:ascii="Times New Roman"/>
                <w:b w:val="false"/>
                <w:i w:val="false"/>
                <w:color w:val="000000"/>
                <w:sz w:val="20"/>
              </w:rPr>
              <w:t>
всех используемых материа-</w:t>
            </w:r>
            <w:r>
              <w:br/>
            </w:r>
            <w:r>
              <w:rPr>
                <w:rFonts w:ascii="Times New Roman"/>
                <w:b w:val="false"/>
                <w:i w:val="false"/>
                <w:color w:val="000000"/>
                <w:sz w:val="20"/>
              </w:rPr>
              <w:t>
лов не превышает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7218,</w:t>
            </w:r>
            <w:r>
              <w:br/>
            </w:r>
            <w:r>
              <w:rPr>
                <w:rFonts w:ascii="Times New Roman"/>
                <w:b w:val="false"/>
                <w:i w:val="false"/>
                <w:color w:val="000000"/>
                <w:sz w:val="20"/>
              </w:rPr>
              <w:t>
7219, 7220,</w:t>
            </w:r>
            <w:r>
              <w:br/>
            </w:r>
            <w:r>
              <w:rPr>
                <w:rFonts w:ascii="Times New Roman"/>
                <w:b w:val="false"/>
                <w:i w:val="false"/>
                <w:color w:val="000000"/>
                <w:sz w:val="20"/>
              </w:rPr>
              <w:t>
7221 00, 7222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Полуфабрикаты, прокат</w:t>
            </w:r>
            <w:r>
              <w:br/>
            </w:r>
            <w:r>
              <w:rPr>
                <w:rFonts w:ascii="Times New Roman"/>
                <w:b w:val="false"/>
                <w:i w:val="false"/>
                <w:color w:val="000000"/>
                <w:sz w:val="20"/>
              </w:rPr>
              <w:t>
плоский, прутки, уголки</w:t>
            </w:r>
            <w:r>
              <w:br/>
            </w:r>
            <w:r>
              <w:rPr>
                <w:rFonts w:ascii="Times New Roman"/>
                <w:b w:val="false"/>
                <w:i w:val="false"/>
                <w:color w:val="000000"/>
                <w:sz w:val="20"/>
              </w:rPr>
              <w:t>
и профили из</w:t>
            </w:r>
            <w:r>
              <w:br/>
            </w:r>
            <w:r>
              <w:rPr>
                <w:rFonts w:ascii="Times New Roman"/>
                <w:b w:val="false"/>
                <w:i w:val="false"/>
                <w:color w:val="000000"/>
                <w:sz w:val="20"/>
              </w:rPr>
              <w:t>
коррозионностойкой</w:t>
            </w:r>
            <w:r>
              <w:br/>
            </w:r>
            <w:r>
              <w:rPr>
                <w:rFonts w:ascii="Times New Roman"/>
                <w:b w:val="false"/>
                <w:i w:val="false"/>
                <w:color w:val="000000"/>
                <w:sz w:val="20"/>
              </w:rPr>
              <w:t>
[нержавеющей] стали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w:t>
            </w:r>
            <w:r>
              <w:br/>
            </w:r>
            <w:r>
              <w:rPr>
                <w:rFonts w:ascii="Times New Roman"/>
                <w:b w:val="false"/>
                <w:i w:val="false"/>
                <w:color w:val="000000"/>
                <w:sz w:val="20"/>
              </w:rPr>
              <w:t>
нержавеющей стали в</w:t>
            </w:r>
            <w:r>
              <w:br/>
            </w:r>
            <w:r>
              <w:rPr>
                <w:rFonts w:ascii="Times New Roman"/>
                <w:b w:val="false"/>
                <w:i w:val="false"/>
                <w:color w:val="000000"/>
                <w:sz w:val="20"/>
              </w:rPr>
              <w:t>
слитках или прочих</w:t>
            </w:r>
            <w:r>
              <w:br/>
            </w:r>
            <w:r>
              <w:rPr>
                <w:rFonts w:ascii="Times New Roman"/>
                <w:b w:val="false"/>
                <w:i w:val="false"/>
                <w:color w:val="000000"/>
                <w:sz w:val="20"/>
              </w:rPr>
              <w:t>
первичных формах позиции</w:t>
            </w:r>
            <w:r>
              <w:br/>
            </w:r>
            <w:r>
              <w:rPr>
                <w:rFonts w:ascii="Times New Roman"/>
                <w:b w:val="false"/>
                <w:i w:val="false"/>
                <w:color w:val="000000"/>
                <w:sz w:val="20"/>
              </w:rPr>
              <w:t>
7218</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7224,</w:t>
            </w:r>
            <w:r>
              <w:br/>
            </w:r>
            <w:r>
              <w:rPr>
                <w:rFonts w:ascii="Times New Roman"/>
                <w:b w:val="false"/>
                <w:i w:val="false"/>
                <w:color w:val="000000"/>
                <w:sz w:val="20"/>
              </w:rPr>
              <w:t>
7225, 7226,</w:t>
            </w:r>
            <w:r>
              <w:br/>
            </w:r>
            <w:r>
              <w:rPr>
                <w:rFonts w:ascii="Times New Roman"/>
                <w:b w:val="false"/>
                <w:i w:val="false"/>
                <w:color w:val="000000"/>
                <w:sz w:val="20"/>
              </w:rPr>
              <w:t>
7227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Полуфабрикаты, прокат</w:t>
            </w:r>
            <w:r>
              <w:br/>
            </w:r>
            <w:r>
              <w:rPr>
                <w:rFonts w:ascii="Times New Roman"/>
                <w:b w:val="false"/>
                <w:i w:val="false"/>
                <w:color w:val="000000"/>
                <w:sz w:val="20"/>
              </w:rPr>
              <w:t>
плоский, прутки</w:t>
            </w:r>
            <w:r>
              <w:br/>
            </w:r>
            <w:r>
              <w:rPr>
                <w:rFonts w:ascii="Times New Roman"/>
                <w:b w:val="false"/>
                <w:i w:val="false"/>
                <w:color w:val="000000"/>
                <w:sz w:val="20"/>
              </w:rPr>
              <w:t>
горячекатаные, в свободно</w:t>
            </w:r>
            <w:r>
              <w:br/>
            </w:r>
            <w:r>
              <w:rPr>
                <w:rFonts w:ascii="Times New Roman"/>
                <w:b w:val="false"/>
                <w:i w:val="false"/>
                <w:color w:val="000000"/>
                <w:sz w:val="20"/>
              </w:rPr>
              <w:t>
смотанных бухтах из прочих</w:t>
            </w:r>
            <w:r>
              <w:br/>
            </w:r>
            <w:r>
              <w:rPr>
                <w:rFonts w:ascii="Times New Roman"/>
                <w:b w:val="false"/>
                <w:i w:val="false"/>
                <w:color w:val="000000"/>
                <w:sz w:val="20"/>
              </w:rPr>
              <w:t>
легированных сталей</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прочих</w:t>
            </w:r>
            <w:r>
              <w:br/>
            </w:r>
            <w:r>
              <w:rPr>
                <w:rFonts w:ascii="Times New Roman"/>
                <w:b w:val="false"/>
                <w:i w:val="false"/>
                <w:color w:val="000000"/>
                <w:sz w:val="20"/>
              </w:rPr>
              <w:t>
легированных сталей в</w:t>
            </w:r>
            <w:r>
              <w:br/>
            </w:r>
            <w:r>
              <w:rPr>
                <w:rFonts w:ascii="Times New Roman"/>
                <w:b w:val="false"/>
                <w:i w:val="false"/>
                <w:color w:val="000000"/>
                <w:sz w:val="20"/>
              </w:rPr>
              <w:t>
слитках или прочих</w:t>
            </w:r>
            <w:r>
              <w:br/>
            </w:r>
            <w:r>
              <w:rPr>
                <w:rFonts w:ascii="Times New Roman"/>
                <w:b w:val="false"/>
                <w:i w:val="false"/>
                <w:color w:val="000000"/>
                <w:sz w:val="20"/>
              </w:rPr>
              <w:t>
первичных формах позиции</w:t>
            </w:r>
            <w:r>
              <w:br/>
            </w:r>
            <w:r>
              <w:rPr>
                <w:rFonts w:ascii="Times New Roman"/>
                <w:b w:val="false"/>
                <w:i w:val="false"/>
                <w:color w:val="000000"/>
                <w:sz w:val="20"/>
              </w:rPr>
              <w:t>
7224</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7322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Радиаторы для центрального</w:t>
            </w:r>
            <w:r>
              <w:br/>
            </w:r>
            <w:r>
              <w:rPr>
                <w:rFonts w:ascii="Times New Roman"/>
                <w:b w:val="false"/>
                <w:i w:val="false"/>
                <w:color w:val="000000"/>
                <w:sz w:val="20"/>
              </w:rPr>
              <w:t>
отопления с неэлектрическим</w:t>
            </w:r>
            <w:r>
              <w:br/>
            </w:r>
            <w:r>
              <w:rPr>
                <w:rFonts w:ascii="Times New Roman"/>
                <w:b w:val="false"/>
                <w:i w:val="false"/>
                <w:color w:val="000000"/>
                <w:sz w:val="20"/>
              </w:rPr>
              <w:t>
нагревом и их части, из</w:t>
            </w:r>
            <w:r>
              <w:br/>
            </w:r>
            <w:r>
              <w:rPr>
                <w:rFonts w:ascii="Times New Roman"/>
                <w:b w:val="false"/>
                <w:i w:val="false"/>
                <w:color w:val="000000"/>
                <w:sz w:val="20"/>
              </w:rPr>
              <w:t>
черных металлов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материалы той же позиции,</w:t>
            </w:r>
            <w:r>
              <w:br/>
            </w:r>
            <w:r>
              <w:rPr>
                <w:rFonts w:ascii="Times New Roman"/>
                <w:b w:val="false"/>
                <w:i w:val="false"/>
                <w:color w:val="000000"/>
                <w:sz w:val="20"/>
              </w:rPr>
              <w:t>
что и продукт, могут</w:t>
            </w:r>
            <w:r>
              <w:br/>
            </w:r>
            <w:r>
              <w:rPr>
                <w:rFonts w:ascii="Times New Roman"/>
                <w:b w:val="false"/>
                <w:i w:val="false"/>
                <w:color w:val="000000"/>
                <w:sz w:val="20"/>
              </w:rPr>
              <w:t>
использоваться при</w:t>
            </w:r>
            <w:r>
              <w:br/>
            </w:r>
            <w:r>
              <w:rPr>
                <w:rFonts w:ascii="Times New Roman"/>
                <w:b w:val="false"/>
                <w:i w:val="false"/>
                <w:color w:val="000000"/>
                <w:sz w:val="20"/>
              </w:rPr>
              <w:t>
условии, что их стоимость</w:t>
            </w:r>
            <w:r>
              <w:br/>
            </w:r>
            <w:r>
              <w:rPr>
                <w:rFonts w:ascii="Times New Roman"/>
                <w:b w:val="false"/>
                <w:i w:val="false"/>
                <w:color w:val="000000"/>
                <w:sz w:val="20"/>
              </w:rPr>
              <w:t>
не превышает суммы в</w:t>
            </w:r>
            <w:r>
              <w:br/>
            </w:r>
            <w:r>
              <w:rPr>
                <w:rFonts w:ascii="Times New Roman"/>
                <w:b w:val="false"/>
                <w:i w:val="false"/>
                <w:color w:val="000000"/>
                <w:sz w:val="20"/>
              </w:rPr>
              <w:t>
пределах 5 % цены конечной</w:t>
            </w:r>
            <w:r>
              <w:br/>
            </w:r>
            <w:r>
              <w:rPr>
                <w:rFonts w:ascii="Times New Roman"/>
                <w:b w:val="false"/>
                <w:i w:val="false"/>
                <w:color w:val="000000"/>
                <w:sz w:val="20"/>
              </w:rPr>
              <w:t>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74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и изделия из нее,</w:t>
            </w:r>
            <w:r>
              <w:br/>
            </w:r>
            <w:r>
              <w:rPr>
                <w:rFonts w:ascii="Times New Roman"/>
                <w:b w:val="false"/>
                <w:i w:val="false"/>
                <w:color w:val="000000"/>
                <w:sz w:val="20"/>
              </w:rPr>
              <w:t>
кроме продуктов позиций</w:t>
            </w:r>
            <w:r>
              <w:br/>
            </w:r>
            <w:r>
              <w:rPr>
                <w:rFonts w:ascii="Times New Roman"/>
                <w:b w:val="false"/>
                <w:i w:val="false"/>
                <w:color w:val="000000"/>
                <w:sz w:val="20"/>
              </w:rPr>
              <w:t>
7401 00 000-7405 00 000</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7403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Сплавы медные</w:t>
            </w:r>
            <w:r>
              <w:br/>
            </w:r>
            <w:r>
              <w:rPr>
                <w:rFonts w:ascii="Times New Roman"/>
                <w:b w:val="false"/>
                <w:i w:val="false"/>
                <w:color w:val="000000"/>
                <w:sz w:val="20"/>
              </w:rPr>
              <w:t>
необработанные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w:t>
            </w:r>
            <w:r>
              <w:br/>
            </w:r>
            <w:r>
              <w:rPr>
                <w:rFonts w:ascii="Times New Roman"/>
                <w:b w:val="false"/>
                <w:i w:val="false"/>
                <w:color w:val="000000"/>
                <w:sz w:val="20"/>
              </w:rPr>
              <w:t>
рафинированной меди,</w:t>
            </w:r>
            <w:r>
              <w:br/>
            </w:r>
            <w:r>
              <w:rPr>
                <w:rFonts w:ascii="Times New Roman"/>
                <w:b w:val="false"/>
                <w:i w:val="false"/>
                <w:color w:val="000000"/>
                <w:sz w:val="20"/>
              </w:rPr>
              <w:t>
необработанной или из</w:t>
            </w:r>
            <w:r>
              <w:br/>
            </w:r>
            <w:r>
              <w:rPr>
                <w:rFonts w:ascii="Times New Roman"/>
                <w:b w:val="false"/>
                <w:i w:val="false"/>
                <w:color w:val="000000"/>
                <w:sz w:val="20"/>
              </w:rPr>
              <w:t>
отходов и лома</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75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и изделия из него,</w:t>
            </w:r>
            <w:r>
              <w:br/>
            </w:r>
            <w:r>
              <w:rPr>
                <w:rFonts w:ascii="Times New Roman"/>
                <w:b w:val="false"/>
                <w:i w:val="false"/>
                <w:color w:val="000000"/>
                <w:sz w:val="20"/>
              </w:rPr>
              <w:t>
кроме продуктов позиций</w:t>
            </w:r>
            <w:r>
              <w:br/>
            </w:r>
            <w:r>
              <w:rPr>
                <w:rFonts w:ascii="Times New Roman"/>
                <w:b w:val="false"/>
                <w:i w:val="false"/>
                <w:color w:val="000000"/>
                <w:sz w:val="20"/>
              </w:rPr>
              <w:t>
7501-7503 00</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76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и изделия из</w:t>
            </w:r>
            <w:r>
              <w:br/>
            </w:r>
            <w:r>
              <w:rPr>
                <w:rFonts w:ascii="Times New Roman"/>
                <w:b w:val="false"/>
                <w:i w:val="false"/>
                <w:color w:val="000000"/>
                <w:sz w:val="20"/>
              </w:rPr>
              <w:t>
него, кроме продуктов</w:t>
            </w:r>
            <w:r>
              <w:br/>
            </w:r>
            <w:r>
              <w:rPr>
                <w:rFonts w:ascii="Times New Roman"/>
                <w:b w:val="false"/>
                <w:i w:val="false"/>
                <w:color w:val="000000"/>
                <w:sz w:val="20"/>
              </w:rPr>
              <w:t>
позиций 7601-7603, из 7607</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195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7607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Фольга алюминиевая</w:t>
            </w:r>
            <w:r>
              <w:br/>
            </w:r>
            <w:r>
              <w:rPr>
                <w:rFonts w:ascii="Times New Roman"/>
                <w:b w:val="false"/>
                <w:i w:val="false"/>
                <w:color w:val="000000"/>
                <w:sz w:val="20"/>
              </w:rPr>
              <w:t>
кэшированная с печатным</w:t>
            </w:r>
            <w:r>
              <w:br/>
            </w:r>
            <w:r>
              <w:rPr>
                <w:rFonts w:ascii="Times New Roman"/>
                <w:b w:val="false"/>
                <w:i w:val="false"/>
                <w:color w:val="000000"/>
                <w:sz w:val="20"/>
              </w:rPr>
              <w:t>
рисунком и текстом для</w:t>
            </w:r>
            <w:r>
              <w:br/>
            </w:r>
            <w:r>
              <w:rPr>
                <w:rFonts w:ascii="Times New Roman"/>
                <w:b w:val="false"/>
                <w:i w:val="false"/>
                <w:color w:val="000000"/>
                <w:sz w:val="20"/>
              </w:rPr>
              <w:t>
упаковки пищевых</w:t>
            </w:r>
            <w:r>
              <w:br/>
            </w:r>
            <w:r>
              <w:rPr>
                <w:rFonts w:ascii="Times New Roman"/>
                <w:b w:val="false"/>
                <w:i w:val="false"/>
                <w:color w:val="000000"/>
                <w:sz w:val="20"/>
              </w:rPr>
              <w:t>
продуктов, в рулонах</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материалов той</w:t>
            </w:r>
            <w:r>
              <w:br/>
            </w:r>
            <w:r>
              <w:rPr>
                <w:rFonts w:ascii="Times New Roman"/>
                <w:b w:val="false"/>
                <w:i w:val="false"/>
                <w:color w:val="000000"/>
                <w:sz w:val="20"/>
              </w:rPr>
              <w:t>
же позиции, что и готовый</w:t>
            </w:r>
            <w:r>
              <w:br/>
            </w:r>
            <w:r>
              <w:rPr>
                <w:rFonts w:ascii="Times New Roman"/>
                <w:b w:val="false"/>
                <w:i w:val="false"/>
                <w:color w:val="000000"/>
                <w:sz w:val="20"/>
              </w:rPr>
              <w:t>
продукт,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78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и изделия из него,</w:t>
            </w:r>
            <w:r>
              <w:br/>
            </w:r>
            <w:r>
              <w:rPr>
                <w:rFonts w:ascii="Times New Roman"/>
                <w:b w:val="false"/>
                <w:i w:val="false"/>
                <w:color w:val="000000"/>
                <w:sz w:val="20"/>
              </w:rPr>
              <w:t>
кроме продуктов позиций</w:t>
            </w:r>
            <w:r>
              <w:br/>
            </w:r>
            <w:r>
              <w:rPr>
                <w:rFonts w:ascii="Times New Roman"/>
                <w:b w:val="false"/>
                <w:i w:val="false"/>
                <w:color w:val="000000"/>
                <w:sz w:val="20"/>
              </w:rPr>
              <w:t>
7802 00 000</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79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или изделия из него,</w:t>
            </w:r>
            <w:r>
              <w:br/>
            </w:r>
            <w:r>
              <w:rPr>
                <w:rFonts w:ascii="Times New Roman"/>
                <w:b w:val="false"/>
                <w:i w:val="false"/>
                <w:color w:val="000000"/>
                <w:sz w:val="20"/>
              </w:rPr>
              <w:t>
кроме продуктов позиции</w:t>
            </w:r>
            <w:r>
              <w:br/>
            </w:r>
            <w:r>
              <w:rPr>
                <w:rFonts w:ascii="Times New Roman"/>
                <w:b w:val="false"/>
                <w:i w:val="false"/>
                <w:color w:val="000000"/>
                <w:sz w:val="20"/>
              </w:rPr>
              <w:t>
7902 00 000</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80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 и изделия из него,</w:t>
            </w:r>
            <w:r>
              <w:br/>
            </w:r>
            <w:r>
              <w:rPr>
                <w:rFonts w:ascii="Times New Roman"/>
                <w:b w:val="false"/>
                <w:i w:val="false"/>
                <w:color w:val="000000"/>
                <w:sz w:val="20"/>
              </w:rPr>
              <w:t>
кроме продуктов позиции</w:t>
            </w:r>
            <w:r>
              <w:br/>
            </w:r>
            <w:r>
              <w:rPr>
                <w:rFonts w:ascii="Times New Roman"/>
                <w:b w:val="false"/>
                <w:i w:val="false"/>
                <w:color w:val="000000"/>
                <w:sz w:val="20"/>
              </w:rPr>
              <w:t>
8002 00 000</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81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недрагоценные</w:t>
            </w:r>
            <w:r>
              <w:br/>
            </w:r>
            <w:r>
              <w:rPr>
                <w:rFonts w:ascii="Times New Roman"/>
                <w:b w:val="false"/>
                <w:i w:val="false"/>
                <w:color w:val="000000"/>
                <w:sz w:val="20"/>
              </w:rPr>
              <w:t>
металлы, необработанные и</w:t>
            </w:r>
            <w:r>
              <w:br/>
            </w:r>
            <w:r>
              <w:rPr>
                <w:rFonts w:ascii="Times New Roman"/>
                <w:b w:val="false"/>
                <w:i w:val="false"/>
                <w:color w:val="000000"/>
                <w:sz w:val="20"/>
              </w:rPr>
              <w:t>
изделия из них</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w:t>
            </w:r>
            <w:r>
              <w:br/>
            </w:r>
            <w:r>
              <w:rPr>
                <w:rFonts w:ascii="Times New Roman"/>
                <w:b w:val="false"/>
                <w:i w:val="false"/>
                <w:color w:val="000000"/>
                <w:sz w:val="20"/>
              </w:rPr>
              <w:t>
классифицируемых в той же</w:t>
            </w:r>
            <w:r>
              <w:br/>
            </w:r>
            <w:r>
              <w:rPr>
                <w:rFonts w:ascii="Times New Roman"/>
                <w:b w:val="false"/>
                <w:i w:val="false"/>
                <w:color w:val="000000"/>
                <w:sz w:val="20"/>
              </w:rPr>
              <w:t>
позиции, что и продукт,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8202 10 000,</w:t>
            </w:r>
            <w:r>
              <w:br/>
            </w:r>
            <w:r>
              <w:rPr>
                <w:rFonts w:ascii="Times New Roman"/>
                <w:b w:val="false"/>
                <w:i w:val="false"/>
                <w:color w:val="000000"/>
                <w:sz w:val="20"/>
              </w:rPr>
              <w:t>
8202 20 000,</w:t>
            </w:r>
            <w:r>
              <w:br/>
            </w:r>
            <w:r>
              <w:rPr>
                <w:rFonts w:ascii="Times New Roman"/>
                <w:b w:val="false"/>
                <w:i w:val="false"/>
                <w:color w:val="000000"/>
                <w:sz w:val="20"/>
              </w:rPr>
              <w:t>
8202 31 000,</w:t>
            </w:r>
            <w:r>
              <w:br/>
            </w:r>
            <w:r>
              <w:rPr>
                <w:rFonts w:ascii="Times New Roman"/>
                <w:b w:val="false"/>
                <w:i w:val="false"/>
                <w:color w:val="000000"/>
                <w:sz w:val="20"/>
              </w:rPr>
              <w:t>
8202 39 000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Пилы ручные, полотна для</w:t>
            </w:r>
            <w:r>
              <w:br/>
            </w:r>
            <w:r>
              <w:rPr>
                <w:rFonts w:ascii="Times New Roman"/>
                <w:b w:val="false"/>
                <w:i w:val="false"/>
                <w:color w:val="000000"/>
                <w:sz w:val="20"/>
              </w:rPr>
              <w:t>
ленточных пил, полотна для</w:t>
            </w:r>
            <w:r>
              <w:br/>
            </w:r>
            <w:r>
              <w:rPr>
                <w:rFonts w:ascii="Times New Roman"/>
                <w:b w:val="false"/>
                <w:i w:val="false"/>
                <w:color w:val="000000"/>
                <w:sz w:val="20"/>
              </w:rPr>
              <w:t>
циркулярных пил (включая</w:t>
            </w:r>
            <w:r>
              <w:br/>
            </w:r>
            <w:r>
              <w:rPr>
                <w:rFonts w:ascii="Times New Roman"/>
                <w:b w:val="false"/>
                <w:i w:val="false"/>
                <w:color w:val="000000"/>
                <w:sz w:val="20"/>
              </w:rPr>
              <w:t>
полотна для пил продольной</w:t>
            </w:r>
            <w:r>
              <w:br/>
            </w:r>
            <w:r>
              <w:rPr>
                <w:rFonts w:ascii="Times New Roman"/>
                <w:b w:val="false"/>
                <w:i w:val="false"/>
                <w:color w:val="000000"/>
                <w:sz w:val="20"/>
              </w:rPr>
              <w:t>
резки или для прорезывания</w:t>
            </w:r>
            <w:r>
              <w:br/>
            </w:r>
            <w:r>
              <w:rPr>
                <w:rFonts w:ascii="Times New Roman"/>
                <w:b w:val="false"/>
                <w:i w:val="false"/>
                <w:color w:val="000000"/>
                <w:sz w:val="20"/>
              </w:rPr>
              <w:t>
пазов)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w:t>
            </w:r>
            <w:r>
              <w:br/>
            </w:r>
            <w:r>
              <w:rPr>
                <w:rFonts w:ascii="Times New Roman"/>
                <w:b w:val="false"/>
                <w:i w:val="false"/>
                <w:color w:val="000000"/>
                <w:sz w:val="20"/>
              </w:rPr>
              <w:t>
что и готовый продукт,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2175"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Ножи и режущие лезвия для</w:t>
            </w:r>
            <w:r>
              <w:br/>
            </w:r>
            <w:r>
              <w:rPr>
                <w:rFonts w:ascii="Times New Roman"/>
                <w:b w:val="false"/>
                <w:i w:val="false"/>
                <w:color w:val="000000"/>
                <w:sz w:val="20"/>
              </w:rPr>
              <w:t>
машин или механических</w:t>
            </w:r>
            <w:r>
              <w:br/>
            </w:r>
            <w:r>
              <w:rPr>
                <w:rFonts w:ascii="Times New Roman"/>
                <w:b w:val="false"/>
                <w:i w:val="false"/>
                <w:color w:val="000000"/>
                <w:sz w:val="20"/>
              </w:rPr>
              <w:t>
приспособлений</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w:t>
            </w:r>
            <w:r>
              <w:br/>
            </w:r>
            <w:r>
              <w:rPr>
                <w:rFonts w:ascii="Times New Roman"/>
                <w:b w:val="false"/>
                <w:i w:val="false"/>
                <w:color w:val="000000"/>
                <w:sz w:val="20"/>
              </w:rPr>
              <w:t>
что и готовый продукт,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765"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84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Реакторы ядерные, котлы,</w:t>
            </w:r>
            <w:r>
              <w:br/>
            </w:r>
            <w:r>
              <w:rPr>
                <w:rFonts w:ascii="Times New Roman"/>
                <w:b w:val="false"/>
                <w:i w:val="false"/>
                <w:color w:val="000000"/>
                <w:sz w:val="20"/>
              </w:rPr>
              <w:t>
оборудование и</w:t>
            </w:r>
            <w:r>
              <w:br/>
            </w:r>
            <w:r>
              <w:rPr>
                <w:rFonts w:ascii="Times New Roman"/>
                <w:b w:val="false"/>
                <w:i w:val="false"/>
                <w:color w:val="000000"/>
                <w:sz w:val="20"/>
              </w:rPr>
              <w:t>
механические устройства;</w:t>
            </w:r>
            <w:r>
              <w:br/>
            </w:r>
            <w:r>
              <w:rPr>
                <w:rFonts w:ascii="Times New Roman"/>
                <w:b w:val="false"/>
                <w:i w:val="false"/>
                <w:color w:val="000000"/>
                <w:sz w:val="20"/>
              </w:rPr>
              <w:t>
их части, кроме продуктов,</w:t>
            </w:r>
            <w:r>
              <w:br/>
            </w:r>
            <w:r>
              <w:rPr>
                <w:rFonts w:ascii="Times New Roman"/>
                <w:b w:val="false"/>
                <w:i w:val="false"/>
                <w:color w:val="000000"/>
                <w:sz w:val="20"/>
              </w:rPr>
              <w:t>
относящихся к позициям</w:t>
            </w:r>
            <w:r>
              <w:br/>
            </w:r>
            <w:r>
              <w:rPr>
                <w:rFonts w:ascii="Times New Roman"/>
                <w:b w:val="false"/>
                <w:i w:val="false"/>
                <w:color w:val="000000"/>
                <w:sz w:val="20"/>
              </w:rPr>
              <w:t>
8403, 8404, 8406-8408,</w:t>
            </w:r>
            <w:r>
              <w:br/>
            </w:r>
            <w:r>
              <w:rPr>
                <w:rFonts w:ascii="Times New Roman"/>
                <w:b w:val="false"/>
                <w:i w:val="false"/>
                <w:color w:val="000000"/>
                <w:sz w:val="20"/>
              </w:rPr>
              <w:t>
8412, из 8414, 8415, 8418,</w:t>
            </w:r>
            <w:r>
              <w:br/>
            </w:r>
            <w:r>
              <w:rPr>
                <w:rFonts w:ascii="Times New Roman"/>
                <w:b w:val="false"/>
                <w:i w:val="false"/>
                <w:color w:val="000000"/>
                <w:sz w:val="20"/>
              </w:rPr>
              <w:t>
8425-8431, 8444 00-8447,</w:t>
            </w:r>
            <w:r>
              <w:br/>
            </w:r>
            <w:r>
              <w:rPr>
                <w:rFonts w:ascii="Times New Roman"/>
                <w:b w:val="false"/>
                <w:i w:val="false"/>
                <w:color w:val="000000"/>
                <w:sz w:val="20"/>
              </w:rPr>
              <w:t>
из 8448, 8452, 8456-8466,</w:t>
            </w:r>
            <w:r>
              <w:br/>
            </w:r>
            <w:r>
              <w:rPr>
                <w:rFonts w:ascii="Times New Roman"/>
                <w:b w:val="false"/>
                <w:i w:val="false"/>
                <w:color w:val="000000"/>
                <w:sz w:val="20"/>
              </w:rPr>
              <w:t>
8469 00-8470, 8472, 8480,</w:t>
            </w:r>
            <w:r>
              <w:br/>
            </w:r>
            <w:r>
              <w:rPr>
                <w:rFonts w:ascii="Times New Roman"/>
                <w:b w:val="false"/>
                <w:i w:val="false"/>
                <w:color w:val="000000"/>
                <w:sz w:val="20"/>
              </w:rPr>
              <w:t>
8484, 8487, для которых</w:t>
            </w:r>
            <w:r>
              <w:br/>
            </w:r>
            <w:r>
              <w:rPr>
                <w:rFonts w:ascii="Times New Roman"/>
                <w:b w:val="false"/>
                <w:i w:val="false"/>
                <w:color w:val="000000"/>
                <w:sz w:val="20"/>
              </w:rPr>
              <w:t>
применяемые правила</w:t>
            </w:r>
            <w:r>
              <w:br/>
            </w:r>
            <w:r>
              <w:rPr>
                <w:rFonts w:ascii="Times New Roman"/>
                <w:b w:val="false"/>
                <w:i w:val="false"/>
                <w:color w:val="000000"/>
                <w:sz w:val="20"/>
              </w:rPr>
              <w:t>
излагаются далее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 В</w:t>
            </w:r>
            <w:r>
              <w:br/>
            </w:r>
            <w:r>
              <w:rPr>
                <w:rFonts w:ascii="Times New Roman"/>
                <w:b w:val="false"/>
                <w:i w:val="false"/>
                <w:color w:val="000000"/>
                <w:sz w:val="20"/>
              </w:rPr>
              <w:t>
вышеуказанном пределе</w:t>
            </w:r>
            <w:r>
              <w:br/>
            </w:r>
            <w:r>
              <w:rPr>
                <w:rFonts w:ascii="Times New Roman"/>
                <w:b w:val="false"/>
                <w:i w:val="false"/>
                <w:color w:val="000000"/>
                <w:sz w:val="20"/>
              </w:rPr>
              <w:t>
материалы, классифицируемые</w:t>
            </w:r>
            <w:r>
              <w:br/>
            </w:r>
            <w:r>
              <w:rPr>
                <w:rFonts w:ascii="Times New Roman"/>
                <w:b w:val="false"/>
                <w:i w:val="false"/>
                <w:color w:val="000000"/>
                <w:sz w:val="20"/>
              </w:rPr>
              <w:t>
в той же позиции, что и</w:t>
            </w:r>
            <w:r>
              <w:br/>
            </w:r>
            <w:r>
              <w:rPr>
                <w:rFonts w:ascii="Times New Roman"/>
                <w:b w:val="false"/>
                <w:i w:val="false"/>
                <w:color w:val="000000"/>
                <w:sz w:val="20"/>
              </w:rPr>
              <w:t>
продукт, могут</w:t>
            </w:r>
            <w:r>
              <w:br/>
            </w:r>
            <w:r>
              <w:rPr>
                <w:rFonts w:ascii="Times New Roman"/>
                <w:b w:val="false"/>
                <w:i w:val="false"/>
                <w:color w:val="000000"/>
                <w:sz w:val="20"/>
              </w:rPr>
              <w:t>
использоваться только до</w:t>
            </w:r>
            <w:r>
              <w:br/>
            </w:r>
            <w:r>
              <w:rPr>
                <w:rFonts w:ascii="Times New Roman"/>
                <w:b w:val="false"/>
                <w:i w:val="false"/>
                <w:color w:val="000000"/>
                <w:sz w:val="20"/>
              </w:rPr>
              <w:t>
суммы в пределе 5 %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центрального</w:t>
            </w:r>
            <w:r>
              <w:br/>
            </w:r>
            <w:r>
              <w:rPr>
                <w:rFonts w:ascii="Times New Roman"/>
                <w:b w:val="false"/>
                <w:i w:val="false"/>
                <w:color w:val="000000"/>
                <w:sz w:val="20"/>
              </w:rPr>
              <w:t>
отопления, кроме котлов</w:t>
            </w:r>
            <w:r>
              <w:br/>
            </w:r>
            <w:r>
              <w:rPr>
                <w:rFonts w:ascii="Times New Roman"/>
                <w:b w:val="false"/>
                <w:i w:val="false"/>
                <w:color w:val="000000"/>
                <w:sz w:val="20"/>
              </w:rPr>
              <w:t>
товарной позиции 8402</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 оборудова-</w:t>
            </w:r>
            <w:r>
              <w:br/>
            </w:r>
            <w:r>
              <w:rPr>
                <w:rFonts w:ascii="Times New Roman"/>
                <w:b w:val="false"/>
                <w:i w:val="false"/>
                <w:color w:val="000000"/>
                <w:sz w:val="20"/>
              </w:rPr>
              <w:t>
ние для использования с</w:t>
            </w:r>
            <w:r>
              <w:br/>
            </w:r>
            <w:r>
              <w:rPr>
                <w:rFonts w:ascii="Times New Roman"/>
                <w:b w:val="false"/>
                <w:i w:val="false"/>
                <w:color w:val="000000"/>
                <w:sz w:val="20"/>
              </w:rPr>
              <w:t>
котлами товарной позиции</w:t>
            </w:r>
            <w:r>
              <w:br/>
            </w:r>
            <w:r>
              <w:rPr>
                <w:rFonts w:ascii="Times New Roman"/>
                <w:b w:val="false"/>
                <w:i w:val="false"/>
                <w:color w:val="000000"/>
                <w:sz w:val="20"/>
              </w:rPr>
              <w:t>
8402 или 8403 (например,</w:t>
            </w:r>
            <w:r>
              <w:br/>
            </w:r>
            <w:r>
              <w:rPr>
                <w:rFonts w:ascii="Times New Roman"/>
                <w:b w:val="false"/>
                <w:i w:val="false"/>
                <w:color w:val="000000"/>
                <w:sz w:val="20"/>
              </w:rPr>
              <w:t>
экономайзеры,</w:t>
            </w:r>
            <w:r>
              <w:br/>
            </w:r>
            <w:r>
              <w:rPr>
                <w:rFonts w:ascii="Times New Roman"/>
                <w:b w:val="false"/>
                <w:i w:val="false"/>
                <w:color w:val="000000"/>
                <w:sz w:val="20"/>
              </w:rPr>
              <w:t>
пароперегреватели,</w:t>
            </w:r>
            <w:r>
              <w:br/>
            </w:r>
            <w:r>
              <w:rPr>
                <w:rFonts w:ascii="Times New Roman"/>
                <w:b w:val="false"/>
                <w:i w:val="false"/>
                <w:color w:val="000000"/>
                <w:sz w:val="20"/>
              </w:rPr>
              <w:t>
сажеудалители, газовые</w:t>
            </w:r>
            <w:r>
              <w:br/>
            </w:r>
            <w:r>
              <w:rPr>
                <w:rFonts w:ascii="Times New Roman"/>
                <w:b w:val="false"/>
                <w:i w:val="false"/>
                <w:color w:val="000000"/>
                <w:sz w:val="20"/>
              </w:rPr>
              <w:t>
рекуператоры),</w:t>
            </w:r>
            <w:r>
              <w:br/>
            </w:r>
            <w:r>
              <w:rPr>
                <w:rFonts w:ascii="Times New Roman"/>
                <w:b w:val="false"/>
                <w:i w:val="false"/>
                <w:color w:val="000000"/>
                <w:sz w:val="20"/>
              </w:rPr>
              <w:t>
конденсаторы для</w:t>
            </w:r>
            <w:r>
              <w:br/>
            </w:r>
            <w:r>
              <w:rPr>
                <w:rFonts w:ascii="Times New Roman"/>
                <w:b w:val="false"/>
                <w:i w:val="false"/>
                <w:color w:val="000000"/>
                <w:sz w:val="20"/>
              </w:rPr>
              <w:t>
пароводяных или других</w:t>
            </w:r>
            <w:r>
              <w:br/>
            </w:r>
            <w:r>
              <w:rPr>
                <w:rFonts w:ascii="Times New Roman"/>
                <w:b w:val="false"/>
                <w:i w:val="false"/>
                <w:color w:val="000000"/>
                <w:sz w:val="20"/>
              </w:rPr>
              <w:t>
паровых силовых установок</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Турбины на водяном пару и</w:t>
            </w:r>
            <w:r>
              <w:br/>
            </w:r>
            <w:r>
              <w:rPr>
                <w:rFonts w:ascii="Times New Roman"/>
                <w:b w:val="false"/>
                <w:i w:val="false"/>
                <w:color w:val="000000"/>
                <w:sz w:val="20"/>
              </w:rPr>
              <w:t>
турбины паровые прочие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w:t>
            </w:r>
            <w:r>
              <w:br/>
            </w:r>
            <w:r>
              <w:rPr>
                <w:rFonts w:ascii="Times New Roman"/>
                <w:b w:val="false"/>
                <w:i w:val="false"/>
                <w:color w:val="000000"/>
                <w:sz w:val="20"/>
              </w:rPr>
              <w:t>
сгорания с искровым</w:t>
            </w:r>
            <w:r>
              <w:br/>
            </w:r>
            <w:r>
              <w:rPr>
                <w:rFonts w:ascii="Times New Roman"/>
                <w:b w:val="false"/>
                <w:i w:val="false"/>
                <w:color w:val="000000"/>
                <w:sz w:val="20"/>
              </w:rPr>
              <w:t>
зажиганием, с вращающимся</w:t>
            </w:r>
            <w:r>
              <w:br/>
            </w:r>
            <w:r>
              <w:rPr>
                <w:rFonts w:ascii="Times New Roman"/>
                <w:b w:val="false"/>
                <w:i w:val="false"/>
                <w:color w:val="000000"/>
                <w:sz w:val="20"/>
              </w:rPr>
              <w:t>
или возвратно-</w:t>
            </w:r>
            <w:r>
              <w:br/>
            </w:r>
            <w:r>
              <w:rPr>
                <w:rFonts w:ascii="Times New Roman"/>
                <w:b w:val="false"/>
                <w:i w:val="false"/>
                <w:color w:val="000000"/>
                <w:sz w:val="20"/>
              </w:rPr>
              <w:t>
поступательным движением</w:t>
            </w:r>
            <w:r>
              <w:br/>
            </w:r>
            <w:r>
              <w:rPr>
                <w:rFonts w:ascii="Times New Roman"/>
                <w:b w:val="false"/>
                <w:i w:val="false"/>
                <w:color w:val="000000"/>
                <w:sz w:val="20"/>
              </w:rPr>
              <w:t>
поршня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w:t>
            </w:r>
            <w:r>
              <w:br/>
            </w:r>
            <w:r>
              <w:rPr>
                <w:rFonts w:ascii="Times New Roman"/>
                <w:b w:val="false"/>
                <w:i w:val="false"/>
                <w:color w:val="000000"/>
                <w:sz w:val="20"/>
              </w:rPr>
              <w:t>
сгорания поршневые с</w:t>
            </w:r>
            <w:r>
              <w:br/>
            </w:r>
            <w:r>
              <w:rPr>
                <w:rFonts w:ascii="Times New Roman"/>
                <w:b w:val="false"/>
                <w:i w:val="false"/>
                <w:color w:val="000000"/>
                <w:sz w:val="20"/>
              </w:rPr>
              <w:t>
воспламенением от сжатия</w:t>
            </w:r>
            <w:r>
              <w:br/>
            </w:r>
            <w:r>
              <w:rPr>
                <w:rFonts w:ascii="Times New Roman"/>
                <w:b w:val="false"/>
                <w:i w:val="false"/>
                <w:color w:val="000000"/>
                <w:sz w:val="20"/>
              </w:rPr>
              <w:t>
(дизели или полудизели)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 силовые</w:t>
            </w:r>
            <w:r>
              <w:br/>
            </w:r>
            <w:r>
              <w:rPr>
                <w:rFonts w:ascii="Times New Roman"/>
                <w:b w:val="false"/>
                <w:i w:val="false"/>
                <w:color w:val="000000"/>
                <w:sz w:val="20"/>
              </w:rPr>
              <w:t>
установки прочие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8414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Воздушные компрессоры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w:t>
            </w:r>
            <w:r>
              <w:br/>
            </w:r>
            <w:r>
              <w:rPr>
                <w:rFonts w:ascii="Times New Roman"/>
                <w:b w:val="false"/>
                <w:i w:val="false"/>
                <w:color w:val="000000"/>
                <w:sz w:val="20"/>
              </w:rPr>
              <w:t>
кондиционирования</w:t>
            </w:r>
            <w:r>
              <w:br/>
            </w:r>
            <w:r>
              <w:rPr>
                <w:rFonts w:ascii="Times New Roman"/>
                <w:b w:val="false"/>
                <w:i w:val="false"/>
                <w:color w:val="000000"/>
                <w:sz w:val="20"/>
              </w:rPr>
              <w:t>
воздуха, оборудованные</w:t>
            </w:r>
            <w:r>
              <w:br/>
            </w:r>
            <w:r>
              <w:rPr>
                <w:rFonts w:ascii="Times New Roman"/>
                <w:b w:val="false"/>
                <w:i w:val="false"/>
                <w:color w:val="000000"/>
                <w:sz w:val="20"/>
              </w:rPr>
              <w:t>
вентилятором с двигателем</w:t>
            </w:r>
            <w:r>
              <w:br/>
            </w:r>
            <w:r>
              <w:rPr>
                <w:rFonts w:ascii="Times New Roman"/>
                <w:b w:val="false"/>
                <w:i w:val="false"/>
                <w:color w:val="000000"/>
                <w:sz w:val="20"/>
              </w:rPr>
              <w:t>
и приборами для изменения</w:t>
            </w:r>
            <w:r>
              <w:br/>
            </w:r>
            <w:r>
              <w:rPr>
                <w:rFonts w:ascii="Times New Roman"/>
                <w:b w:val="false"/>
                <w:i w:val="false"/>
                <w:color w:val="000000"/>
                <w:sz w:val="20"/>
              </w:rPr>
              <w:t>
температуры и влажности</w:t>
            </w:r>
            <w:r>
              <w:br/>
            </w:r>
            <w:r>
              <w:rPr>
                <w:rFonts w:ascii="Times New Roman"/>
                <w:b w:val="false"/>
                <w:i w:val="false"/>
                <w:color w:val="000000"/>
                <w:sz w:val="20"/>
              </w:rPr>
              <w:t>
воздуха, включая</w:t>
            </w:r>
            <w:r>
              <w:br/>
            </w:r>
            <w:r>
              <w:rPr>
                <w:rFonts w:ascii="Times New Roman"/>
                <w:b w:val="false"/>
                <w:i w:val="false"/>
                <w:color w:val="000000"/>
                <w:sz w:val="20"/>
              </w:rPr>
              <w:t>
кондиционеры, в которых</w:t>
            </w:r>
            <w:r>
              <w:br/>
            </w:r>
            <w:r>
              <w:rPr>
                <w:rFonts w:ascii="Times New Roman"/>
                <w:b w:val="false"/>
                <w:i w:val="false"/>
                <w:color w:val="000000"/>
                <w:sz w:val="20"/>
              </w:rPr>
              <w:t>
влажность не может</w:t>
            </w:r>
            <w:r>
              <w:br/>
            </w:r>
            <w:r>
              <w:rPr>
                <w:rFonts w:ascii="Times New Roman"/>
                <w:b w:val="false"/>
                <w:i w:val="false"/>
                <w:color w:val="000000"/>
                <w:sz w:val="20"/>
              </w:rPr>
              <w:t>
регулироваться отдельно</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заправка хладагента;</w:t>
            </w:r>
            <w:r>
              <w:br/>
            </w:r>
            <w:r>
              <w:rPr>
                <w:rFonts w:ascii="Times New Roman"/>
                <w:b w:val="false"/>
                <w:i w:val="false"/>
                <w:color w:val="000000"/>
                <w:sz w:val="20"/>
              </w:rPr>
              <w:t>
- регулировка и контроль</w:t>
            </w:r>
            <w:r>
              <w:br/>
            </w:r>
            <w:r>
              <w:rPr>
                <w:rFonts w:ascii="Times New Roman"/>
                <w:b w:val="false"/>
                <w:i w:val="false"/>
                <w:color w:val="000000"/>
                <w:sz w:val="20"/>
              </w:rPr>
              <w:t>
параметров</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Холодильники, морозильники</w:t>
            </w:r>
            <w:r>
              <w:br/>
            </w:r>
            <w:r>
              <w:rPr>
                <w:rFonts w:ascii="Times New Roman"/>
                <w:b w:val="false"/>
                <w:i w:val="false"/>
                <w:color w:val="000000"/>
                <w:sz w:val="20"/>
              </w:rPr>
              <w:t>
и прочее холодильное</w:t>
            </w:r>
            <w:r>
              <w:br/>
            </w:r>
            <w:r>
              <w:rPr>
                <w:rFonts w:ascii="Times New Roman"/>
                <w:b w:val="false"/>
                <w:i w:val="false"/>
                <w:color w:val="000000"/>
                <w:sz w:val="20"/>
              </w:rPr>
              <w:t>
или морозильное</w:t>
            </w:r>
            <w:r>
              <w:br/>
            </w:r>
            <w:r>
              <w:rPr>
                <w:rFonts w:ascii="Times New Roman"/>
                <w:b w:val="false"/>
                <w:i w:val="false"/>
                <w:color w:val="000000"/>
                <w:sz w:val="20"/>
              </w:rPr>
              <w:t>
оборудование электрическое</w:t>
            </w:r>
            <w:r>
              <w:br/>
            </w:r>
            <w:r>
              <w:rPr>
                <w:rFonts w:ascii="Times New Roman"/>
                <w:b w:val="false"/>
                <w:i w:val="false"/>
                <w:color w:val="000000"/>
                <w:sz w:val="20"/>
              </w:rPr>
              <w:t>
или других типов;</w:t>
            </w:r>
            <w:r>
              <w:br/>
            </w:r>
            <w:r>
              <w:rPr>
                <w:rFonts w:ascii="Times New Roman"/>
                <w:b w:val="false"/>
                <w:i w:val="false"/>
                <w:color w:val="000000"/>
                <w:sz w:val="20"/>
              </w:rPr>
              <w:t>
тепловые насосы, кроме</w:t>
            </w:r>
            <w:r>
              <w:br/>
            </w:r>
            <w:r>
              <w:rPr>
                <w:rFonts w:ascii="Times New Roman"/>
                <w:b w:val="false"/>
                <w:i w:val="false"/>
                <w:color w:val="000000"/>
                <w:sz w:val="20"/>
              </w:rPr>
              <w:t>
установок для</w:t>
            </w:r>
            <w:r>
              <w:br/>
            </w:r>
            <w:r>
              <w:rPr>
                <w:rFonts w:ascii="Times New Roman"/>
                <w:b w:val="false"/>
                <w:i w:val="false"/>
                <w:color w:val="000000"/>
                <w:sz w:val="20"/>
              </w:rPr>
              <w:t>
кондиционирования воздуха</w:t>
            </w:r>
            <w:r>
              <w:br/>
            </w:r>
            <w:r>
              <w:rPr>
                <w:rFonts w:ascii="Times New Roman"/>
                <w:b w:val="false"/>
                <w:i w:val="false"/>
                <w:color w:val="000000"/>
                <w:sz w:val="20"/>
              </w:rPr>
              <w:t>
товарной позиции 8415</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 В</w:t>
            </w:r>
            <w:r>
              <w:br/>
            </w:r>
            <w:r>
              <w:rPr>
                <w:rFonts w:ascii="Times New Roman"/>
                <w:b w:val="false"/>
                <w:i w:val="false"/>
                <w:color w:val="000000"/>
                <w:sz w:val="20"/>
              </w:rPr>
              <w:t>
вышеуказанном пределе</w:t>
            </w:r>
            <w:r>
              <w:br/>
            </w:r>
            <w:r>
              <w:rPr>
                <w:rFonts w:ascii="Times New Roman"/>
                <w:b w:val="false"/>
                <w:i w:val="false"/>
                <w:color w:val="000000"/>
                <w:sz w:val="20"/>
              </w:rPr>
              <w:t>
материалы, классифицируемые</w:t>
            </w:r>
            <w:r>
              <w:br/>
            </w:r>
            <w:r>
              <w:rPr>
                <w:rFonts w:ascii="Times New Roman"/>
                <w:b w:val="false"/>
                <w:i w:val="false"/>
                <w:color w:val="000000"/>
                <w:sz w:val="20"/>
              </w:rPr>
              <w:t>
в той же позиции, что и</w:t>
            </w:r>
            <w:r>
              <w:br/>
            </w:r>
            <w:r>
              <w:rPr>
                <w:rFonts w:ascii="Times New Roman"/>
                <w:b w:val="false"/>
                <w:i w:val="false"/>
                <w:color w:val="000000"/>
                <w:sz w:val="20"/>
              </w:rPr>
              <w:t>
продукт, могут</w:t>
            </w:r>
            <w:r>
              <w:br/>
            </w:r>
            <w:r>
              <w:rPr>
                <w:rFonts w:ascii="Times New Roman"/>
                <w:b w:val="false"/>
                <w:i w:val="false"/>
                <w:color w:val="000000"/>
                <w:sz w:val="20"/>
              </w:rPr>
              <w:t>
использоваться только до</w:t>
            </w:r>
            <w:r>
              <w:br/>
            </w:r>
            <w:r>
              <w:rPr>
                <w:rFonts w:ascii="Times New Roman"/>
                <w:b w:val="false"/>
                <w:i w:val="false"/>
                <w:color w:val="000000"/>
                <w:sz w:val="20"/>
              </w:rPr>
              <w:t>
суммы в пределе 5 %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8425-8428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оборудование и</w:t>
            </w:r>
            <w:r>
              <w:br/>
            </w:r>
            <w:r>
              <w:rPr>
                <w:rFonts w:ascii="Times New Roman"/>
                <w:b w:val="false"/>
                <w:i w:val="false"/>
                <w:color w:val="000000"/>
                <w:sz w:val="20"/>
              </w:rPr>
              <w:t>
приспособления подъемные,</w:t>
            </w:r>
            <w:r>
              <w:br/>
            </w:r>
            <w:r>
              <w:rPr>
                <w:rFonts w:ascii="Times New Roman"/>
                <w:b w:val="false"/>
                <w:i w:val="false"/>
                <w:color w:val="000000"/>
                <w:sz w:val="20"/>
              </w:rPr>
              <w:t>
погрузочные или</w:t>
            </w:r>
            <w:r>
              <w:br/>
            </w:r>
            <w:r>
              <w:rPr>
                <w:rFonts w:ascii="Times New Roman"/>
                <w:b w:val="false"/>
                <w:i w:val="false"/>
                <w:color w:val="000000"/>
                <w:sz w:val="20"/>
              </w:rPr>
              <w:t>
разгрузочные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Бульдозеры с неповоротным</w:t>
            </w:r>
            <w:r>
              <w:br/>
            </w:r>
            <w:r>
              <w:rPr>
                <w:rFonts w:ascii="Times New Roman"/>
                <w:b w:val="false"/>
                <w:i w:val="false"/>
                <w:color w:val="000000"/>
                <w:sz w:val="20"/>
              </w:rPr>
              <w:t>
и поворотным отвалом,</w:t>
            </w:r>
            <w:r>
              <w:br/>
            </w:r>
            <w:r>
              <w:rPr>
                <w:rFonts w:ascii="Times New Roman"/>
                <w:b w:val="false"/>
                <w:i w:val="false"/>
                <w:color w:val="000000"/>
                <w:sz w:val="20"/>
              </w:rPr>
              <w:t>
грейдеры, планировщики,</w:t>
            </w:r>
            <w:r>
              <w:br/>
            </w:r>
            <w:r>
              <w:rPr>
                <w:rFonts w:ascii="Times New Roman"/>
                <w:b w:val="false"/>
                <w:i w:val="false"/>
                <w:color w:val="000000"/>
                <w:sz w:val="20"/>
              </w:rPr>
              <w:t>
скреперы, механические</w:t>
            </w:r>
            <w:r>
              <w:br/>
            </w:r>
            <w:r>
              <w:rPr>
                <w:rFonts w:ascii="Times New Roman"/>
                <w:b w:val="false"/>
                <w:i w:val="false"/>
                <w:color w:val="000000"/>
                <w:sz w:val="20"/>
              </w:rPr>
              <w:t>
лопаты, экскаваторы,</w:t>
            </w:r>
            <w:r>
              <w:br/>
            </w:r>
            <w:r>
              <w:rPr>
                <w:rFonts w:ascii="Times New Roman"/>
                <w:b w:val="false"/>
                <w:i w:val="false"/>
                <w:color w:val="000000"/>
                <w:sz w:val="20"/>
              </w:rPr>
              <w:t>
одноковшовые погрузчики,</w:t>
            </w:r>
            <w:r>
              <w:br/>
            </w:r>
            <w:r>
              <w:rPr>
                <w:rFonts w:ascii="Times New Roman"/>
                <w:b w:val="false"/>
                <w:i w:val="false"/>
                <w:color w:val="000000"/>
                <w:sz w:val="20"/>
              </w:rPr>
              <w:t>
трамбовочные машины и</w:t>
            </w:r>
            <w:r>
              <w:br/>
            </w:r>
            <w:r>
              <w:rPr>
                <w:rFonts w:ascii="Times New Roman"/>
                <w:b w:val="false"/>
                <w:i w:val="false"/>
                <w:color w:val="000000"/>
                <w:sz w:val="20"/>
              </w:rPr>
              <w:t>
дорожные катки,</w:t>
            </w:r>
            <w:r>
              <w:br/>
            </w:r>
            <w:r>
              <w:rPr>
                <w:rFonts w:ascii="Times New Roman"/>
                <w:b w:val="false"/>
                <w:i w:val="false"/>
                <w:color w:val="000000"/>
                <w:sz w:val="20"/>
              </w:rPr>
              <w:t>
самоходные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 В</w:t>
            </w:r>
            <w:r>
              <w:br/>
            </w:r>
            <w:r>
              <w:rPr>
                <w:rFonts w:ascii="Times New Roman"/>
                <w:b w:val="false"/>
                <w:i w:val="false"/>
                <w:color w:val="000000"/>
                <w:sz w:val="20"/>
              </w:rPr>
              <w:t>
вышеуказанном пределе</w:t>
            </w:r>
            <w:r>
              <w:br/>
            </w:r>
            <w:r>
              <w:rPr>
                <w:rFonts w:ascii="Times New Roman"/>
                <w:b w:val="false"/>
                <w:i w:val="false"/>
                <w:color w:val="000000"/>
                <w:sz w:val="20"/>
              </w:rPr>
              <w:t>
материалы позиции 8431</w:t>
            </w:r>
            <w:r>
              <w:br/>
            </w:r>
            <w:r>
              <w:rPr>
                <w:rFonts w:ascii="Times New Roman"/>
                <w:b w:val="false"/>
                <w:i w:val="false"/>
                <w:color w:val="000000"/>
                <w:sz w:val="20"/>
              </w:rPr>
              <w:t>
могут использоваться</w:t>
            </w:r>
            <w:r>
              <w:br/>
            </w:r>
            <w:r>
              <w:rPr>
                <w:rFonts w:ascii="Times New Roman"/>
                <w:b w:val="false"/>
                <w:i w:val="false"/>
                <w:color w:val="000000"/>
                <w:sz w:val="20"/>
              </w:rPr>
              <w:t>
только до суммы в пределе</w:t>
            </w:r>
            <w:r>
              <w:br/>
            </w:r>
            <w:r>
              <w:rPr>
                <w:rFonts w:ascii="Times New Roman"/>
                <w:b w:val="false"/>
                <w:i w:val="false"/>
                <w:color w:val="000000"/>
                <w:sz w:val="20"/>
              </w:rPr>
              <w:t>
5 % цены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механизмы прочие</w:t>
            </w:r>
            <w:r>
              <w:br/>
            </w:r>
            <w:r>
              <w:rPr>
                <w:rFonts w:ascii="Times New Roman"/>
                <w:b w:val="false"/>
                <w:i w:val="false"/>
                <w:color w:val="000000"/>
                <w:sz w:val="20"/>
              </w:rPr>
              <w:t>
для перемещения, планировки,</w:t>
            </w:r>
            <w:r>
              <w:br/>
            </w:r>
            <w:r>
              <w:rPr>
                <w:rFonts w:ascii="Times New Roman"/>
                <w:b w:val="false"/>
                <w:i w:val="false"/>
                <w:color w:val="000000"/>
                <w:sz w:val="20"/>
              </w:rPr>
              <w:t>
профилирования,</w:t>
            </w:r>
            <w:r>
              <w:br/>
            </w:r>
            <w:r>
              <w:rPr>
                <w:rFonts w:ascii="Times New Roman"/>
                <w:b w:val="false"/>
                <w:i w:val="false"/>
                <w:color w:val="000000"/>
                <w:sz w:val="20"/>
              </w:rPr>
              <w:t>
разработки, трамбования,</w:t>
            </w:r>
            <w:r>
              <w:br/>
            </w:r>
            <w:r>
              <w:rPr>
                <w:rFonts w:ascii="Times New Roman"/>
                <w:b w:val="false"/>
                <w:i w:val="false"/>
                <w:color w:val="000000"/>
                <w:sz w:val="20"/>
              </w:rPr>
              <w:t>
уплотнения, выемки или</w:t>
            </w:r>
            <w:r>
              <w:br/>
            </w:r>
            <w:r>
              <w:rPr>
                <w:rFonts w:ascii="Times New Roman"/>
                <w:b w:val="false"/>
                <w:i w:val="false"/>
                <w:color w:val="000000"/>
                <w:sz w:val="20"/>
              </w:rPr>
              <w:t>
бурения грунта, полезных</w:t>
            </w:r>
            <w:r>
              <w:br/>
            </w:r>
            <w:r>
              <w:rPr>
                <w:rFonts w:ascii="Times New Roman"/>
                <w:b w:val="false"/>
                <w:i w:val="false"/>
                <w:color w:val="000000"/>
                <w:sz w:val="20"/>
              </w:rPr>
              <w:t>
ископаемых или руд;</w:t>
            </w:r>
            <w:r>
              <w:br/>
            </w:r>
            <w:r>
              <w:rPr>
                <w:rFonts w:ascii="Times New Roman"/>
                <w:b w:val="false"/>
                <w:i w:val="false"/>
                <w:color w:val="000000"/>
                <w:sz w:val="20"/>
              </w:rPr>
              <w:t>
оборудование для забивки и</w:t>
            </w:r>
            <w:r>
              <w:br/>
            </w:r>
            <w:r>
              <w:rPr>
                <w:rFonts w:ascii="Times New Roman"/>
                <w:b w:val="false"/>
                <w:i w:val="false"/>
                <w:color w:val="000000"/>
                <w:sz w:val="20"/>
              </w:rPr>
              <w:t>
извлечения свай;</w:t>
            </w:r>
            <w:r>
              <w:br/>
            </w:r>
            <w:r>
              <w:rPr>
                <w:rFonts w:ascii="Times New Roman"/>
                <w:b w:val="false"/>
                <w:i w:val="false"/>
                <w:color w:val="000000"/>
                <w:sz w:val="20"/>
              </w:rPr>
              <w:t>
снегоочистители плужные и</w:t>
            </w:r>
            <w:r>
              <w:br/>
            </w:r>
            <w:r>
              <w:rPr>
                <w:rFonts w:ascii="Times New Roman"/>
                <w:b w:val="false"/>
                <w:i w:val="false"/>
                <w:color w:val="000000"/>
                <w:sz w:val="20"/>
              </w:rPr>
              <w:t>
роторные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 В</w:t>
            </w:r>
            <w:r>
              <w:br/>
            </w:r>
            <w:r>
              <w:rPr>
                <w:rFonts w:ascii="Times New Roman"/>
                <w:b w:val="false"/>
                <w:i w:val="false"/>
                <w:color w:val="000000"/>
                <w:sz w:val="20"/>
              </w:rPr>
              <w:t>
вышеуказанном пределе</w:t>
            </w:r>
            <w:r>
              <w:br/>
            </w:r>
            <w:r>
              <w:rPr>
                <w:rFonts w:ascii="Times New Roman"/>
                <w:b w:val="false"/>
                <w:i w:val="false"/>
                <w:color w:val="000000"/>
                <w:sz w:val="20"/>
              </w:rPr>
              <w:t>
материалы позиции 8431</w:t>
            </w:r>
            <w:r>
              <w:br/>
            </w:r>
            <w:r>
              <w:rPr>
                <w:rFonts w:ascii="Times New Roman"/>
                <w:b w:val="false"/>
                <w:i w:val="false"/>
                <w:color w:val="000000"/>
                <w:sz w:val="20"/>
              </w:rPr>
              <w:t>
могут использоваться</w:t>
            </w:r>
            <w:r>
              <w:br/>
            </w:r>
            <w:r>
              <w:rPr>
                <w:rFonts w:ascii="Times New Roman"/>
                <w:b w:val="false"/>
                <w:i w:val="false"/>
                <w:color w:val="000000"/>
                <w:sz w:val="20"/>
              </w:rPr>
              <w:t>
только до суммы в пределе</w:t>
            </w:r>
            <w:r>
              <w:br/>
            </w:r>
            <w:r>
              <w:rPr>
                <w:rFonts w:ascii="Times New Roman"/>
                <w:b w:val="false"/>
                <w:i w:val="false"/>
                <w:color w:val="000000"/>
                <w:sz w:val="20"/>
              </w:rPr>
              <w:t>
5 % цены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w:t>
            </w:r>
            <w:r>
              <w:br/>
            </w:r>
            <w:r>
              <w:rPr>
                <w:rFonts w:ascii="Times New Roman"/>
                <w:b w:val="false"/>
                <w:i w:val="false"/>
                <w:color w:val="000000"/>
                <w:sz w:val="20"/>
              </w:rPr>
              <w:t>
исключительно или в</w:t>
            </w:r>
            <w:r>
              <w:br/>
            </w:r>
            <w:r>
              <w:rPr>
                <w:rFonts w:ascii="Times New Roman"/>
                <w:b w:val="false"/>
                <w:i w:val="false"/>
                <w:color w:val="000000"/>
                <w:sz w:val="20"/>
              </w:rPr>
              <w:t>
основном для оборудования</w:t>
            </w:r>
            <w:r>
              <w:br/>
            </w:r>
            <w:r>
              <w:rPr>
                <w:rFonts w:ascii="Times New Roman"/>
                <w:b w:val="false"/>
                <w:i w:val="false"/>
                <w:color w:val="000000"/>
                <w:sz w:val="20"/>
              </w:rPr>
              <w:t>
товарных позиций 8425-8430</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00-8447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текстильной</w:t>
            </w:r>
            <w:r>
              <w:br/>
            </w:r>
            <w:r>
              <w:rPr>
                <w:rFonts w:ascii="Times New Roman"/>
                <w:b w:val="false"/>
                <w:i w:val="false"/>
                <w:color w:val="000000"/>
                <w:sz w:val="20"/>
              </w:rPr>
              <w:t>
промышленности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8448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w:t>
            </w:r>
            <w:r>
              <w:br/>
            </w:r>
            <w:r>
              <w:rPr>
                <w:rFonts w:ascii="Times New Roman"/>
                <w:b w:val="false"/>
                <w:i w:val="false"/>
                <w:color w:val="000000"/>
                <w:sz w:val="20"/>
              </w:rPr>
              <w:t>
оборудование для машин</w:t>
            </w:r>
            <w:r>
              <w:br/>
            </w:r>
            <w:r>
              <w:rPr>
                <w:rFonts w:ascii="Times New Roman"/>
                <w:b w:val="false"/>
                <w:i w:val="false"/>
                <w:color w:val="000000"/>
                <w:sz w:val="20"/>
              </w:rPr>
              <w:t>
позиций 8444 00-8447</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швейные, кроме</w:t>
            </w:r>
            <w:r>
              <w:br/>
            </w:r>
            <w:r>
              <w:rPr>
                <w:rFonts w:ascii="Times New Roman"/>
                <w:b w:val="false"/>
                <w:i w:val="false"/>
                <w:color w:val="000000"/>
                <w:sz w:val="20"/>
              </w:rPr>
              <w:t>
машин для сшивания книжных</w:t>
            </w:r>
            <w:r>
              <w:br/>
            </w:r>
            <w:r>
              <w:rPr>
                <w:rFonts w:ascii="Times New Roman"/>
                <w:b w:val="false"/>
                <w:i w:val="false"/>
                <w:color w:val="000000"/>
                <w:sz w:val="20"/>
              </w:rPr>
              <w:t>
блоков товарной позиции</w:t>
            </w:r>
            <w:r>
              <w:br/>
            </w:r>
            <w:r>
              <w:rPr>
                <w:rFonts w:ascii="Times New Roman"/>
                <w:b w:val="false"/>
                <w:i w:val="false"/>
                <w:color w:val="000000"/>
                <w:sz w:val="20"/>
              </w:rPr>
              <w:t>
8440; мебель, основания и</w:t>
            </w:r>
            <w:r>
              <w:br/>
            </w:r>
            <w:r>
              <w:rPr>
                <w:rFonts w:ascii="Times New Roman"/>
                <w:b w:val="false"/>
                <w:i w:val="false"/>
                <w:color w:val="000000"/>
                <w:sz w:val="20"/>
              </w:rPr>
              <w:t>
футляры, предназначенные</w:t>
            </w:r>
            <w:r>
              <w:br/>
            </w:r>
            <w:r>
              <w:rPr>
                <w:rFonts w:ascii="Times New Roman"/>
                <w:b w:val="false"/>
                <w:i w:val="false"/>
                <w:color w:val="000000"/>
                <w:sz w:val="20"/>
              </w:rPr>
              <w:t>
специально для швейных</w:t>
            </w:r>
            <w:r>
              <w:br/>
            </w:r>
            <w:r>
              <w:rPr>
                <w:rFonts w:ascii="Times New Roman"/>
                <w:b w:val="false"/>
                <w:i w:val="false"/>
                <w:color w:val="000000"/>
                <w:sz w:val="20"/>
              </w:rPr>
              <w:t>
машин; иглы для швейных</w:t>
            </w:r>
            <w:r>
              <w:br/>
            </w:r>
            <w:r>
              <w:rPr>
                <w:rFonts w:ascii="Times New Roman"/>
                <w:b w:val="false"/>
                <w:i w:val="false"/>
                <w:color w:val="000000"/>
                <w:sz w:val="20"/>
              </w:rPr>
              <w:t>
машин</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8456-8466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оборудование</w:t>
            </w:r>
            <w:r>
              <w:br/>
            </w:r>
            <w:r>
              <w:rPr>
                <w:rFonts w:ascii="Times New Roman"/>
                <w:b w:val="false"/>
                <w:i w:val="false"/>
                <w:color w:val="000000"/>
                <w:sz w:val="20"/>
              </w:rPr>
              <w:t>
позиций 8456-8466;</w:t>
            </w:r>
            <w:r>
              <w:br/>
            </w:r>
            <w:r>
              <w:rPr>
                <w:rFonts w:ascii="Times New Roman"/>
                <w:b w:val="false"/>
                <w:i w:val="false"/>
                <w:color w:val="000000"/>
                <w:sz w:val="20"/>
              </w:rPr>
              <w:t>
части и принадлежности,</w:t>
            </w:r>
            <w:r>
              <w:br/>
            </w:r>
            <w:r>
              <w:rPr>
                <w:rFonts w:ascii="Times New Roman"/>
                <w:b w:val="false"/>
                <w:i w:val="false"/>
                <w:color w:val="000000"/>
                <w:sz w:val="20"/>
              </w:rPr>
              <w:t>
предназначенные</w:t>
            </w:r>
            <w:r>
              <w:br/>
            </w:r>
            <w:r>
              <w:rPr>
                <w:rFonts w:ascii="Times New Roman"/>
                <w:b w:val="false"/>
                <w:i w:val="false"/>
                <w:color w:val="000000"/>
                <w:sz w:val="20"/>
              </w:rPr>
              <w:t>
исключительно или в</w:t>
            </w:r>
            <w:r>
              <w:br/>
            </w:r>
            <w:r>
              <w:rPr>
                <w:rFonts w:ascii="Times New Roman"/>
                <w:b w:val="false"/>
                <w:i w:val="false"/>
                <w:color w:val="000000"/>
                <w:sz w:val="20"/>
              </w:rPr>
              <w:t>
основном для машин и</w:t>
            </w:r>
            <w:r>
              <w:br/>
            </w:r>
            <w:r>
              <w:rPr>
                <w:rFonts w:ascii="Times New Roman"/>
                <w:b w:val="false"/>
                <w:i w:val="false"/>
                <w:color w:val="000000"/>
                <w:sz w:val="20"/>
              </w:rPr>
              <w:t>
оборудования позиций</w:t>
            </w:r>
            <w:r>
              <w:br/>
            </w:r>
            <w:r>
              <w:rPr>
                <w:rFonts w:ascii="Times New Roman"/>
                <w:b w:val="false"/>
                <w:i w:val="false"/>
                <w:color w:val="000000"/>
                <w:sz w:val="20"/>
              </w:rPr>
              <w:t>
8456-8465</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 00-8470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аппараты позиций</w:t>
            </w:r>
            <w:r>
              <w:br/>
            </w:r>
            <w:r>
              <w:rPr>
                <w:rFonts w:ascii="Times New Roman"/>
                <w:b w:val="false"/>
                <w:i w:val="false"/>
                <w:color w:val="000000"/>
                <w:sz w:val="20"/>
              </w:rPr>
              <w:t>
8469 00-8470 (пишущие</w:t>
            </w:r>
            <w:r>
              <w:br/>
            </w:r>
            <w:r>
              <w:rPr>
                <w:rFonts w:ascii="Times New Roman"/>
                <w:b w:val="false"/>
                <w:i w:val="false"/>
                <w:color w:val="000000"/>
                <w:sz w:val="20"/>
              </w:rPr>
              <w:t>
машинки, калькуляторы и</w:t>
            </w:r>
            <w:r>
              <w:br/>
            </w:r>
            <w:r>
              <w:rPr>
                <w:rFonts w:ascii="Times New Roman"/>
                <w:b w:val="false"/>
                <w:i w:val="false"/>
                <w:color w:val="000000"/>
                <w:sz w:val="20"/>
              </w:rPr>
              <w:t>
т.п.)</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конторское</w:t>
            </w:r>
            <w:r>
              <w:br/>
            </w:r>
            <w:r>
              <w:rPr>
                <w:rFonts w:ascii="Times New Roman"/>
                <w:b w:val="false"/>
                <w:i w:val="false"/>
                <w:color w:val="000000"/>
                <w:sz w:val="20"/>
              </w:rPr>
              <w:t>
(множительные и</w:t>
            </w:r>
            <w:r>
              <w:br/>
            </w:r>
            <w:r>
              <w:rPr>
                <w:rFonts w:ascii="Times New Roman"/>
                <w:b w:val="false"/>
                <w:i w:val="false"/>
                <w:color w:val="000000"/>
                <w:sz w:val="20"/>
              </w:rPr>
              <w:t>
брошюровальные машины и</w:t>
            </w:r>
            <w:r>
              <w:br/>
            </w:r>
            <w:r>
              <w:rPr>
                <w:rFonts w:ascii="Times New Roman"/>
                <w:b w:val="false"/>
                <w:i w:val="false"/>
                <w:color w:val="000000"/>
                <w:sz w:val="20"/>
              </w:rPr>
              <w:t>
т.п.)</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Опоки для металлолитейного</w:t>
            </w:r>
            <w:r>
              <w:br/>
            </w:r>
            <w:r>
              <w:rPr>
                <w:rFonts w:ascii="Times New Roman"/>
                <w:b w:val="false"/>
                <w:i w:val="false"/>
                <w:color w:val="000000"/>
                <w:sz w:val="20"/>
              </w:rPr>
              <w:t>
производства;</w:t>
            </w:r>
            <w:r>
              <w:br/>
            </w:r>
            <w:r>
              <w:rPr>
                <w:rFonts w:ascii="Times New Roman"/>
                <w:b w:val="false"/>
                <w:i w:val="false"/>
                <w:color w:val="000000"/>
                <w:sz w:val="20"/>
              </w:rPr>
              <w:t>
литейные поддоны;</w:t>
            </w:r>
            <w:r>
              <w:br/>
            </w:r>
            <w:r>
              <w:rPr>
                <w:rFonts w:ascii="Times New Roman"/>
                <w:b w:val="false"/>
                <w:i w:val="false"/>
                <w:color w:val="000000"/>
                <w:sz w:val="20"/>
              </w:rPr>
              <w:t>
модели литейные;</w:t>
            </w:r>
            <w:r>
              <w:br/>
            </w:r>
            <w:r>
              <w:rPr>
                <w:rFonts w:ascii="Times New Roman"/>
                <w:b w:val="false"/>
                <w:i w:val="false"/>
                <w:color w:val="000000"/>
                <w:sz w:val="20"/>
              </w:rPr>
              <w:t>
формы для литья металлов</w:t>
            </w:r>
            <w:r>
              <w:br/>
            </w:r>
            <w:r>
              <w:rPr>
                <w:rFonts w:ascii="Times New Roman"/>
                <w:b w:val="false"/>
                <w:i w:val="false"/>
                <w:color w:val="000000"/>
                <w:sz w:val="20"/>
              </w:rPr>
              <w:t>
(кроме изложниц), карбидов</w:t>
            </w:r>
            <w:r>
              <w:br/>
            </w:r>
            <w:r>
              <w:rPr>
                <w:rFonts w:ascii="Times New Roman"/>
                <w:b w:val="false"/>
                <w:i w:val="false"/>
                <w:color w:val="000000"/>
                <w:sz w:val="20"/>
              </w:rPr>
              <w:t>
металлов, стекла,</w:t>
            </w:r>
            <w:r>
              <w:br/>
            </w:r>
            <w:r>
              <w:rPr>
                <w:rFonts w:ascii="Times New Roman"/>
                <w:b w:val="false"/>
                <w:i w:val="false"/>
                <w:color w:val="000000"/>
                <w:sz w:val="20"/>
              </w:rPr>
              <w:t>
минеральных материалов,</w:t>
            </w:r>
            <w:r>
              <w:br/>
            </w:r>
            <w:r>
              <w:rPr>
                <w:rFonts w:ascii="Times New Roman"/>
                <w:b w:val="false"/>
                <w:i w:val="false"/>
                <w:color w:val="000000"/>
                <w:sz w:val="20"/>
              </w:rPr>
              <w:t>
резины или пластмасс</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Прокладки и аналогичные</w:t>
            </w:r>
            <w:r>
              <w:br/>
            </w:r>
            <w:r>
              <w:rPr>
                <w:rFonts w:ascii="Times New Roman"/>
                <w:b w:val="false"/>
                <w:i w:val="false"/>
                <w:color w:val="000000"/>
                <w:sz w:val="20"/>
              </w:rPr>
              <w:t>
соединительные элементы</w:t>
            </w:r>
            <w:r>
              <w:br/>
            </w:r>
            <w:r>
              <w:rPr>
                <w:rFonts w:ascii="Times New Roman"/>
                <w:b w:val="false"/>
                <w:i w:val="false"/>
                <w:color w:val="000000"/>
                <w:sz w:val="20"/>
              </w:rPr>
              <w:t>
из листового металла</w:t>
            </w:r>
            <w:r>
              <w:br/>
            </w:r>
            <w:r>
              <w:rPr>
                <w:rFonts w:ascii="Times New Roman"/>
                <w:b w:val="false"/>
                <w:i w:val="false"/>
                <w:color w:val="000000"/>
                <w:sz w:val="20"/>
              </w:rPr>
              <w:t>
в сочетании с другим</w:t>
            </w:r>
            <w:r>
              <w:br/>
            </w:r>
            <w:r>
              <w:rPr>
                <w:rFonts w:ascii="Times New Roman"/>
                <w:b w:val="false"/>
                <w:i w:val="false"/>
                <w:color w:val="000000"/>
                <w:sz w:val="20"/>
              </w:rPr>
              <w:t>
материалом или</w:t>
            </w:r>
            <w:r>
              <w:br/>
            </w:r>
            <w:r>
              <w:rPr>
                <w:rFonts w:ascii="Times New Roman"/>
                <w:b w:val="false"/>
                <w:i w:val="false"/>
                <w:color w:val="000000"/>
                <w:sz w:val="20"/>
              </w:rPr>
              <w:t>
состоящие из двух или</w:t>
            </w:r>
            <w:r>
              <w:br/>
            </w:r>
            <w:r>
              <w:rPr>
                <w:rFonts w:ascii="Times New Roman"/>
                <w:b w:val="false"/>
                <w:i w:val="false"/>
                <w:color w:val="000000"/>
                <w:sz w:val="20"/>
              </w:rPr>
              <w:t>
более слоев металла;</w:t>
            </w:r>
            <w:r>
              <w:br/>
            </w:r>
            <w:r>
              <w:rPr>
                <w:rFonts w:ascii="Times New Roman"/>
                <w:b w:val="false"/>
                <w:i w:val="false"/>
                <w:color w:val="000000"/>
                <w:sz w:val="20"/>
              </w:rPr>
              <w:t>
наборы или комплекты</w:t>
            </w:r>
            <w:r>
              <w:br/>
            </w:r>
            <w:r>
              <w:rPr>
                <w:rFonts w:ascii="Times New Roman"/>
                <w:b w:val="false"/>
                <w:i w:val="false"/>
                <w:color w:val="000000"/>
                <w:sz w:val="20"/>
              </w:rPr>
              <w:t>
прокладок и аналогичных</w:t>
            </w:r>
            <w:r>
              <w:br/>
            </w:r>
            <w:r>
              <w:rPr>
                <w:rFonts w:ascii="Times New Roman"/>
                <w:b w:val="false"/>
                <w:i w:val="false"/>
                <w:color w:val="000000"/>
                <w:sz w:val="20"/>
              </w:rPr>
              <w:t>
соединительных элементов,</w:t>
            </w:r>
            <w:r>
              <w:br/>
            </w:r>
            <w:r>
              <w:rPr>
                <w:rFonts w:ascii="Times New Roman"/>
                <w:b w:val="false"/>
                <w:i w:val="false"/>
                <w:color w:val="000000"/>
                <w:sz w:val="20"/>
              </w:rPr>
              <w:t>
различных по составу,</w:t>
            </w:r>
            <w:r>
              <w:br/>
            </w:r>
            <w:r>
              <w:rPr>
                <w:rFonts w:ascii="Times New Roman"/>
                <w:b w:val="false"/>
                <w:i w:val="false"/>
                <w:color w:val="000000"/>
                <w:sz w:val="20"/>
              </w:rPr>
              <w:t>
упакованные в пакеты,</w:t>
            </w:r>
            <w:r>
              <w:br/>
            </w:r>
            <w:r>
              <w:rPr>
                <w:rFonts w:ascii="Times New Roman"/>
                <w:b w:val="false"/>
                <w:i w:val="false"/>
                <w:color w:val="000000"/>
                <w:sz w:val="20"/>
              </w:rPr>
              <w:t>
конверты или</w:t>
            </w:r>
            <w:r>
              <w:br/>
            </w:r>
            <w:r>
              <w:rPr>
                <w:rFonts w:ascii="Times New Roman"/>
                <w:b w:val="false"/>
                <w:i w:val="false"/>
                <w:color w:val="000000"/>
                <w:sz w:val="20"/>
              </w:rPr>
              <w:t>
аналогичную упаковку;</w:t>
            </w:r>
            <w:r>
              <w:br/>
            </w:r>
            <w:r>
              <w:rPr>
                <w:rFonts w:ascii="Times New Roman"/>
                <w:b w:val="false"/>
                <w:i w:val="false"/>
                <w:color w:val="000000"/>
                <w:sz w:val="20"/>
              </w:rPr>
              <w:t>
механические уплотнения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оборудования, не</w:t>
            </w:r>
            <w:r>
              <w:br/>
            </w:r>
            <w:r>
              <w:rPr>
                <w:rFonts w:ascii="Times New Roman"/>
                <w:b w:val="false"/>
                <w:i w:val="false"/>
                <w:color w:val="000000"/>
                <w:sz w:val="20"/>
              </w:rPr>
              <w:t>
имеющие электрических</w:t>
            </w:r>
            <w:r>
              <w:br/>
            </w:r>
            <w:r>
              <w:rPr>
                <w:rFonts w:ascii="Times New Roman"/>
                <w:b w:val="false"/>
                <w:i w:val="false"/>
                <w:color w:val="000000"/>
                <w:sz w:val="20"/>
              </w:rPr>
              <w:t>
соединений, изоляторов,</w:t>
            </w:r>
            <w:r>
              <w:br/>
            </w:r>
            <w:r>
              <w:rPr>
                <w:rFonts w:ascii="Times New Roman"/>
                <w:b w:val="false"/>
                <w:i w:val="false"/>
                <w:color w:val="000000"/>
                <w:sz w:val="20"/>
              </w:rPr>
              <w:t>
контактов, катушек или</w:t>
            </w:r>
            <w:r>
              <w:br/>
            </w:r>
            <w:r>
              <w:rPr>
                <w:rFonts w:ascii="Times New Roman"/>
                <w:b w:val="false"/>
                <w:i w:val="false"/>
                <w:color w:val="000000"/>
                <w:sz w:val="20"/>
              </w:rPr>
              <w:t>
других электрических</w:t>
            </w:r>
            <w:r>
              <w:br/>
            </w:r>
            <w:r>
              <w:rPr>
                <w:rFonts w:ascii="Times New Roman"/>
                <w:b w:val="false"/>
                <w:i w:val="false"/>
                <w:color w:val="000000"/>
                <w:sz w:val="20"/>
              </w:rPr>
              <w:t>
деталей, в другом месте</w:t>
            </w:r>
            <w:r>
              <w:br/>
            </w:r>
            <w:r>
              <w:rPr>
                <w:rFonts w:ascii="Times New Roman"/>
                <w:b w:val="false"/>
                <w:i w:val="false"/>
                <w:color w:val="000000"/>
                <w:sz w:val="20"/>
              </w:rPr>
              <w:t>
данной группы не</w:t>
            </w:r>
            <w:r>
              <w:br/>
            </w:r>
            <w:r>
              <w:rPr>
                <w:rFonts w:ascii="Times New Roman"/>
                <w:b w:val="false"/>
                <w:i w:val="false"/>
                <w:color w:val="000000"/>
                <w:sz w:val="20"/>
              </w:rPr>
              <w:t>
поименованные или не</w:t>
            </w:r>
            <w:r>
              <w:br/>
            </w:r>
            <w:r>
              <w:rPr>
                <w:rFonts w:ascii="Times New Roman"/>
                <w:b w:val="false"/>
                <w:i w:val="false"/>
                <w:color w:val="000000"/>
                <w:sz w:val="20"/>
              </w:rPr>
              <w:t>
включенные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85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w:t>
            </w:r>
            <w:r>
              <w:br/>
            </w:r>
            <w:r>
              <w:rPr>
                <w:rFonts w:ascii="Times New Roman"/>
                <w:b w:val="false"/>
                <w:i w:val="false"/>
                <w:color w:val="000000"/>
                <w:sz w:val="20"/>
              </w:rPr>
              <w:t>
оборудование, их части;</w:t>
            </w:r>
            <w:r>
              <w:br/>
            </w:r>
            <w:r>
              <w:rPr>
                <w:rFonts w:ascii="Times New Roman"/>
                <w:b w:val="false"/>
                <w:i w:val="false"/>
                <w:color w:val="000000"/>
                <w:sz w:val="20"/>
              </w:rPr>
              <w:t>
звукозаписывающая и</w:t>
            </w:r>
            <w:r>
              <w:br/>
            </w:r>
            <w:r>
              <w:rPr>
                <w:rFonts w:ascii="Times New Roman"/>
                <w:b w:val="false"/>
                <w:i w:val="false"/>
                <w:color w:val="000000"/>
                <w:sz w:val="20"/>
              </w:rPr>
              <w:t>
звуковоспроизводящая</w:t>
            </w:r>
            <w:r>
              <w:br/>
            </w:r>
            <w:r>
              <w:rPr>
                <w:rFonts w:ascii="Times New Roman"/>
                <w:b w:val="false"/>
                <w:i w:val="false"/>
                <w:color w:val="000000"/>
                <w:sz w:val="20"/>
              </w:rPr>
              <w:t>
аппаратура, аппаратура для</w:t>
            </w:r>
            <w:r>
              <w:br/>
            </w:r>
            <w:r>
              <w:rPr>
                <w:rFonts w:ascii="Times New Roman"/>
                <w:b w:val="false"/>
                <w:i w:val="false"/>
                <w:color w:val="000000"/>
                <w:sz w:val="20"/>
              </w:rPr>
              <w:t>
записи и воспроизведения</w:t>
            </w:r>
            <w:r>
              <w:br/>
            </w:r>
            <w:r>
              <w:rPr>
                <w:rFonts w:ascii="Times New Roman"/>
                <w:b w:val="false"/>
                <w:i w:val="false"/>
                <w:color w:val="000000"/>
                <w:sz w:val="20"/>
              </w:rPr>
              <w:t>
телевизионного изображения</w:t>
            </w:r>
            <w:r>
              <w:br/>
            </w:r>
            <w:r>
              <w:rPr>
                <w:rFonts w:ascii="Times New Roman"/>
                <w:b w:val="false"/>
                <w:i w:val="false"/>
                <w:color w:val="000000"/>
                <w:sz w:val="20"/>
              </w:rPr>
              <w:t>
и звука, их части и</w:t>
            </w:r>
            <w:r>
              <w:br/>
            </w:r>
            <w:r>
              <w:rPr>
                <w:rFonts w:ascii="Times New Roman"/>
                <w:b w:val="false"/>
                <w:i w:val="false"/>
                <w:color w:val="000000"/>
                <w:sz w:val="20"/>
              </w:rPr>
              <w:t>
принадлежности, кроме</w:t>
            </w:r>
            <w:r>
              <w:br/>
            </w:r>
            <w:r>
              <w:rPr>
                <w:rFonts w:ascii="Times New Roman"/>
                <w:b w:val="false"/>
                <w:i w:val="false"/>
                <w:color w:val="000000"/>
                <w:sz w:val="20"/>
              </w:rPr>
              <w:t>
товаров, относящихся к</w:t>
            </w:r>
            <w:r>
              <w:br/>
            </w:r>
            <w:r>
              <w:rPr>
                <w:rFonts w:ascii="Times New Roman"/>
                <w:b w:val="false"/>
                <w:i w:val="false"/>
                <w:color w:val="000000"/>
                <w:sz w:val="20"/>
              </w:rPr>
              <w:t>
позициям 8501, 8502, 8507,</w:t>
            </w:r>
            <w:r>
              <w:br/>
            </w:r>
            <w:r>
              <w:rPr>
                <w:rFonts w:ascii="Times New Roman"/>
                <w:b w:val="false"/>
                <w:i w:val="false"/>
                <w:color w:val="000000"/>
                <w:sz w:val="20"/>
              </w:rPr>
              <w:t>
8508, 8516 50 000, из</w:t>
            </w:r>
            <w:r>
              <w:br/>
            </w:r>
            <w:r>
              <w:rPr>
                <w:rFonts w:ascii="Times New Roman"/>
                <w:b w:val="false"/>
                <w:i w:val="false"/>
                <w:color w:val="000000"/>
                <w:sz w:val="20"/>
              </w:rPr>
              <w:t>
8517, из 8518, 8519, 8521,</w:t>
            </w:r>
            <w:r>
              <w:br/>
            </w:r>
            <w:r>
              <w:rPr>
                <w:rFonts w:ascii="Times New Roman"/>
                <w:b w:val="false"/>
                <w:i w:val="false"/>
                <w:color w:val="000000"/>
                <w:sz w:val="20"/>
              </w:rPr>
              <w:t>
из 8523, 8525-8528,</w:t>
            </w:r>
            <w:r>
              <w:br/>
            </w:r>
            <w:r>
              <w:rPr>
                <w:rFonts w:ascii="Times New Roman"/>
                <w:b w:val="false"/>
                <w:i w:val="false"/>
                <w:color w:val="000000"/>
                <w:sz w:val="20"/>
              </w:rPr>
              <w:t>
8535-8537, 8542, 8544,</w:t>
            </w:r>
            <w:r>
              <w:br/>
            </w:r>
            <w:r>
              <w:rPr>
                <w:rFonts w:ascii="Times New Roman"/>
                <w:b w:val="false"/>
                <w:i w:val="false"/>
                <w:color w:val="000000"/>
                <w:sz w:val="20"/>
              </w:rPr>
              <w:t>
8545, для которых</w:t>
            </w:r>
            <w:r>
              <w:br/>
            </w:r>
            <w:r>
              <w:rPr>
                <w:rFonts w:ascii="Times New Roman"/>
                <w:b w:val="false"/>
                <w:i w:val="false"/>
                <w:color w:val="000000"/>
                <w:sz w:val="20"/>
              </w:rPr>
              <w:t>
применяемые правила</w:t>
            </w:r>
            <w:r>
              <w:br/>
            </w:r>
            <w:r>
              <w:rPr>
                <w:rFonts w:ascii="Times New Roman"/>
                <w:b w:val="false"/>
                <w:i w:val="false"/>
                <w:color w:val="000000"/>
                <w:sz w:val="20"/>
              </w:rPr>
              <w:t>
излагаются далее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 В</w:t>
            </w:r>
            <w:r>
              <w:br/>
            </w:r>
            <w:r>
              <w:rPr>
                <w:rFonts w:ascii="Times New Roman"/>
                <w:b w:val="false"/>
                <w:i w:val="false"/>
                <w:color w:val="000000"/>
                <w:sz w:val="20"/>
              </w:rPr>
              <w:t>
вышеуказанном пределе</w:t>
            </w:r>
            <w:r>
              <w:br/>
            </w:r>
            <w:r>
              <w:rPr>
                <w:rFonts w:ascii="Times New Roman"/>
                <w:b w:val="false"/>
                <w:i w:val="false"/>
                <w:color w:val="000000"/>
                <w:sz w:val="20"/>
              </w:rPr>
              <w:t>
материалы,</w:t>
            </w:r>
            <w:r>
              <w:br/>
            </w:r>
            <w:r>
              <w:rPr>
                <w:rFonts w:ascii="Times New Roman"/>
                <w:b w:val="false"/>
                <w:i w:val="false"/>
                <w:color w:val="000000"/>
                <w:sz w:val="20"/>
              </w:rPr>
              <w:t>
классифицируемые в той же</w:t>
            </w:r>
            <w:r>
              <w:br/>
            </w:r>
            <w:r>
              <w:rPr>
                <w:rFonts w:ascii="Times New Roman"/>
                <w:b w:val="false"/>
                <w:i w:val="false"/>
                <w:color w:val="000000"/>
                <w:sz w:val="20"/>
              </w:rPr>
              <w:t>
позиции, что и продукт,</w:t>
            </w:r>
            <w:r>
              <w:br/>
            </w:r>
            <w:r>
              <w:rPr>
                <w:rFonts w:ascii="Times New Roman"/>
                <w:b w:val="false"/>
                <w:i w:val="false"/>
                <w:color w:val="000000"/>
                <w:sz w:val="20"/>
              </w:rPr>
              <w:t>
могут использоваться</w:t>
            </w:r>
            <w:r>
              <w:br/>
            </w:r>
            <w:r>
              <w:rPr>
                <w:rFonts w:ascii="Times New Roman"/>
                <w:b w:val="false"/>
                <w:i w:val="false"/>
                <w:color w:val="000000"/>
                <w:sz w:val="20"/>
              </w:rPr>
              <w:t>
только до суммы в пределах</w:t>
            </w:r>
            <w:r>
              <w:br/>
            </w:r>
            <w:r>
              <w:rPr>
                <w:rFonts w:ascii="Times New Roman"/>
                <w:b w:val="false"/>
                <w:i w:val="false"/>
                <w:color w:val="000000"/>
                <w:sz w:val="20"/>
              </w:rPr>
              <w:t>
10 % цены конечной</w:t>
            </w:r>
            <w:r>
              <w:br/>
            </w:r>
            <w:r>
              <w:rPr>
                <w:rFonts w:ascii="Times New Roman"/>
                <w:b w:val="false"/>
                <w:i w:val="false"/>
                <w:color w:val="000000"/>
                <w:sz w:val="20"/>
              </w:rPr>
              <w:t>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 генераторы</w:t>
            </w:r>
            <w:r>
              <w:br/>
            </w:r>
            <w:r>
              <w:rPr>
                <w:rFonts w:ascii="Times New Roman"/>
                <w:b w:val="false"/>
                <w:i w:val="false"/>
                <w:color w:val="000000"/>
                <w:sz w:val="20"/>
              </w:rPr>
              <w:t>
электрические (кроме</w:t>
            </w:r>
            <w:r>
              <w:br/>
            </w:r>
            <w:r>
              <w:rPr>
                <w:rFonts w:ascii="Times New Roman"/>
                <w:b w:val="false"/>
                <w:i w:val="false"/>
                <w:color w:val="000000"/>
                <w:sz w:val="20"/>
              </w:rPr>
              <w:t>
электрогенераторных</w:t>
            </w:r>
            <w:r>
              <w:br/>
            </w:r>
            <w:r>
              <w:rPr>
                <w:rFonts w:ascii="Times New Roman"/>
                <w:b w:val="false"/>
                <w:i w:val="false"/>
                <w:color w:val="000000"/>
                <w:sz w:val="20"/>
              </w:rPr>
              <w:t>
установок)</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 В</w:t>
            </w:r>
            <w:r>
              <w:br/>
            </w:r>
            <w:r>
              <w:rPr>
                <w:rFonts w:ascii="Times New Roman"/>
                <w:b w:val="false"/>
                <w:i w:val="false"/>
                <w:color w:val="000000"/>
                <w:sz w:val="20"/>
              </w:rPr>
              <w:t>
вышеуказанном пределе</w:t>
            </w:r>
            <w:r>
              <w:br/>
            </w:r>
            <w:r>
              <w:rPr>
                <w:rFonts w:ascii="Times New Roman"/>
                <w:b w:val="false"/>
                <w:i w:val="false"/>
                <w:color w:val="000000"/>
                <w:sz w:val="20"/>
              </w:rPr>
              <w:t>
материалы позиции 8503 00</w:t>
            </w:r>
            <w:r>
              <w:br/>
            </w:r>
            <w:r>
              <w:rPr>
                <w:rFonts w:ascii="Times New Roman"/>
                <w:b w:val="false"/>
                <w:i w:val="false"/>
                <w:color w:val="000000"/>
                <w:sz w:val="20"/>
              </w:rPr>
              <w:t>
могут использоваться</w:t>
            </w:r>
            <w:r>
              <w:br/>
            </w:r>
            <w:r>
              <w:rPr>
                <w:rFonts w:ascii="Times New Roman"/>
                <w:b w:val="false"/>
                <w:i w:val="false"/>
                <w:color w:val="000000"/>
                <w:sz w:val="20"/>
              </w:rPr>
              <w:t>
только до суммы в пределах 10 % цены конечной</w:t>
            </w:r>
            <w:r>
              <w:br/>
            </w:r>
            <w:r>
              <w:rPr>
                <w:rFonts w:ascii="Times New Roman"/>
                <w:b w:val="false"/>
                <w:i w:val="false"/>
                <w:color w:val="000000"/>
                <w:sz w:val="20"/>
              </w:rPr>
              <w:t>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Электрогенераторные</w:t>
            </w:r>
            <w:r>
              <w:br/>
            </w:r>
            <w:r>
              <w:rPr>
                <w:rFonts w:ascii="Times New Roman"/>
                <w:b w:val="false"/>
                <w:i w:val="false"/>
                <w:color w:val="000000"/>
                <w:sz w:val="20"/>
              </w:rPr>
              <w:t>
установки и вращающиеся</w:t>
            </w:r>
            <w:r>
              <w:br/>
            </w:r>
            <w:r>
              <w:rPr>
                <w:rFonts w:ascii="Times New Roman"/>
                <w:b w:val="false"/>
                <w:i w:val="false"/>
                <w:color w:val="000000"/>
                <w:sz w:val="20"/>
              </w:rPr>
              <w:t>
электрические</w:t>
            </w:r>
            <w:r>
              <w:br/>
            </w:r>
            <w:r>
              <w:rPr>
                <w:rFonts w:ascii="Times New Roman"/>
                <w:b w:val="false"/>
                <w:i w:val="false"/>
                <w:color w:val="000000"/>
                <w:sz w:val="20"/>
              </w:rPr>
              <w:t>
преобразователи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вышеуказанном пределе</w:t>
            </w:r>
            <w:r>
              <w:br/>
            </w:r>
            <w:r>
              <w:rPr>
                <w:rFonts w:ascii="Times New Roman"/>
                <w:b w:val="false"/>
                <w:i w:val="false"/>
                <w:color w:val="000000"/>
                <w:sz w:val="20"/>
              </w:rPr>
              <w:t>
материалы позиций 8501</w:t>
            </w:r>
            <w:r>
              <w:br/>
            </w:r>
            <w:r>
              <w:rPr>
                <w:rFonts w:ascii="Times New Roman"/>
                <w:b w:val="false"/>
                <w:i w:val="false"/>
                <w:color w:val="000000"/>
                <w:sz w:val="20"/>
              </w:rPr>
              <w:t>
или 8503 00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совокупная стоимость</w:t>
            </w:r>
            <w:r>
              <w:br/>
            </w:r>
            <w:r>
              <w:rPr>
                <w:rFonts w:ascii="Times New Roman"/>
                <w:b w:val="false"/>
                <w:i w:val="false"/>
                <w:color w:val="000000"/>
                <w:sz w:val="20"/>
              </w:rPr>
              <w:t>
не превышает 10 %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Аккумуляторы</w:t>
            </w:r>
            <w:r>
              <w:br/>
            </w:r>
            <w:r>
              <w:rPr>
                <w:rFonts w:ascii="Times New Roman"/>
                <w:b w:val="false"/>
                <w:i w:val="false"/>
                <w:color w:val="000000"/>
                <w:sz w:val="20"/>
              </w:rPr>
              <w:t>
электрические, включая</w:t>
            </w:r>
            <w:r>
              <w:br/>
            </w:r>
            <w:r>
              <w:rPr>
                <w:rFonts w:ascii="Times New Roman"/>
                <w:b w:val="false"/>
                <w:i w:val="false"/>
                <w:color w:val="000000"/>
                <w:sz w:val="20"/>
              </w:rPr>
              <w:t>
сепараторы для них,</w:t>
            </w:r>
            <w:r>
              <w:br/>
            </w:r>
            <w:r>
              <w:rPr>
                <w:rFonts w:ascii="Times New Roman"/>
                <w:b w:val="false"/>
                <w:i w:val="false"/>
                <w:color w:val="000000"/>
                <w:sz w:val="20"/>
              </w:rPr>
              <w:t>
прямоугольной (в том числе</w:t>
            </w:r>
            <w:r>
              <w:br/>
            </w:r>
            <w:r>
              <w:rPr>
                <w:rFonts w:ascii="Times New Roman"/>
                <w:b w:val="false"/>
                <w:i w:val="false"/>
                <w:color w:val="000000"/>
                <w:sz w:val="20"/>
              </w:rPr>
              <w:t>
квадратной) или иной формы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w:t>
            </w:r>
            <w:r>
              <w:br/>
            </w:r>
            <w:r>
              <w:rPr>
                <w:rFonts w:ascii="Times New Roman"/>
                <w:b w:val="false"/>
                <w:i w:val="false"/>
                <w:color w:val="000000"/>
                <w:sz w:val="20"/>
              </w:rPr>
              <w:t>
что и готовый продукт,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Пылесосы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w:t>
            </w:r>
            <w:r>
              <w:br/>
            </w:r>
            <w:r>
              <w:rPr>
                <w:rFonts w:ascii="Times New Roman"/>
                <w:b w:val="false"/>
                <w:i w:val="false"/>
                <w:color w:val="000000"/>
                <w:sz w:val="20"/>
              </w:rPr>
              <w:t>
параметров</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8516 50 000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микроволновые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w:t>
            </w:r>
            <w:r>
              <w:br/>
            </w:r>
            <w:r>
              <w:rPr>
                <w:rFonts w:ascii="Times New Roman"/>
                <w:b w:val="false"/>
                <w:i w:val="false"/>
                <w:color w:val="000000"/>
                <w:sz w:val="20"/>
              </w:rPr>
              <w:t>
параметров</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8517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передающая</w:t>
            </w:r>
            <w:r>
              <w:br/>
            </w:r>
            <w:r>
              <w:rPr>
                <w:rFonts w:ascii="Times New Roman"/>
                <w:b w:val="false"/>
                <w:i w:val="false"/>
                <w:color w:val="000000"/>
                <w:sz w:val="20"/>
              </w:rPr>
              <w:t>
или приемная для</w:t>
            </w:r>
            <w:r>
              <w:br/>
            </w:r>
            <w:r>
              <w:rPr>
                <w:rFonts w:ascii="Times New Roman"/>
                <w:b w:val="false"/>
                <w:i w:val="false"/>
                <w:color w:val="000000"/>
                <w:sz w:val="20"/>
              </w:rPr>
              <w:t>
радиотелефонной,</w:t>
            </w:r>
            <w:r>
              <w:br/>
            </w:r>
            <w:r>
              <w:rPr>
                <w:rFonts w:ascii="Times New Roman"/>
                <w:b w:val="false"/>
                <w:i w:val="false"/>
                <w:color w:val="000000"/>
                <w:sz w:val="20"/>
              </w:rPr>
              <w:t>
радиотелеграфной связи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8518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Микрофоны и</w:t>
            </w:r>
            <w:r>
              <w:br/>
            </w:r>
            <w:r>
              <w:rPr>
                <w:rFonts w:ascii="Times New Roman"/>
                <w:b w:val="false"/>
                <w:i w:val="false"/>
                <w:color w:val="000000"/>
                <w:sz w:val="20"/>
              </w:rPr>
              <w:t>
подставки для них;</w:t>
            </w:r>
            <w:r>
              <w:br/>
            </w:r>
            <w:r>
              <w:rPr>
                <w:rFonts w:ascii="Times New Roman"/>
                <w:b w:val="false"/>
                <w:i w:val="false"/>
                <w:color w:val="000000"/>
                <w:sz w:val="20"/>
              </w:rPr>
              <w:t>
громкоговорители,</w:t>
            </w:r>
            <w:r>
              <w:br/>
            </w:r>
            <w:r>
              <w:rPr>
                <w:rFonts w:ascii="Times New Roman"/>
                <w:b w:val="false"/>
                <w:i w:val="false"/>
                <w:color w:val="000000"/>
                <w:sz w:val="20"/>
              </w:rPr>
              <w:t>
смонтированные или не</w:t>
            </w:r>
            <w:r>
              <w:br/>
            </w:r>
            <w:r>
              <w:rPr>
                <w:rFonts w:ascii="Times New Roman"/>
                <w:b w:val="false"/>
                <w:i w:val="false"/>
                <w:color w:val="000000"/>
                <w:sz w:val="20"/>
              </w:rPr>
              <w:t>
смонтированные в корпусах;</w:t>
            </w:r>
            <w:r>
              <w:br/>
            </w:r>
            <w:r>
              <w:rPr>
                <w:rFonts w:ascii="Times New Roman"/>
                <w:b w:val="false"/>
                <w:i w:val="false"/>
                <w:color w:val="000000"/>
                <w:sz w:val="20"/>
              </w:rPr>
              <w:t>
электрические усилители</w:t>
            </w:r>
            <w:r>
              <w:br/>
            </w:r>
            <w:r>
              <w:rPr>
                <w:rFonts w:ascii="Times New Roman"/>
                <w:b w:val="false"/>
                <w:i w:val="false"/>
                <w:color w:val="000000"/>
                <w:sz w:val="20"/>
              </w:rPr>
              <w:t>
звуковой частоты;</w:t>
            </w:r>
            <w:r>
              <w:br/>
            </w:r>
            <w:r>
              <w:rPr>
                <w:rFonts w:ascii="Times New Roman"/>
                <w:b w:val="false"/>
                <w:i w:val="false"/>
                <w:color w:val="000000"/>
                <w:sz w:val="20"/>
              </w:rPr>
              <w:t>
электрические</w:t>
            </w:r>
            <w:r>
              <w:br/>
            </w:r>
            <w:r>
              <w:rPr>
                <w:rFonts w:ascii="Times New Roman"/>
                <w:b w:val="false"/>
                <w:i w:val="false"/>
                <w:color w:val="000000"/>
                <w:sz w:val="20"/>
              </w:rPr>
              <w:t>
звукоусилительные</w:t>
            </w:r>
            <w:r>
              <w:br/>
            </w:r>
            <w:r>
              <w:rPr>
                <w:rFonts w:ascii="Times New Roman"/>
                <w:b w:val="false"/>
                <w:i w:val="false"/>
                <w:color w:val="000000"/>
                <w:sz w:val="20"/>
              </w:rPr>
              <w:t>
комплекты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 В</w:t>
            </w:r>
            <w:r>
              <w:br/>
            </w:r>
            <w:r>
              <w:rPr>
                <w:rFonts w:ascii="Times New Roman"/>
                <w:b w:val="false"/>
                <w:i w:val="false"/>
                <w:color w:val="000000"/>
                <w:sz w:val="20"/>
              </w:rPr>
              <w:t>
вышеуказанном пределе</w:t>
            </w:r>
            <w:r>
              <w:br/>
            </w:r>
            <w:r>
              <w:rPr>
                <w:rFonts w:ascii="Times New Roman"/>
                <w:b w:val="false"/>
                <w:i w:val="false"/>
                <w:color w:val="000000"/>
                <w:sz w:val="20"/>
              </w:rPr>
              <w:t>
материалы, классифицируемые</w:t>
            </w:r>
            <w:r>
              <w:br/>
            </w:r>
            <w:r>
              <w:rPr>
                <w:rFonts w:ascii="Times New Roman"/>
                <w:b w:val="false"/>
                <w:i w:val="false"/>
                <w:color w:val="000000"/>
                <w:sz w:val="20"/>
              </w:rPr>
              <w:t>
в той же позиции, что и</w:t>
            </w:r>
            <w:r>
              <w:br/>
            </w:r>
            <w:r>
              <w:rPr>
                <w:rFonts w:ascii="Times New Roman"/>
                <w:b w:val="false"/>
                <w:i w:val="false"/>
                <w:color w:val="000000"/>
                <w:sz w:val="20"/>
              </w:rPr>
              <w:t>
продукт, могут</w:t>
            </w:r>
            <w:r>
              <w:br/>
            </w:r>
            <w:r>
              <w:rPr>
                <w:rFonts w:ascii="Times New Roman"/>
                <w:b w:val="false"/>
                <w:i w:val="false"/>
                <w:color w:val="000000"/>
                <w:sz w:val="20"/>
              </w:rPr>
              <w:t>
использоваться только до</w:t>
            </w:r>
            <w:r>
              <w:br/>
            </w:r>
            <w:r>
              <w:rPr>
                <w:rFonts w:ascii="Times New Roman"/>
                <w:b w:val="false"/>
                <w:i w:val="false"/>
                <w:color w:val="000000"/>
                <w:sz w:val="20"/>
              </w:rPr>
              <w:t>
суммы в пределах 5 % цены</w:t>
            </w:r>
            <w:r>
              <w:br/>
            </w:r>
            <w:r>
              <w:rPr>
                <w:rFonts w:ascii="Times New Roman"/>
                <w:b w:val="false"/>
                <w:i w:val="false"/>
                <w:color w:val="000000"/>
                <w:sz w:val="20"/>
              </w:rPr>
              <w:t>
продукта</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звукозаписывающая или</w:t>
            </w:r>
            <w:r>
              <w:br/>
            </w:r>
            <w:r>
              <w:rPr>
                <w:rFonts w:ascii="Times New Roman"/>
                <w:b w:val="false"/>
                <w:i w:val="false"/>
                <w:color w:val="000000"/>
                <w:sz w:val="20"/>
              </w:rPr>
              <w:t>
звуковоспроизводящая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видеозаписывающая или</w:t>
            </w:r>
            <w:r>
              <w:br/>
            </w:r>
            <w:r>
              <w:rPr>
                <w:rFonts w:ascii="Times New Roman"/>
                <w:b w:val="false"/>
                <w:i w:val="false"/>
                <w:color w:val="000000"/>
                <w:sz w:val="20"/>
              </w:rPr>
              <w:t>
видеовоспроизводящая,</w:t>
            </w:r>
            <w:r>
              <w:br/>
            </w:r>
            <w:r>
              <w:rPr>
                <w:rFonts w:ascii="Times New Roman"/>
                <w:b w:val="false"/>
                <w:i w:val="false"/>
                <w:color w:val="000000"/>
                <w:sz w:val="20"/>
              </w:rPr>
              <w:t>
совмещенная или не</w:t>
            </w:r>
            <w:r>
              <w:br/>
            </w:r>
            <w:r>
              <w:rPr>
                <w:rFonts w:ascii="Times New Roman"/>
                <w:b w:val="false"/>
                <w:i w:val="false"/>
                <w:color w:val="000000"/>
                <w:sz w:val="20"/>
              </w:rPr>
              <w:t>
совмещенная с</w:t>
            </w:r>
            <w:r>
              <w:br/>
            </w:r>
            <w:r>
              <w:rPr>
                <w:rFonts w:ascii="Times New Roman"/>
                <w:b w:val="false"/>
                <w:i w:val="false"/>
                <w:color w:val="000000"/>
                <w:sz w:val="20"/>
              </w:rPr>
              <w:t>
видеотюнером, кроме</w:t>
            </w:r>
            <w:r>
              <w:br/>
            </w:r>
            <w:r>
              <w:rPr>
                <w:rFonts w:ascii="Times New Roman"/>
                <w:b w:val="false"/>
                <w:i w:val="false"/>
                <w:color w:val="000000"/>
                <w:sz w:val="20"/>
              </w:rPr>
              <w:t>
товаров позиции 8521 90</w:t>
            </w:r>
            <w:r>
              <w:br/>
            </w:r>
            <w:r>
              <w:rPr>
                <w:rFonts w:ascii="Times New Roman"/>
                <w:b w:val="false"/>
                <w:i w:val="false"/>
                <w:color w:val="000000"/>
                <w:sz w:val="20"/>
              </w:rPr>
              <w:t>
000, для которой</w:t>
            </w:r>
            <w:r>
              <w:br/>
            </w:r>
            <w:r>
              <w:rPr>
                <w:rFonts w:ascii="Times New Roman"/>
                <w:b w:val="false"/>
                <w:i w:val="false"/>
                <w:color w:val="000000"/>
                <w:sz w:val="20"/>
              </w:rPr>
              <w:t>
применяемые правила</w:t>
            </w:r>
            <w:r>
              <w:br/>
            </w:r>
            <w:r>
              <w:rPr>
                <w:rFonts w:ascii="Times New Roman"/>
                <w:b w:val="false"/>
                <w:i w:val="false"/>
                <w:color w:val="000000"/>
                <w:sz w:val="20"/>
              </w:rPr>
              <w:t>
излагаются далее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8521 90 000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DVD-проигрыватели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w:t>
            </w:r>
            <w:r>
              <w:br/>
            </w:r>
            <w:r>
              <w:rPr>
                <w:rFonts w:ascii="Times New Roman"/>
                <w:b w:val="false"/>
                <w:i w:val="false"/>
                <w:color w:val="000000"/>
                <w:sz w:val="20"/>
              </w:rPr>
              <w:t>
параметров</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8523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Диски, ленты, твердотельные</w:t>
            </w:r>
            <w:r>
              <w:br/>
            </w:r>
            <w:r>
              <w:rPr>
                <w:rFonts w:ascii="Times New Roman"/>
                <w:b w:val="false"/>
                <w:i w:val="false"/>
                <w:color w:val="000000"/>
                <w:sz w:val="20"/>
              </w:rPr>
              <w:t>
энергонезависимые</w:t>
            </w:r>
            <w:r>
              <w:br/>
            </w:r>
            <w:r>
              <w:rPr>
                <w:rFonts w:ascii="Times New Roman"/>
                <w:b w:val="false"/>
                <w:i w:val="false"/>
                <w:color w:val="000000"/>
                <w:sz w:val="20"/>
              </w:rPr>
              <w:t>
устройства хранения</w:t>
            </w:r>
            <w:r>
              <w:br/>
            </w:r>
            <w:r>
              <w:rPr>
                <w:rFonts w:ascii="Times New Roman"/>
                <w:b w:val="false"/>
                <w:i w:val="false"/>
                <w:color w:val="000000"/>
                <w:sz w:val="20"/>
              </w:rPr>
              <w:t>
данных, «интеллектуальные</w:t>
            </w:r>
            <w:r>
              <w:br/>
            </w:r>
            <w:r>
              <w:rPr>
                <w:rFonts w:ascii="Times New Roman"/>
                <w:b w:val="false"/>
                <w:i w:val="false"/>
                <w:color w:val="000000"/>
                <w:sz w:val="20"/>
              </w:rPr>
              <w:t>
карточки» и другие</w:t>
            </w:r>
            <w:r>
              <w:br/>
            </w:r>
            <w:r>
              <w:rPr>
                <w:rFonts w:ascii="Times New Roman"/>
                <w:b w:val="false"/>
                <w:i w:val="false"/>
                <w:color w:val="000000"/>
                <w:sz w:val="20"/>
              </w:rPr>
              <w:t>
носители, для записи звука</w:t>
            </w:r>
            <w:r>
              <w:br/>
            </w:r>
            <w:r>
              <w:rPr>
                <w:rFonts w:ascii="Times New Roman"/>
                <w:b w:val="false"/>
                <w:i w:val="false"/>
                <w:color w:val="000000"/>
                <w:sz w:val="20"/>
              </w:rPr>
              <w:t>
или других явлений,</w:t>
            </w:r>
            <w:r>
              <w:br/>
            </w:r>
            <w:r>
              <w:rPr>
                <w:rFonts w:ascii="Times New Roman"/>
                <w:b w:val="false"/>
                <w:i w:val="false"/>
                <w:color w:val="000000"/>
                <w:sz w:val="20"/>
              </w:rPr>
              <w:t>
незаписанные, кроме</w:t>
            </w:r>
            <w:r>
              <w:br/>
            </w:r>
            <w:r>
              <w:rPr>
                <w:rFonts w:ascii="Times New Roman"/>
                <w:b w:val="false"/>
                <w:i w:val="false"/>
                <w:color w:val="000000"/>
                <w:sz w:val="20"/>
              </w:rPr>
              <w:t>
изделий группы 37</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8523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Диски, ленты, твердотельные</w:t>
            </w:r>
            <w:r>
              <w:br/>
            </w:r>
            <w:r>
              <w:rPr>
                <w:rFonts w:ascii="Times New Roman"/>
                <w:b w:val="false"/>
                <w:i w:val="false"/>
                <w:color w:val="000000"/>
                <w:sz w:val="20"/>
              </w:rPr>
              <w:t>
энергонезависимые</w:t>
            </w:r>
            <w:r>
              <w:br/>
            </w:r>
            <w:r>
              <w:rPr>
                <w:rFonts w:ascii="Times New Roman"/>
                <w:b w:val="false"/>
                <w:i w:val="false"/>
                <w:color w:val="000000"/>
                <w:sz w:val="20"/>
              </w:rPr>
              <w:t>
устройства хранения</w:t>
            </w:r>
            <w:r>
              <w:br/>
            </w:r>
            <w:r>
              <w:rPr>
                <w:rFonts w:ascii="Times New Roman"/>
                <w:b w:val="false"/>
                <w:i w:val="false"/>
                <w:color w:val="000000"/>
                <w:sz w:val="20"/>
              </w:rPr>
              <w:t>
данных, «интеллектуальные</w:t>
            </w:r>
            <w:r>
              <w:br/>
            </w:r>
            <w:r>
              <w:rPr>
                <w:rFonts w:ascii="Times New Roman"/>
                <w:b w:val="false"/>
                <w:i w:val="false"/>
                <w:color w:val="000000"/>
                <w:sz w:val="20"/>
              </w:rPr>
              <w:t>
карточки» и другие</w:t>
            </w:r>
            <w:r>
              <w:br/>
            </w:r>
            <w:r>
              <w:rPr>
                <w:rFonts w:ascii="Times New Roman"/>
                <w:b w:val="false"/>
                <w:i w:val="false"/>
                <w:color w:val="000000"/>
                <w:sz w:val="20"/>
              </w:rPr>
              <w:t>
носители для записи звука</w:t>
            </w:r>
            <w:r>
              <w:br/>
            </w:r>
            <w:r>
              <w:rPr>
                <w:rFonts w:ascii="Times New Roman"/>
                <w:b w:val="false"/>
                <w:i w:val="false"/>
                <w:color w:val="000000"/>
                <w:sz w:val="20"/>
              </w:rPr>
              <w:t>
или других явлений,</w:t>
            </w:r>
            <w:r>
              <w:br/>
            </w:r>
            <w:r>
              <w:rPr>
                <w:rFonts w:ascii="Times New Roman"/>
                <w:b w:val="false"/>
                <w:i w:val="false"/>
                <w:color w:val="000000"/>
                <w:sz w:val="20"/>
              </w:rPr>
              <w:t>
записанные, включая</w:t>
            </w:r>
            <w:r>
              <w:br/>
            </w:r>
            <w:r>
              <w:rPr>
                <w:rFonts w:ascii="Times New Roman"/>
                <w:b w:val="false"/>
                <w:i w:val="false"/>
                <w:color w:val="000000"/>
                <w:sz w:val="20"/>
              </w:rPr>
              <w:t>
матрицы и мастер-диски для</w:t>
            </w:r>
            <w:r>
              <w:br/>
            </w:r>
            <w:r>
              <w:rPr>
                <w:rFonts w:ascii="Times New Roman"/>
                <w:b w:val="false"/>
                <w:i w:val="false"/>
                <w:color w:val="000000"/>
                <w:sz w:val="20"/>
              </w:rPr>
              <w:t>
изготовления дисков, кроме</w:t>
            </w:r>
            <w:r>
              <w:br/>
            </w:r>
            <w:r>
              <w:rPr>
                <w:rFonts w:ascii="Times New Roman"/>
                <w:b w:val="false"/>
                <w:i w:val="false"/>
                <w:color w:val="000000"/>
                <w:sz w:val="20"/>
              </w:rPr>
              <w:t>
изделий группы 37</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использованных материалов</w:t>
            </w:r>
            <w:r>
              <w:br/>
            </w:r>
            <w:r>
              <w:rPr>
                <w:rFonts w:ascii="Times New Roman"/>
                <w:b w:val="false"/>
                <w:i w:val="false"/>
                <w:color w:val="000000"/>
                <w:sz w:val="20"/>
              </w:rPr>
              <w:t>
не должна превышать 50 %</w:t>
            </w:r>
            <w:r>
              <w:br/>
            </w:r>
            <w:r>
              <w:rPr>
                <w:rFonts w:ascii="Times New Roman"/>
                <w:b w:val="false"/>
                <w:i w:val="false"/>
                <w:color w:val="000000"/>
                <w:sz w:val="20"/>
              </w:rPr>
              <w:t>
цены конечной продукции.</w:t>
            </w:r>
            <w:r>
              <w:br/>
            </w:r>
            <w:r>
              <w:rPr>
                <w:rFonts w:ascii="Times New Roman"/>
                <w:b w:val="false"/>
                <w:i w:val="false"/>
                <w:color w:val="000000"/>
                <w:sz w:val="20"/>
              </w:rPr>
              <w:t>
В вышеуказанном пределе</w:t>
            </w:r>
            <w:r>
              <w:br/>
            </w:r>
            <w:r>
              <w:rPr>
                <w:rFonts w:ascii="Times New Roman"/>
                <w:b w:val="false"/>
                <w:i w:val="false"/>
                <w:color w:val="000000"/>
                <w:sz w:val="20"/>
              </w:rPr>
              <w:t>
незаписанные материалы</w:t>
            </w:r>
            <w:r>
              <w:br/>
            </w:r>
            <w:r>
              <w:rPr>
                <w:rFonts w:ascii="Times New Roman"/>
                <w:b w:val="false"/>
                <w:i w:val="false"/>
                <w:color w:val="000000"/>
                <w:sz w:val="20"/>
              </w:rPr>
              <w:t>
позиции 8523 могут</w:t>
            </w:r>
            <w:r>
              <w:br/>
            </w:r>
            <w:r>
              <w:rPr>
                <w:rFonts w:ascii="Times New Roman"/>
                <w:b w:val="false"/>
                <w:i w:val="false"/>
                <w:color w:val="000000"/>
                <w:sz w:val="20"/>
              </w:rPr>
              <w:t>
использоваться только</w:t>
            </w:r>
            <w:r>
              <w:br/>
            </w:r>
            <w:r>
              <w:rPr>
                <w:rFonts w:ascii="Times New Roman"/>
                <w:b w:val="false"/>
                <w:i w:val="false"/>
                <w:color w:val="000000"/>
                <w:sz w:val="20"/>
              </w:rPr>
              <w:t>
в размере, не превышающем</w:t>
            </w:r>
            <w:r>
              <w:br/>
            </w:r>
            <w:r>
              <w:rPr>
                <w:rFonts w:ascii="Times New Roman"/>
                <w:b w:val="false"/>
                <w:i w:val="false"/>
                <w:color w:val="000000"/>
                <w:sz w:val="20"/>
              </w:rPr>
              <w:t>
10 % цены конечной</w:t>
            </w:r>
            <w:r>
              <w:br/>
            </w:r>
            <w:r>
              <w:rPr>
                <w:rFonts w:ascii="Times New Roman"/>
                <w:b w:val="false"/>
                <w:i w:val="false"/>
                <w:color w:val="000000"/>
                <w:sz w:val="20"/>
              </w:rPr>
              <w:t>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передающая для</w:t>
            </w:r>
            <w:r>
              <w:br/>
            </w:r>
            <w:r>
              <w:rPr>
                <w:rFonts w:ascii="Times New Roman"/>
                <w:b w:val="false"/>
                <w:i w:val="false"/>
                <w:color w:val="000000"/>
                <w:sz w:val="20"/>
              </w:rPr>
              <w:t>
радиовещания или</w:t>
            </w:r>
            <w:r>
              <w:br/>
            </w:r>
            <w:r>
              <w:rPr>
                <w:rFonts w:ascii="Times New Roman"/>
                <w:b w:val="false"/>
                <w:i w:val="false"/>
                <w:color w:val="000000"/>
                <w:sz w:val="20"/>
              </w:rPr>
              <w:t>
телевидения, включающая</w:t>
            </w:r>
            <w:r>
              <w:br/>
            </w:r>
            <w:r>
              <w:rPr>
                <w:rFonts w:ascii="Times New Roman"/>
                <w:b w:val="false"/>
                <w:i w:val="false"/>
                <w:color w:val="000000"/>
                <w:sz w:val="20"/>
              </w:rPr>
              <w:t>
или не включающая в свой</w:t>
            </w:r>
            <w:r>
              <w:br/>
            </w:r>
            <w:r>
              <w:rPr>
                <w:rFonts w:ascii="Times New Roman"/>
                <w:b w:val="false"/>
                <w:i w:val="false"/>
                <w:color w:val="000000"/>
                <w:sz w:val="20"/>
              </w:rPr>
              <w:t>
состав приемную,</w:t>
            </w:r>
            <w:r>
              <w:br/>
            </w:r>
            <w:r>
              <w:rPr>
                <w:rFonts w:ascii="Times New Roman"/>
                <w:b w:val="false"/>
                <w:i w:val="false"/>
                <w:color w:val="000000"/>
                <w:sz w:val="20"/>
              </w:rPr>
              <w:t>
звукозаписывающую или</w:t>
            </w:r>
            <w:r>
              <w:br/>
            </w:r>
            <w:r>
              <w:rPr>
                <w:rFonts w:ascii="Times New Roman"/>
                <w:b w:val="false"/>
                <w:i w:val="false"/>
                <w:color w:val="000000"/>
                <w:sz w:val="20"/>
              </w:rPr>
              <w:t>
звуковоспроизводящую</w:t>
            </w:r>
            <w:r>
              <w:br/>
            </w:r>
            <w:r>
              <w:rPr>
                <w:rFonts w:ascii="Times New Roman"/>
                <w:b w:val="false"/>
                <w:i w:val="false"/>
                <w:color w:val="000000"/>
                <w:sz w:val="20"/>
              </w:rPr>
              <w:t>
аппаратуру; телевизионные</w:t>
            </w:r>
            <w:r>
              <w:br/>
            </w:r>
            <w:r>
              <w:rPr>
                <w:rFonts w:ascii="Times New Roman"/>
                <w:b w:val="false"/>
                <w:i w:val="false"/>
                <w:color w:val="000000"/>
                <w:sz w:val="20"/>
              </w:rPr>
              <w:t>
камеры; цифровые камеры и</w:t>
            </w:r>
            <w:r>
              <w:br/>
            </w:r>
            <w:r>
              <w:rPr>
                <w:rFonts w:ascii="Times New Roman"/>
                <w:b w:val="false"/>
                <w:i w:val="false"/>
                <w:color w:val="000000"/>
                <w:sz w:val="20"/>
              </w:rPr>
              <w:t>
записывающие видеокамеры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радиолокационная,</w:t>
            </w:r>
            <w:r>
              <w:br/>
            </w:r>
            <w:r>
              <w:rPr>
                <w:rFonts w:ascii="Times New Roman"/>
                <w:b w:val="false"/>
                <w:i w:val="false"/>
                <w:color w:val="000000"/>
                <w:sz w:val="20"/>
              </w:rPr>
              <w:t>
радионавигационная и</w:t>
            </w:r>
            <w:r>
              <w:br/>
            </w:r>
            <w:r>
              <w:rPr>
                <w:rFonts w:ascii="Times New Roman"/>
                <w:b w:val="false"/>
                <w:i w:val="false"/>
                <w:color w:val="000000"/>
                <w:sz w:val="20"/>
              </w:rPr>
              <w:t>
радиоаппаратура</w:t>
            </w:r>
            <w:r>
              <w:br/>
            </w:r>
            <w:r>
              <w:rPr>
                <w:rFonts w:ascii="Times New Roman"/>
                <w:b w:val="false"/>
                <w:i w:val="false"/>
                <w:color w:val="000000"/>
                <w:sz w:val="20"/>
              </w:rPr>
              <w:t>
дистанционного управления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приемная для</w:t>
            </w:r>
            <w:r>
              <w:br/>
            </w:r>
            <w:r>
              <w:rPr>
                <w:rFonts w:ascii="Times New Roman"/>
                <w:b w:val="false"/>
                <w:i w:val="false"/>
                <w:color w:val="000000"/>
                <w:sz w:val="20"/>
              </w:rPr>
              <w:t>
радиовещания, совмещенная</w:t>
            </w:r>
            <w:r>
              <w:br/>
            </w:r>
            <w:r>
              <w:rPr>
                <w:rFonts w:ascii="Times New Roman"/>
                <w:b w:val="false"/>
                <w:i w:val="false"/>
                <w:color w:val="000000"/>
                <w:sz w:val="20"/>
              </w:rPr>
              <w:t>
или не совмещенная в одном</w:t>
            </w:r>
            <w:r>
              <w:br/>
            </w:r>
            <w:r>
              <w:rPr>
                <w:rFonts w:ascii="Times New Roman"/>
                <w:b w:val="false"/>
                <w:i w:val="false"/>
                <w:color w:val="000000"/>
                <w:sz w:val="20"/>
              </w:rPr>
              <w:t>
корпусе со</w:t>
            </w:r>
            <w:r>
              <w:br/>
            </w:r>
            <w:r>
              <w:rPr>
                <w:rFonts w:ascii="Times New Roman"/>
                <w:b w:val="false"/>
                <w:i w:val="false"/>
                <w:color w:val="000000"/>
                <w:sz w:val="20"/>
              </w:rPr>
              <w:t>
звукозаписывающей или</w:t>
            </w:r>
            <w:r>
              <w:br/>
            </w:r>
            <w:r>
              <w:rPr>
                <w:rFonts w:ascii="Times New Roman"/>
                <w:b w:val="false"/>
                <w:i w:val="false"/>
                <w:color w:val="000000"/>
                <w:sz w:val="20"/>
              </w:rPr>
              <w:t>
звуковоспроизводящей</w:t>
            </w:r>
            <w:r>
              <w:br/>
            </w:r>
            <w:r>
              <w:rPr>
                <w:rFonts w:ascii="Times New Roman"/>
                <w:b w:val="false"/>
                <w:i w:val="false"/>
                <w:color w:val="000000"/>
                <w:sz w:val="20"/>
              </w:rPr>
              <w:t>
аппаратурой или часами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 В</w:t>
            </w:r>
            <w:r>
              <w:br/>
            </w:r>
            <w:r>
              <w:rPr>
                <w:rFonts w:ascii="Times New Roman"/>
                <w:b w:val="false"/>
                <w:i w:val="false"/>
                <w:color w:val="000000"/>
                <w:sz w:val="20"/>
              </w:rPr>
              <w:t>
вышеуказанном пределе</w:t>
            </w:r>
            <w:r>
              <w:br/>
            </w:r>
            <w:r>
              <w:rPr>
                <w:rFonts w:ascii="Times New Roman"/>
                <w:b w:val="false"/>
                <w:i w:val="false"/>
                <w:color w:val="000000"/>
                <w:sz w:val="20"/>
              </w:rPr>
              <w:t>
материалы позиции 8529</w:t>
            </w:r>
            <w:r>
              <w:br/>
            </w:r>
            <w:r>
              <w:rPr>
                <w:rFonts w:ascii="Times New Roman"/>
                <w:b w:val="false"/>
                <w:i w:val="false"/>
                <w:color w:val="000000"/>
                <w:sz w:val="20"/>
              </w:rPr>
              <w:t>
могут использоваться</w:t>
            </w:r>
            <w:r>
              <w:br/>
            </w:r>
            <w:r>
              <w:rPr>
                <w:rFonts w:ascii="Times New Roman"/>
                <w:b w:val="false"/>
                <w:i w:val="false"/>
                <w:color w:val="000000"/>
                <w:sz w:val="20"/>
              </w:rPr>
              <w:t>
только в размере, не</w:t>
            </w:r>
            <w:r>
              <w:br/>
            </w:r>
            <w:r>
              <w:rPr>
                <w:rFonts w:ascii="Times New Roman"/>
                <w:b w:val="false"/>
                <w:i w:val="false"/>
                <w:color w:val="000000"/>
                <w:sz w:val="20"/>
              </w:rPr>
              <w:t>
превышающем 10 %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Мониторы и проекторы,</w:t>
            </w:r>
            <w:r>
              <w:br/>
            </w:r>
            <w:r>
              <w:rPr>
                <w:rFonts w:ascii="Times New Roman"/>
                <w:b w:val="false"/>
                <w:i w:val="false"/>
                <w:color w:val="000000"/>
                <w:sz w:val="20"/>
              </w:rPr>
              <w:t>
не включающие в свой</w:t>
            </w:r>
            <w:r>
              <w:br/>
            </w:r>
            <w:r>
              <w:rPr>
                <w:rFonts w:ascii="Times New Roman"/>
                <w:b w:val="false"/>
                <w:i w:val="false"/>
                <w:color w:val="000000"/>
                <w:sz w:val="20"/>
              </w:rPr>
              <w:t>
состав приемную</w:t>
            </w:r>
            <w:r>
              <w:br/>
            </w:r>
            <w:r>
              <w:rPr>
                <w:rFonts w:ascii="Times New Roman"/>
                <w:b w:val="false"/>
                <w:i w:val="false"/>
                <w:color w:val="000000"/>
                <w:sz w:val="20"/>
              </w:rPr>
              <w:t>
телевизионную аппаратуру;</w:t>
            </w:r>
            <w:r>
              <w:br/>
            </w:r>
            <w:r>
              <w:rPr>
                <w:rFonts w:ascii="Times New Roman"/>
                <w:b w:val="false"/>
                <w:i w:val="false"/>
                <w:color w:val="000000"/>
                <w:sz w:val="20"/>
              </w:rPr>
              <w:t>
аппаратура приемная для</w:t>
            </w:r>
            <w:r>
              <w:br/>
            </w:r>
            <w:r>
              <w:rPr>
                <w:rFonts w:ascii="Times New Roman"/>
                <w:b w:val="false"/>
                <w:i w:val="false"/>
                <w:color w:val="000000"/>
                <w:sz w:val="20"/>
              </w:rPr>
              <w:t>
телевизионной связи,</w:t>
            </w:r>
            <w:r>
              <w:br/>
            </w:r>
            <w:r>
              <w:rPr>
                <w:rFonts w:ascii="Times New Roman"/>
                <w:b w:val="false"/>
                <w:i w:val="false"/>
                <w:color w:val="000000"/>
                <w:sz w:val="20"/>
              </w:rPr>
              <w:t>
включающая или не</w:t>
            </w:r>
            <w:r>
              <w:br/>
            </w:r>
            <w:r>
              <w:rPr>
                <w:rFonts w:ascii="Times New Roman"/>
                <w:b w:val="false"/>
                <w:i w:val="false"/>
                <w:color w:val="000000"/>
                <w:sz w:val="20"/>
              </w:rPr>
              <w:t>
включающая в свой состав</w:t>
            </w:r>
            <w:r>
              <w:br/>
            </w:r>
            <w:r>
              <w:rPr>
                <w:rFonts w:ascii="Times New Roman"/>
                <w:b w:val="false"/>
                <w:i w:val="false"/>
                <w:color w:val="000000"/>
                <w:sz w:val="20"/>
              </w:rPr>
              <w:t>
широковещательный</w:t>
            </w:r>
            <w:r>
              <w:br/>
            </w:r>
            <w:r>
              <w:rPr>
                <w:rFonts w:ascii="Times New Roman"/>
                <w:b w:val="false"/>
                <w:i w:val="false"/>
                <w:color w:val="000000"/>
                <w:sz w:val="20"/>
              </w:rPr>
              <w:t>
радиоприемник или</w:t>
            </w:r>
            <w:r>
              <w:br/>
            </w:r>
            <w:r>
              <w:rPr>
                <w:rFonts w:ascii="Times New Roman"/>
                <w:b w:val="false"/>
                <w:i w:val="false"/>
                <w:color w:val="000000"/>
                <w:sz w:val="20"/>
              </w:rPr>
              <w:t>
аппаратуру, записывающую</w:t>
            </w:r>
            <w:r>
              <w:br/>
            </w:r>
            <w:r>
              <w:rPr>
                <w:rFonts w:ascii="Times New Roman"/>
                <w:b w:val="false"/>
                <w:i w:val="false"/>
                <w:color w:val="000000"/>
                <w:sz w:val="20"/>
              </w:rPr>
              <w:t>
или воспроизводящую звук</w:t>
            </w:r>
            <w:r>
              <w:br/>
            </w:r>
            <w:r>
              <w:rPr>
                <w:rFonts w:ascii="Times New Roman"/>
                <w:b w:val="false"/>
                <w:i w:val="false"/>
                <w:color w:val="000000"/>
                <w:sz w:val="20"/>
              </w:rPr>
              <w:t>
или изображение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шасси</w:t>
            </w:r>
            <w:r>
              <w:br/>
            </w:r>
            <w:r>
              <w:rPr>
                <w:rFonts w:ascii="Times New Roman"/>
                <w:b w:val="false"/>
                <w:i w:val="false"/>
                <w:color w:val="000000"/>
                <w:sz w:val="20"/>
              </w:rPr>
              <w:t>
(заготовка</w:t>
            </w:r>
            <w:r>
              <w:br/>
            </w:r>
            <w:r>
              <w:rPr>
                <w:rFonts w:ascii="Times New Roman"/>
                <w:b w:val="false"/>
                <w:i w:val="false"/>
                <w:color w:val="000000"/>
                <w:sz w:val="20"/>
              </w:rPr>
              <w:t>
радио-элементов,</w:t>
            </w:r>
            <w:r>
              <w:br/>
            </w:r>
            <w:r>
              <w:rPr>
                <w:rFonts w:ascii="Times New Roman"/>
                <w:b w:val="false"/>
                <w:i w:val="false"/>
                <w:color w:val="000000"/>
                <w:sz w:val="20"/>
              </w:rPr>
              <w:t>
SMD-монтаж, установка всех</w:t>
            </w:r>
            <w:r>
              <w:br/>
            </w:r>
            <w:r>
              <w:rPr>
                <w:rFonts w:ascii="Times New Roman"/>
                <w:b w:val="false"/>
                <w:i w:val="false"/>
                <w:color w:val="000000"/>
                <w:sz w:val="20"/>
              </w:rPr>
              <w:t>
радиоэлементов на печатные</w:t>
            </w:r>
            <w:r>
              <w:br/>
            </w:r>
            <w:r>
              <w:rPr>
                <w:rFonts w:ascii="Times New Roman"/>
                <w:b w:val="false"/>
                <w:i w:val="false"/>
                <w:color w:val="000000"/>
                <w:sz w:val="20"/>
              </w:rPr>
              <w:t>
платы, пайка, диагностика,</w:t>
            </w:r>
            <w:r>
              <w:br/>
            </w:r>
            <w:r>
              <w:rPr>
                <w:rFonts w:ascii="Times New Roman"/>
                <w:b w:val="false"/>
                <w:i w:val="false"/>
                <w:color w:val="000000"/>
                <w:sz w:val="20"/>
              </w:rPr>
              <w:t>
регулировка, контроль);</w:t>
            </w:r>
            <w:r>
              <w:br/>
            </w:r>
            <w:r>
              <w:rPr>
                <w:rFonts w:ascii="Times New Roman"/>
                <w:b w:val="false"/>
                <w:i w:val="false"/>
                <w:color w:val="000000"/>
                <w:sz w:val="20"/>
              </w:rPr>
              <w:t>
- изготовление корпусных</w:t>
            </w:r>
            <w:r>
              <w:br/>
            </w:r>
            <w:r>
              <w:rPr>
                <w:rFonts w:ascii="Times New Roman"/>
                <w:b w:val="false"/>
                <w:i w:val="false"/>
                <w:color w:val="000000"/>
                <w:sz w:val="20"/>
              </w:rPr>
              <w:t>
деталей (литье под</w:t>
            </w:r>
            <w:r>
              <w:br/>
            </w:r>
            <w:r>
              <w:rPr>
                <w:rFonts w:ascii="Times New Roman"/>
                <w:b w:val="false"/>
                <w:i w:val="false"/>
                <w:color w:val="000000"/>
                <w:sz w:val="20"/>
              </w:rPr>
              <w:t>
давлением, покраска и</w:t>
            </w:r>
            <w:r>
              <w:br/>
            </w:r>
            <w:r>
              <w:rPr>
                <w:rFonts w:ascii="Times New Roman"/>
                <w:b w:val="false"/>
                <w:i w:val="false"/>
                <w:color w:val="000000"/>
                <w:sz w:val="20"/>
              </w:rPr>
              <w:t>
армировка корпусных</w:t>
            </w:r>
            <w:r>
              <w:br/>
            </w:r>
            <w:r>
              <w:rPr>
                <w:rFonts w:ascii="Times New Roman"/>
                <w:b w:val="false"/>
                <w:i w:val="false"/>
                <w:color w:val="000000"/>
                <w:sz w:val="20"/>
              </w:rPr>
              <w:t>
деталей телевизора);</w:t>
            </w:r>
            <w:r>
              <w:br/>
            </w:r>
            <w:r>
              <w:rPr>
                <w:rFonts w:ascii="Times New Roman"/>
                <w:b w:val="false"/>
                <w:i w:val="false"/>
                <w:color w:val="000000"/>
                <w:sz w:val="20"/>
              </w:rPr>
              <w:t>
- финишная сборка и</w:t>
            </w:r>
            <w:r>
              <w:br/>
            </w:r>
            <w:r>
              <w:rPr>
                <w:rFonts w:ascii="Times New Roman"/>
                <w:b w:val="false"/>
                <w:i w:val="false"/>
                <w:color w:val="000000"/>
                <w:sz w:val="20"/>
              </w:rPr>
              <w:t>
регулировка (сборка,</w:t>
            </w:r>
            <w:r>
              <w:br/>
            </w:r>
            <w:r>
              <w:rPr>
                <w:rFonts w:ascii="Times New Roman"/>
                <w:b w:val="false"/>
                <w:i w:val="false"/>
                <w:color w:val="000000"/>
                <w:sz w:val="20"/>
              </w:rPr>
              <w:t>
монтаж, регулировка,</w:t>
            </w:r>
            <w:r>
              <w:br/>
            </w:r>
            <w:r>
              <w:rPr>
                <w:rFonts w:ascii="Times New Roman"/>
                <w:b w:val="false"/>
                <w:i w:val="false"/>
                <w:color w:val="000000"/>
                <w:sz w:val="20"/>
              </w:rPr>
              <w:t>
контроль, комплекс</w:t>
            </w:r>
            <w:r>
              <w:br/>
            </w:r>
            <w:r>
              <w:rPr>
                <w:rFonts w:ascii="Times New Roman"/>
                <w:b w:val="false"/>
                <w:i w:val="false"/>
                <w:color w:val="000000"/>
                <w:sz w:val="20"/>
              </w:rPr>
              <w:t>
испытаний (регламентов)</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8528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Мониторы</w:t>
            </w:r>
            <w:r>
              <w:br/>
            </w:r>
            <w:r>
              <w:rPr>
                <w:rFonts w:ascii="Times New Roman"/>
                <w:b w:val="false"/>
                <w:i w:val="false"/>
                <w:color w:val="000000"/>
                <w:sz w:val="20"/>
              </w:rPr>
              <w:t>
жидкокристаллические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w:t>
            </w:r>
            <w:r>
              <w:br/>
            </w:r>
            <w:r>
              <w:rPr>
                <w:rFonts w:ascii="Times New Roman"/>
                <w:b w:val="false"/>
                <w:i w:val="false"/>
                <w:color w:val="000000"/>
                <w:sz w:val="20"/>
              </w:rPr>
              <w:t>
параметров</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8535, 8536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электрическая</w:t>
            </w:r>
            <w:r>
              <w:br/>
            </w:r>
            <w:r>
              <w:rPr>
                <w:rFonts w:ascii="Times New Roman"/>
                <w:b w:val="false"/>
                <w:i w:val="false"/>
                <w:color w:val="000000"/>
                <w:sz w:val="20"/>
              </w:rPr>
              <w:t>
для коммутации или защиты</w:t>
            </w:r>
            <w:r>
              <w:br/>
            </w:r>
            <w:r>
              <w:rPr>
                <w:rFonts w:ascii="Times New Roman"/>
                <w:b w:val="false"/>
                <w:i w:val="false"/>
                <w:color w:val="000000"/>
                <w:sz w:val="20"/>
              </w:rPr>
              <w:t>
электрических цепей или</w:t>
            </w:r>
            <w:r>
              <w:br/>
            </w:r>
            <w:r>
              <w:rPr>
                <w:rFonts w:ascii="Times New Roman"/>
                <w:b w:val="false"/>
                <w:i w:val="false"/>
                <w:color w:val="000000"/>
                <w:sz w:val="20"/>
              </w:rPr>
              <w:t>
для подсоединений к</w:t>
            </w:r>
            <w:r>
              <w:br/>
            </w:r>
            <w:r>
              <w:rPr>
                <w:rFonts w:ascii="Times New Roman"/>
                <w:b w:val="false"/>
                <w:i w:val="false"/>
                <w:color w:val="000000"/>
                <w:sz w:val="20"/>
              </w:rPr>
              <w:t>
электрическим цепям или в</w:t>
            </w:r>
            <w:r>
              <w:br/>
            </w:r>
            <w:r>
              <w:rPr>
                <w:rFonts w:ascii="Times New Roman"/>
                <w:b w:val="false"/>
                <w:i w:val="false"/>
                <w:color w:val="000000"/>
                <w:sz w:val="20"/>
              </w:rPr>
              <w:t>
электрических цепях</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вышеуказанном пределе</w:t>
            </w:r>
            <w:r>
              <w:br/>
            </w:r>
            <w:r>
              <w:rPr>
                <w:rFonts w:ascii="Times New Roman"/>
                <w:b w:val="false"/>
                <w:i w:val="false"/>
                <w:color w:val="000000"/>
                <w:sz w:val="20"/>
              </w:rPr>
              <w:t>
материалы позиции 8538</w:t>
            </w:r>
            <w:r>
              <w:br/>
            </w:r>
            <w:r>
              <w:rPr>
                <w:rFonts w:ascii="Times New Roman"/>
                <w:b w:val="false"/>
                <w:i w:val="false"/>
                <w:color w:val="000000"/>
                <w:sz w:val="20"/>
              </w:rPr>
              <w:t>
могут использоваться</w:t>
            </w:r>
            <w:r>
              <w:br/>
            </w:r>
            <w:r>
              <w:rPr>
                <w:rFonts w:ascii="Times New Roman"/>
                <w:b w:val="false"/>
                <w:i w:val="false"/>
                <w:color w:val="000000"/>
                <w:sz w:val="20"/>
              </w:rPr>
              <w:t>
только до суммы в пределах</w:t>
            </w:r>
            <w:r>
              <w:br/>
            </w:r>
            <w:r>
              <w:rPr>
                <w:rFonts w:ascii="Times New Roman"/>
                <w:b w:val="false"/>
                <w:i w:val="false"/>
                <w:color w:val="000000"/>
                <w:sz w:val="20"/>
              </w:rPr>
              <w:t>
5 % цены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Пульты, панели, консоли,</w:t>
            </w:r>
            <w:r>
              <w:br/>
            </w:r>
            <w:r>
              <w:rPr>
                <w:rFonts w:ascii="Times New Roman"/>
                <w:b w:val="false"/>
                <w:i w:val="false"/>
                <w:color w:val="000000"/>
                <w:sz w:val="20"/>
              </w:rPr>
              <w:t>
столы, распределительные</w:t>
            </w:r>
            <w:r>
              <w:br/>
            </w:r>
            <w:r>
              <w:rPr>
                <w:rFonts w:ascii="Times New Roman"/>
                <w:b w:val="false"/>
                <w:i w:val="false"/>
                <w:color w:val="000000"/>
                <w:sz w:val="20"/>
              </w:rPr>
              <w:t>
щиты и основания для</w:t>
            </w:r>
            <w:r>
              <w:br/>
            </w:r>
            <w:r>
              <w:rPr>
                <w:rFonts w:ascii="Times New Roman"/>
                <w:b w:val="false"/>
                <w:i w:val="false"/>
                <w:color w:val="000000"/>
                <w:sz w:val="20"/>
              </w:rPr>
              <w:t>
электрической аппаратуры</w:t>
            </w:r>
            <w:r>
              <w:br/>
            </w:r>
            <w:r>
              <w:rPr>
                <w:rFonts w:ascii="Times New Roman"/>
                <w:b w:val="false"/>
                <w:i w:val="false"/>
                <w:color w:val="000000"/>
                <w:sz w:val="20"/>
              </w:rPr>
              <w:t>
прочие, оборудованные</w:t>
            </w:r>
            <w:r>
              <w:br/>
            </w:r>
            <w:r>
              <w:rPr>
                <w:rFonts w:ascii="Times New Roman"/>
                <w:b w:val="false"/>
                <w:i w:val="false"/>
                <w:color w:val="000000"/>
                <w:sz w:val="20"/>
              </w:rPr>
              <w:t>
двумя или более</w:t>
            </w:r>
            <w:r>
              <w:br/>
            </w:r>
            <w:r>
              <w:rPr>
                <w:rFonts w:ascii="Times New Roman"/>
                <w:b w:val="false"/>
                <w:i w:val="false"/>
                <w:color w:val="000000"/>
                <w:sz w:val="20"/>
              </w:rPr>
              <w:t>
устройствами товарной</w:t>
            </w:r>
            <w:r>
              <w:br/>
            </w:r>
            <w:r>
              <w:rPr>
                <w:rFonts w:ascii="Times New Roman"/>
                <w:b w:val="false"/>
                <w:i w:val="false"/>
                <w:color w:val="000000"/>
                <w:sz w:val="20"/>
              </w:rPr>
              <w:t>
позиции 8535 или 8536 для</w:t>
            </w:r>
            <w:r>
              <w:br/>
            </w:r>
            <w:r>
              <w:rPr>
                <w:rFonts w:ascii="Times New Roman"/>
                <w:b w:val="false"/>
                <w:i w:val="false"/>
                <w:color w:val="000000"/>
                <w:sz w:val="20"/>
              </w:rPr>
              <w:t>
управления или распределения</w:t>
            </w:r>
            <w:r>
              <w:br/>
            </w:r>
            <w:r>
              <w:rPr>
                <w:rFonts w:ascii="Times New Roman"/>
                <w:b w:val="false"/>
                <w:i w:val="false"/>
                <w:color w:val="000000"/>
                <w:sz w:val="20"/>
              </w:rPr>
              <w:t>
электрического тока, в том</w:t>
            </w:r>
            <w:r>
              <w:br/>
            </w:r>
            <w:r>
              <w:rPr>
                <w:rFonts w:ascii="Times New Roman"/>
                <w:b w:val="false"/>
                <w:i w:val="false"/>
                <w:color w:val="000000"/>
                <w:sz w:val="20"/>
              </w:rPr>
              <w:t>
числе включающие в себя</w:t>
            </w:r>
            <w:r>
              <w:br/>
            </w:r>
            <w:r>
              <w:rPr>
                <w:rFonts w:ascii="Times New Roman"/>
                <w:b w:val="false"/>
                <w:i w:val="false"/>
                <w:color w:val="000000"/>
                <w:sz w:val="20"/>
              </w:rPr>
              <w:t>
приборы или устройства</w:t>
            </w:r>
            <w:r>
              <w:br/>
            </w:r>
            <w:r>
              <w:rPr>
                <w:rFonts w:ascii="Times New Roman"/>
                <w:b w:val="false"/>
                <w:i w:val="false"/>
                <w:color w:val="000000"/>
                <w:sz w:val="20"/>
              </w:rPr>
              <w:t>
группы 90 и цифровые</w:t>
            </w:r>
            <w:r>
              <w:br/>
            </w:r>
            <w:r>
              <w:rPr>
                <w:rFonts w:ascii="Times New Roman"/>
                <w:b w:val="false"/>
                <w:i w:val="false"/>
                <w:color w:val="000000"/>
                <w:sz w:val="20"/>
              </w:rPr>
              <w:t>
аппараты управления, кроме</w:t>
            </w:r>
            <w:r>
              <w:br/>
            </w:r>
            <w:r>
              <w:rPr>
                <w:rFonts w:ascii="Times New Roman"/>
                <w:b w:val="false"/>
                <w:i w:val="false"/>
                <w:color w:val="000000"/>
                <w:sz w:val="20"/>
              </w:rPr>
              <w:t>
коммутационных устройств</w:t>
            </w:r>
            <w:r>
              <w:br/>
            </w:r>
            <w:r>
              <w:rPr>
                <w:rFonts w:ascii="Times New Roman"/>
                <w:b w:val="false"/>
                <w:i w:val="false"/>
                <w:color w:val="000000"/>
                <w:sz w:val="20"/>
              </w:rPr>
              <w:t>
товарной позиции 8517</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 В</w:t>
            </w:r>
            <w:r>
              <w:br/>
            </w:r>
            <w:r>
              <w:rPr>
                <w:rFonts w:ascii="Times New Roman"/>
                <w:b w:val="false"/>
                <w:i w:val="false"/>
                <w:color w:val="000000"/>
                <w:sz w:val="20"/>
              </w:rPr>
              <w:t>
вышеуказанном пределе</w:t>
            </w:r>
            <w:r>
              <w:br/>
            </w:r>
            <w:r>
              <w:rPr>
                <w:rFonts w:ascii="Times New Roman"/>
                <w:b w:val="false"/>
                <w:i w:val="false"/>
                <w:color w:val="000000"/>
                <w:sz w:val="20"/>
              </w:rPr>
              <w:t>
материалы позиции 8538</w:t>
            </w:r>
            <w:r>
              <w:br/>
            </w:r>
            <w:r>
              <w:rPr>
                <w:rFonts w:ascii="Times New Roman"/>
                <w:b w:val="false"/>
                <w:i w:val="false"/>
                <w:color w:val="000000"/>
                <w:sz w:val="20"/>
              </w:rPr>
              <w:t>
могут использоваться</w:t>
            </w:r>
            <w:r>
              <w:br/>
            </w:r>
            <w:r>
              <w:rPr>
                <w:rFonts w:ascii="Times New Roman"/>
                <w:b w:val="false"/>
                <w:i w:val="false"/>
                <w:color w:val="000000"/>
                <w:sz w:val="20"/>
              </w:rPr>
              <w:t>
только до суммы в пределах</w:t>
            </w:r>
            <w:r>
              <w:br/>
            </w:r>
            <w:r>
              <w:rPr>
                <w:rFonts w:ascii="Times New Roman"/>
                <w:b w:val="false"/>
                <w:i w:val="false"/>
                <w:color w:val="000000"/>
                <w:sz w:val="20"/>
              </w:rPr>
              <w:t>
5 % цены конечной</w:t>
            </w:r>
            <w:r>
              <w:br/>
            </w:r>
            <w:r>
              <w:rPr>
                <w:rFonts w:ascii="Times New Roman"/>
                <w:b w:val="false"/>
                <w:i w:val="false"/>
                <w:color w:val="000000"/>
                <w:sz w:val="20"/>
              </w:rPr>
              <w:t>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Схемы электронные</w:t>
            </w:r>
            <w:r>
              <w:br/>
            </w:r>
            <w:r>
              <w:rPr>
                <w:rFonts w:ascii="Times New Roman"/>
                <w:b w:val="false"/>
                <w:i w:val="false"/>
                <w:color w:val="000000"/>
                <w:sz w:val="20"/>
              </w:rPr>
              <w:t>
интегральные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 В</w:t>
            </w:r>
            <w:r>
              <w:br/>
            </w:r>
            <w:r>
              <w:rPr>
                <w:rFonts w:ascii="Times New Roman"/>
                <w:b w:val="false"/>
                <w:i w:val="false"/>
                <w:color w:val="000000"/>
                <w:sz w:val="20"/>
              </w:rPr>
              <w:t>
вышеуказанном пределе</w:t>
            </w:r>
            <w:r>
              <w:br/>
            </w:r>
            <w:r>
              <w:rPr>
                <w:rFonts w:ascii="Times New Roman"/>
                <w:b w:val="false"/>
                <w:i w:val="false"/>
                <w:color w:val="000000"/>
                <w:sz w:val="20"/>
              </w:rPr>
              <w:t>
материалы позиций 8541 или</w:t>
            </w:r>
            <w:r>
              <w:br/>
            </w:r>
            <w:r>
              <w:rPr>
                <w:rFonts w:ascii="Times New Roman"/>
                <w:b w:val="false"/>
                <w:i w:val="false"/>
                <w:color w:val="000000"/>
                <w:sz w:val="20"/>
              </w:rPr>
              <w:t>
8542 могут использоваться</w:t>
            </w:r>
            <w:r>
              <w:br/>
            </w:r>
            <w:r>
              <w:rPr>
                <w:rFonts w:ascii="Times New Roman"/>
                <w:b w:val="false"/>
                <w:i w:val="false"/>
                <w:color w:val="000000"/>
                <w:sz w:val="20"/>
              </w:rPr>
              <w:t>
при условии, что суммарная</w:t>
            </w:r>
            <w:r>
              <w:br/>
            </w:r>
            <w:r>
              <w:rPr>
                <w:rFonts w:ascii="Times New Roman"/>
                <w:b w:val="false"/>
                <w:i w:val="false"/>
                <w:color w:val="000000"/>
                <w:sz w:val="20"/>
              </w:rPr>
              <w:t>
стоимость не превышает 5 %</w:t>
            </w:r>
            <w:r>
              <w:br/>
            </w:r>
            <w:r>
              <w:rPr>
                <w:rFonts w:ascii="Times New Roman"/>
                <w:b w:val="false"/>
                <w:i w:val="false"/>
                <w:color w:val="000000"/>
                <w:sz w:val="20"/>
              </w:rPr>
              <w:t>
цены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изолированные</w:t>
            </w:r>
            <w:r>
              <w:br/>
            </w:r>
            <w:r>
              <w:rPr>
                <w:rFonts w:ascii="Times New Roman"/>
                <w:b w:val="false"/>
                <w:i w:val="false"/>
                <w:color w:val="000000"/>
                <w:sz w:val="20"/>
              </w:rPr>
              <w:t>
(включая эмалированные</w:t>
            </w:r>
            <w:r>
              <w:br/>
            </w:r>
            <w:r>
              <w:rPr>
                <w:rFonts w:ascii="Times New Roman"/>
                <w:b w:val="false"/>
                <w:i w:val="false"/>
                <w:color w:val="000000"/>
                <w:sz w:val="20"/>
              </w:rPr>
              <w:t>
или анодированные), кабели</w:t>
            </w:r>
            <w:r>
              <w:br/>
            </w:r>
            <w:r>
              <w:rPr>
                <w:rFonts w:ascii="Times New Roman"/>
                <w:b w:val="false"/>
                <w:i w:val="false"/>
                <w:color w:val="000000"/>
                <w:sz w:val="20"/>
              </w:rPr>
              <w:t>
(включая коаксиальные</w:t>
            </w:r>
            <w:r>
              <w:br/>
            </w:r>
            <w:r>
              <w:rPr>
                <w:rFonts w:ascii="Times New Roman"/>
                <w:b w:val="false"/>
                <w:i w:val="false"/>
                <w:color w:val="000000"/>
                <w:sz w:val="20"/>
              </w:rPr>
              <w:t>
кабели) и другие</w:t>
            </w:r>
            <w:r>
              <w:br/>
            </w:r>
            <w:r>
              <w:rPr>
                <w:rFonts w:ascii="Times New Roman"/>
                <w:b w:val="false"/>
                <w:i w:val="false"/>
                <w:color w:val="000000"/>
                <w:sz w:val="20"/>
              </w:rPr>
              <w:t>
изолированные электрические</w:t>
            </w:r>
            <w:r>
              <w:br/>
            </w:r>
            <w:r>
              <w:rPr>
                <w:rFonts w:ascii="Times New Roman"/>
                <w:b w:val="false"/>
                <w:i w:val="false"/>
                <w:color w:val="000000"/>
                <w:sz w:val="20"/>
              </w:rPr>
              <w:t>
проводники с соединитель-</w:t>
            </w:r>
            <w:r>
              <w:br/>
            </w:r>
            <w:r>
              <w:rPr>
                <w:rFonts w:ascii="Times New Roman"/>
                <w:b w:val="false"/>
                <w:i w:val="false"/>
                <w:color w:val="000000"/>
                <w:sz w:val="20"/>
              </w:rPr>
              <w:t>
ными приспособлениями</w:t>
            </w:r>
            <w:r>
              <w:br/>
            </w:r>
            <w:r>
              <w:rPr>
                <w:rFonts w:ascii="Times New Roman"/>
                <w:b w:val="false"/>
                <w:i w:val="false"/>
                <w:color w:val="000000"/>
                <w:sz w:val="20"/>
              </w:rPr>
              <w:t>
или без них; кабели</w:t>
            </w:r>
            <w:r>
              <w:br/>
            </w:r>
            <w:r>
              <w:rPr>
                <w:rFonts w:ascii="Times New Roman"/>
                <w:b w:val="false"/>
                <w:i w:val="false"/>
                <w:color w:val="000000"/>
                <w:sz w:val="20"/>
              </w:rPr>
              <w:t>
волоконно-оптические,</w:t>
            </w:r>
            <w:r>
              <w:br/>
            </w:r>
            <w:r>
              <w:rPr>
                <w:rFonts w:ascii="Times New Roman"/>
                <w:b w:val="false"/>
                <w:i w:val="false"/>
                <w:color w:val="000000"/>
                <w:sz w:val="20"/>
              </w:rPr>
              <w:t>
составленные из волокон с</w:t>
            </w:r>
            <w:r>
              <w:br/>
            </w:r>
            <w:r>
              <w:rPr>
                <w:rFonts w:ascii="Times New Roman"/>
                <w:b w:val="false"/>
                <w:i w:val="false"/>
                <w:color w:val="000000"/>
                <w:sz w:val="20"/>
              </w:rPr>
              <w:t>
индивидуальными</w:t>
            </w:r>
            <w:r>
              <w:br/>
            </w:r>
            <w:r>
              <w:rPr>
                <w:rFonts w:ascii="Times New Roman"/>
                <w:b w:val="false"/>
                <w:i w:val="false"/>
                <w:color w:val="000000"/>
                <w:sz w:val="20"/>
              </w:rPr>
              <w:t>
оболочками, независимо от</w:t>
            </w:r>
            <w:r>
              <w:br/>
            </w:r>
            <w:r>
              <w:rPr>
                <w:rFonts w:ascii="Times New Roman"/>
                <w:b w:val="false"/>
                <w:i w:val="false"/>
                <w:color w:val="000000"/>
                <w:sz w:val="20"/>
              </w:rPr>
              <w:t>
того, находятся они или</w:t>
            </w:r>
            <w:r>
              <w:br/>
            </w:r>
            <w:r>
              <w:rPr>
                <w:rFonts w:ascii="Times New Roman"/>
                <w:b w:val="false"/>
                <w:i w:val="false"/>
                <w:color w:val="000000"/>
                <w:sz w:val="20"/>
              </w:rPr>
              <w:t>
нет в сборе с</w:t>
            </w:r>
            <w:r>
              <w:br/>
            </w:r>
            <w:r>
              <w:rPr>
                <w:rFonts w:ascii="Times New Roman"/>
                <w:b w:val="false"/>
                <w:i w:val="false"/>
                <w:color w:val="000000"/>
                <w:sz w:val="20"/>
              </w:rPr>
              <w:t>
электропроводниками или</w:t>
            </w:r>
            <w:r>
              <w:br/>
            </w:r>
            <w:r>
              <w:rPr>
                <w:rFonts w:ascii="Times New Roman"/>
                <w:b w:val="false"/>
                <w:i w:val="false"/>
                <w:color w:val="000000"/>
                <w:sz w:val="20"/>
              </w:rPr>
              <w:t>
соединительными</w:t>
            </w:r>
            <w:r>
              <w:br/>
            </w:r>
            <w:r>
              <w:rPr>
                <w:rFonts w:ascii="Times New Roman"/>
                <w:b w:val="false"/>
                <w:i w:val="false"/>
                <w:color w:val="000000"/>
                <w:sz w:val="20"/>
              </w:rPr>
              <w:t>
приспособлениями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Электроды угольные,</w:t>
            </w:r>
            <w:r>
              <w:br/>
            </w:r>
            <w:r>
              <w:rPr>
                <w:rFonts w:ascii="Times New Roman"/>
                <w:b w:val="false"/>
                <w:i w:val="false"/>
                <w:color w:val="000000"/>
                <w:sz w:val="20"/>
              </w:rPr>
              <w:t>
угольные щетки, угли для</w:t>
            </w:r>
            <w:r>
              <w:br/>
            </w:r>
            <w:r>
              <w:rPr>
                <w:rFonts w:ascii="Times New Roman"/>
                <w:b w:val="false"/>
                <w:i w:val="false"/>
                <w:color w:val="000000"/>
                <w:sz w:val="20"/>
              </w:rPr>
              <w:t>
ламп или батареек и</w:t>
            </w:r>
            <w:r>
              <w:br/>
            </w:r>
            <w:r>
              <w:rPr>
                <w:rFonts w:ascii="Times New Roman"/>
                <w:b w:val="false"/>
                <w:i w:val="false"/>
                <w:color w:val="000000"/>
                <w:sz w:val="20"/>
              </w:rPr>
              <w:t>
изделия из графита или</w:t>
            </w:r>
            <w:r>
              <w:br/>
            </w:r>
            <w:r>
              <w:rPr>
                <w:rFonts w:ascii="Times New Roman"/>
                <w:b w:val="false"/>
                <w:i w:val="false"/>
                <w:color w:val="000000"/>
                <w:sz w:val="20"/>
              </w:rPr>
              <w:t>
других видов углерода с</w:t>
            </w:r>
            <w:r>
              <w:br/>
            </w:r>
            <w:r>
              <w:rPr>
                <w:rFonts w:ascii="Times New Roman"/>
                <w:b w:val="false"/>
                <w:i w:val="false"/>
                <w:color w:val="000000"/>
                <w:sz w:val="20"/>
              </w:rPr>
              <w:t>
металлом или без металла,</w:t>
            </w:r>
            <w:r>
              <w:br/>
            </w:r>
            <w:r>
              <w:rPr>
                <w:rFonts w:ascii="Times New Roman"/>
                <w:b w:val="false"/>
                <w:i w:val="false"/>
                <w:color w:val="000000"/>
                <w:sz w:val="20"/>
              </w:rPr>
              <w:t>
прочие, применяемые в</w:t>
            </w:r>
            <w:r>
              <w:br/>
            </w:r>
            <w:r>
              <w:rPr>
                <w:rFonts w:ascii="Times New Roman"/>
                <w:b w:val="false"/>
                <w:i w:val="false"/>
                <w:color w:val="000000"/>
                <w:sz w:val="20"/>
              </w:rPr>
              <w:t>
электротехнике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8601-8607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локомотивы,</w:t>
            </w:r>
            <w:r>
              <w:br/>
            </w:r>
            <w:r>
              <w:rPr>
                <w:rFonts w:ascii="Times New Roman"/>
                <w:b w:val="false"/>
                <w:i w:val="false"/>
                <w:color w:val="000000"/>
                <w:sz w:val="20"/>
              </w:rPr>
              <w:t>
железнодорожные и</w:t>
            </w:r>
            <w:r>
              <w:br/>
            </w:r>
            <w:r>
              <w:rPr>
                <w:rFonts w:ascii="Times New Roman"/>
                <w:b w:val="false"/>
                <w:i w:val="false"/>
                <w:color w:val="000000"/>
                <w:sz w:val="20"/>
              </w:rPr>
              <w:t>
трамвайные вагоны и иной</w:t>
            </w:r>
            <w:r>
              <w:br/>
            </w:r>
            <w:r>
              <w:rPr>
                <w:rFonts w:ascii="Times New Roman"/>
                <w:b w:val="false"/>
                <w:i w:val="false"/>
                <w:color w:val="000000"/>
                <w:sz w:val="20"/>
              </w:rPr>
              <w:t>
подвижной состав и его</w:t>
            </w:r>
            <w:r>
              <w:br/>
            </w:r>
            <w:r>
              <w:rPr>
                <w:rFonts w:ascii="Times New Roman"/>
                <w:b w:val="false"/>
                <w:i w:val="false"/>
                <w:color w:val="000000"/>
                <w:sz w:val="20"/>
              </w:rPr>
              <w:t>
части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Путевое оборудование и</w:t>
            </w:r>
            <w:r>
              <w:br/>
            </w:r>
            <w:r>
              <w:rPr>
                <w:rFonts w:ascii="Times New Roman"/>
                <w:b w:val="false"/>
                <w:i w:val="false"/>
                <w:color w:val="000000"/>
                <w:sz w:val="20"/>
              </w:rPr>
              <w:t>
устройства для</w:t>
            </w:r>
            <w:r>
              <w:br/>
            </w:r>
            <w:r>
              <w:rPr>
                <w:rFonts w:ascii="Times New Roman"/>
                <w:b w:val="false"/>
                <w:i w:val="false"/>
                <w:color w:val="000000"/>
                <w:sz w:val="20"/>
              </w:rPr>
              <w:t>
железнодорожных и</w:t>
            </w:r>
            <w:r>
              <w:br/>
            </w:r>
            <w:r>
              <w:rPr>
                <w:rFonts w:ascii="Times New Roman"/>
                <w:b w:val="false"/>
                <w:i w:val="false"/>
                <w:color w:val="000000"/>
                <w:sz w:val="20"/>
              </w:rPr>
              <w:t>
трамвайных путей;</w:t>
            </w:r>
            <w:r>
              <w:br/>
            </w:r>
            <w:r>
              <w:rPr>
                <w:rFonts w:ascii="Times New Roman"/>
                <w:b w:val="false"/>
                <w:i w:val="false"/>
                <w:color w:val="000000"/>
                <w:sz w:val="20"/>
              </w:rPr>
              <w:t>
механическое (включая</w:t>
            </w:r>
            <w:r>
              <w:br/>
            </w:r>
            <w:r>
              <w:rPr>
                <w:rFonts w:ascii="Times New Roman"/>
                <w:b w:val="false"/>
                <w:i w:val="false"/>
                <w:color w:val="000000"/>
                <w:sz w:val="20"/>
              </w:rPr>
              <w:t>
электромеханическое)</w:t>
            </w:r>
            <w:r>
              <w:br/>
            </w:r>
            <w:r>
              <w:rPr>
                <w:rFonts w:ascii="Times New Roman"/>
                <w:b w:val="false"/>
                <w:i w:val="false"/>
                <w:color w:val="000000"/>
                <w:sz w:val="20"/>
              </w:rPr>
              <w:t>
сигнальное оборудование,</w:t>
            </w:r>
            <w:r>
              <w:br/>
            </w:r>
            <w:r>
              <w:rPr>
                <w:rFonts w:ascii="Times New Roman"/>
                <w:b w:val="false"/>
                <w:i w:val="false"/>
                <w:color w:val="000000"/>
                <w:sz w:val="20"/>
              </w:rPr>
              <w:t>
устройства обеспечения</w:t>
            </w:r>
            <w:r>
              <w:br/>
            </w:r>
            <w:r>
              <w:rPr>
                <w:rFonts w:ascii="Times New Roman"/>
                <w:b w:val="false"/>
                <w:i w:val="false"/>
                <w:color w:val="000000"/>
                <w:sz w:val="20"/>
              </w:rPr>
              <w:t>
безопасности или</w:t>
            </w:r>
            <w:r>
              <w:br/>
            </w:r>
            <w:r>
              <w:rPr>
                <w:rFonts w:ascii="Times New Roman"/>
                <w:b w:val="false"/>
                <w:i w:val="false"/>
                <w:color w:val="000000"/>
                <w:sz w:val="20"/>
              </w:rPr>
              <w:t>
управления движением на</w:t>
            </w:r>
            <w:r>
              <w:br/>
            </w:r>
            <w:r>
              <w:rPr>
                <w:rFonts w:ascii="Times New Roman"/>
                <w:b w:val="false"/>
                <w:i w:val="false"/>
                <w:color w:val="000000"/>
                <w:sz w:val="20"/>
              </w:rPr>
              <w:t>
железных дорогах,</w:t>
            </w:r>
            <w:r>
              <w:br/>
            </w:r>
            <w:r>
              <w:rPr>
                <w:rFonts w:ascii="Times New Roman"/>
                <w:b w:val="false"/>
                <w:i w:val="false"/>
                <w:color w:val="000000"/>
                <w:sz w:val="20"/>
              </w:rPr>
              <w:t>
трамвайных путях,</w:t>
            </w:r>
            <w:r>
              <w:br/>
            </w:r>
            <w:r>
              <w:rPr>
                <w:rFonts w:ascii="Times New Roman"/>
                <w:b w:val="false"/>
                <w:i w:val="false"/>
                <w:color w:val="000000"/>
                <w:sz w:val="20"/>
              </w:rPr>
              <w:t>
автомобильных дорогах,</w:t>
            </w:r>
            <w:r>
              <w:br/>
            </w:r>
            <w:r>
              <w:rPr>
                <w:rFonts w:ascii="Times New Roman"/>
                <w:b w:val="false"/>
                <w:i w:val="false"/>
                <w:color w:val="000000"/>
                <w:sz w:val="20"/>
              </w:rPr>
              <w:t>
внутренних водных путях,</w:t>
            </w:r>
            <w:r>
              <w:br/>
            </w:r>
            <w:r>
              <w:rPr>
                <w:rFonts w:ascii="Times New Roman"/>
                <w:b w:val="false"/>
                <w:i w:val="false"/>
                <w:color w:val="000000"/>
                <w:sz w:val="20"/>
              </w:rPr>
              <w:t>
парковочных сооружениях,</w:t>
            </w:r>
            <w:r>
              <w:br/>
            </w:r>
            <w:r>
              <w:rPr>
                <w:rFonts w:ascii="Times New Roman"/>
                <w:b w:val="false"/>
                <w:i w:val="false"/>
                <w:color w:val="000000"/>
                <w:sz w:val="20"/>
              </w:rPr>
              <w:t>
портах или аэродромах;</w:t>
            </w:r>
            <w:r>
              <w:br/>
            </w:r>
            <w:r>
              <w:rPr>
                <w:rFonts w:ascii="Times New Roman"/>
                <w:b w:val="false"/>
                <w:i w:val="false"/>
                <w:color w:val="000000"/>
                <w:sz w:val="20"/>
              </w:rPr>
              <w:t>
части упомянутых</w:t>
            </w:r>
            <w:r>
              <w:br/>
            </w:r>
            <w:r>
              <w:rPr>
                <w:rFonts w:ascii="Times New Roman"/>
                <w:b w:val="false"/>
                <w:i w:val="false"/>
                <w:color w:val="000000"/>
                <w:sz w:val="20"/>
              </w:rPr>
              <w:t>
устройств и оборудования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вышеуказанном пределе</w:t>
            </w:r>
            <w:r>
              <w:br/>
            </w:r>
            <w:r>
              <w:rPr>
                <w:rFonts w:ascii="Times New Roman"/>
                <w:b w:val="false"/>
                <w:i w:val="false"/>
                <w:color w:val="000000"/>
                <w:sz w:val="20"/>
              </w:rPr>
              <w:t>
материалы, классифицируемые</w:t>
            </w:r>
            <w:r>
              <w:br/>
            </w:r>
            <w:r>
              <w:rPr>
                <w:rFonts w:ascii="Times New Roman"/>
                <w:b w:val="false"/>
                <w:i w:val="false"/>
                <w:color w:val="000000"/>
                <w:sz w:val="20"/>
              </w:rPr>
              <w:t>
в той же позиции, что и</w:t>
            </w:r>
            <w:r>
              <w:br/>
            </w:r>
            <w:r>
              <w:rPr>
                <w:rFonts w:ascii="Times New Roman"/>
                <w:b w:val="false"/>
                <w:i w:val="false"/>
                <w:color w:val="000000"/>
                <w:sz w:val="20"/>
              </w:rPr>
              <w:t>
продукт, могут использо-</w:t>
            </w:r>
            <w:r>
              <w:br/>
            </w:r>
            <w:r>
              <w:rPr>
                <w:rFonts w:ascii="Times New Roman"/>
                <w:b w:val="false"/>
                <w:i w:val="false"/>
                <w:color w:val="000000"/>
                <w:sz w:val="20"/>
              </w:rPr>
              <w:t>
ваться до суммы в пределах</w:t>
            </w:r>
            <w:r>
              <w:br/>
            </w:r>
            <w:r>
              <w:rPr>
                <w:rFonts w:ascii="Times New Roman"/>
                <w:b w:val="false"/>
                <w:i w:val="false"/>
                <w:color w:val="000000"/>
                <w:sz w:val="20"/>
              </w:rPr>
              <w:t>
5 % цены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8609 00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(включая</w:t>
            </w:r>
            <w:r>
              <w:br/>
            </w:r>
            <w:r>
              <w:rPr>
                <w:rFonts w:ascii="Times New Roman"/>
                <w:b w:val="false"/>
                <w:i w:val="false"/>
                <w:color w:val="000000"/>
                <w:sz w:val="20"/>
              </w:rPr>
              <w:t>
емкости для перевозки</w:t>
            </w:r>
            <w:r>
              <w:br/>
            </w:r>
            <w:r>
              <w:rPr>
                <w:rFonts w:ascii="Times New Roman"/>
                <w:b w:val="false"/>
                <w:i w:val="false"/>
                <w:color w:val="000000"/>
                <w:sz w:val="20"/>
              </w:rPr>
              <w:t>
жидкостей или газов),</w:t>
            </w:r>
            <w:r>
              <w:br/>
            </w:r>
            <w:r>
              <w:rPr>
                <w:rFonts w:ascii="Times New Roman"/>
                <w:b w:val="false"/>
                <w:i w:val="false"/>
                <w:color w:val="000000"/>
                <w:sz w:val="20"/>
              </w:rPr>
              <w:t>
специально предназначенные</w:t>
            </w:r>
            <w:r>
              <w:br/>
            </w:r>
            <w:r>
              <w:rPr>
                <w:rFonts w:ascii="Times New Roman"/>
                <w:b w:val="false"/>
                <w:i w:val="false"/>
                <w:color w:val="000000"/>
                <w:sz w:val="20"/>
              </w:rPr>
              <w:t>
и оборудованные для</w:t>
            </w:r>
            <w:r>
              <w:br/>
            </w:r>
            <w:r>
              <w:rPr>
                <w:rFonts w:ascii="Times New Roman"/>
                <w:b w:val="false"/>
                <w:i w:val="false"/>
                <w:color w:val="000000"/>
                <w:sz w:val="20"/>
              </w:rPr>
              <w:t>
перевозки одним или</w:t>
            </w:r>
            <w:r>
              <w:br/>
            </w:r>
            <w:r>
              <w:rPr>
                <w:rFonts w:ascii="Times New Roman"/>
                <w:b w:val="false"/>
                <w:i w:val="false"/>
                <w:color w:val="000000"/>
                <w:sz w:val="20"/>
              </w:rPr>
              <w:t>
несколькими видами</w:t>
            </w:r>
            <w:r>
              <w:br/>
            </w:r>
            <w:r>
              <w:rPr>
                <w:rFonts w:ascii="Times New Roman"/>
                <w:b w:val="false"/>
                <w:i w:val="false"/>
                <w:color w:val="000000"/>
                <w:sz w:val="20"/>
              </w:rPr>
              <w:t>
транспорта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87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наземного</w:t>
            </w:r>
            <w:r>
              <w:br/>
            </w:r>
            <w:r>
              <w:rPr>
                <w:rFonts w:ascii="Times New Roman"/>
                <w:b w:val="false"/>
                <w:i w:val="false"/>
                <w:color w:val="000000"/>
                <w:sz w:val="20"/>
              </w:rPr>
              <w:t>
транспорта кроме</w:t>
            </w:r>
            <w:r>
              <w:br/>
            </w:r>
            <w:r>
              <w:rPr>
                <w:rFonts w:ascii="Times New Roman"/>
                <w:b w:val="false"/>
                <w:i w:val="false"/>
                <w:color w:val="000000"/>
                <w:sz w:val="20"/>
              </w:rPr>
              <w:t>
железнодорожного или</w:t>
            </w:r>
            <w:r>
              <w:br/>
            </w:r>
            <w:r>
              <w:rPr>
                <w:rFonts w:ascii="Times New Roman"/>
                <w:b w:val="false"/>
                <w:i w:val="false"/>
                <w:color w:val="000000"/>
                <w:sz w:val="20"/>
              </w:rPr>
              <w:t>
трамвайного подвижного</w:t>
            </w:r>
            <w:r>
              <w:br/>
            </w:r>
            <w:r>
              <w:rPr>
                <w:rFonts w:ascii="Times New Roman"/>
                <w:b w:val="false"/>
                <w:i w:val="false"/>
                <w:color w:val="000000"/>
                <w:sz w:val="20"/>
              </w:rPr>
              <w:t>
состава, их части и</w:t>
            </w:r>
            <w:r>
              <w:br/>
            </w:r>
            <w:r>
              <w:rPr>
                <w:rFonts w:ascii="Times New Roman"/>
                <w:b w:val="false"/>
                <w:i w:val="false"/>
                <w:color w:val="000000"/>
                <w:sz w:val="20"/>
              </w:rPr>
              <w:t>
принадлежности, кроме</w:t>
            </w:r>
            <w:r>
              <w:br/>
            </w:r>
            <w:r>
              <w:rPr>
                <w:rFonts w:ascii="Times New Roman"/>
                <w:b w:val="false"/>
                <w:i w:val="false"/>
                <w:color w:val="000000"/>
                <w:sz w:val="20"/>
              </w:rPr>
              <w:t>
товаров позиций 8702-8704,</w:t>
            </w:r>
            <w:r>
              <w:br/>
            </w:r>
            <w:r>
              <w:rPr>
                <w:rFonts w:ascii="Times New Roman"/>
                <w:b w:val="false"/>
                <w:i w:val="false"/>
                <w:color w:val="000000"/>
                <w:sz w:val="20"/>
              </w:rPr>
              <w:t>
для которых применяемые</w:t>
            </w:r>
            <w:r>
              <w:br/>
            </w:r>
            <w:r>
              <w:rPr>
                <w:rFonts w:ascii="Times New Roman"/>
                <w:b w:val="false"/>
                <w:i w:val="false"/>
                <w:color w:val="000000"/>
                <w:sz w:val="20"/>
              </w:rPr>
              <w:t>
правила излагаются далее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w:t>
            </w:r>
            <w:r>
              <w:br/>
            </w:r>
            <w:r>
              <w:rPr>
                <w:rFonts w:ascii="Times New Roman"/>
                <w:b w:val="false"/>
                <w:i w:val="false"/>
                <w:color w:val="000000"/>
                <w:sz w:val="20"/>
              </w:rPr>
              <w:t>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8702-8704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легковые и</w:t>
            </w:r>
            <w:r>
              <w:br/>
            </w:r>
            <w:r>
              <w:rPr>
                <w:rFonts w:ascii="Times New Roman"/>
                <w:b w:val="false"/>
                <w:i w:val="false"/>
                <w:color w:val="000000"/>
                <w:sz w:val="20"/>
              </w:rPr>
              <w:t>
моторные транспортные</w:t>
            </w:r>
            <w:r>
              <w:br/>
            </w:r>
            <w:r>
              <w:rPr>
                <w:rFonts w:ascii="Times New Roman"/>
                <w:b w:val="false"/>
                <w:i w:val="false"/>
                <w:color w:val="000000"/>
                <w:sz w:val="20"/>
              </w:rPr>
              <w:t>
средства, предназначенные</w:t>
            </w:r>
            <w:r>
              <w:br/>
            </w:r>
            <w:r>
              <w:rPr>
                <w:rFonts w:ascii="Times New Roman"/>
                <w:b w:val="false"/>
                <w:i w:val="false"/>
                <w:color w:val="000000"/>
                <w:sz w:val="20"/>
              </w:rPr>
              <w:t>
для перевозки людей,</w:t>
            </w:r>
            <w:r>
              <w:br/>
            </w:r>
            <w:r>
              <w:rPr>
                <w:rFonts w:ascii="Times New Roman"/>
                <w:b w:val="false"/>
                <w:i w:val="false"/>
                <w:color w:val="000000"/>
                <w:sz w:val="20"/>
              </w:rPr>
              <w:t>
включая грузопассажирские</w:t>
            </w:r>
            <w:r>
              <w:br/>
            </w:r>
            <w:r>
              <w:rPr>
                <w:rFonts w:ascii="Times New Roman"/>
                <w:b w:val="false"/>
                <w:i w:val="false"/>
                <w:color w:val="000000"/>
                <w:sz w:val="20"/>
              </w:rPr>
              <w:t>
автомобили - фургоны и</w:t>
            </w:r>
            <w:r>
              <w:br/>
            </w:r>
            <w:r>
              <w:rPr>
                <w:rFonts w:ascii="Times New Roman"/>
                <w:b w:val="false"/>
                <w:i w:val="false"/>
                <w:color w:val="000000"/>
                <w:sz w:val="20"/>
              </w:rPr>
              <w:t>
гоночные автомобили;</w:t>
            </w:r>
            <w:r>
              <w:br/>
            </w:r>
            <w:r>
              <w:rPr>
                <w:rFonts w:ascii="Times New Roman"/>
                <w:b w:val="false"/>
                <w:i w:val="false"/>
                <w:color w:val="000000"/>
                <w:sz w:val="20"/>
              </w:rPr>
              <w:t>
моторные транспортные</w:t>
            </w:r>
            <w:r>
              <w:br/>
            </w:r>
            <w:r>
              <w:rPr>
                <w:rFonts w:ascii="Times New Roman"/>
                <w:b w:val="false"/>
                <w:i w:val="false"/>
                <w:color w:val="000000"/>
                <w:sz w:val="20"/>
              </w:rPr>
              <w:t>
средства для перевозки</w:t>
            </w:r>
            <w:r>
              <w:br/>
            </w:r>
            <w:r>
              <w:rPr>
                <w:rFonts w:ascii="Times New Roman"/>
                <w:b w:val="false"/>
                <w:i w:val="false"/>
                <w:color w:val="000000"/>
                <w:sz w:val="20"/>
              </w:rPr>
              <w:t>
грузов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используемых</w:t>
            </w:r>
            <w:r>
              <w:br/>
            </w:r>
            <w:r>
              <w:rPr>
                <w:rFonts w:ascii="Times New Roman"/>
                <w:b w:val="false"/>
                <w:i w:val="false"/>
                <w:color w:val="000000"/>
                <w:sz w:val="20"/>
              </w:rPr>
              <w:t>
узлов и деталей не должна</w:t>
            </w:r>
            <w:r>
              <w:br/>
            </w:r>
            <w:r>
              <w:rPr>
                <w:rFonts w:ascii="Times New Roman"/>
                <w:b w:val="false"/>
                <w:i w:val="false"/>
                <w:color w:val="000000"/>
                <w:sz w:val="20"/>
              </w:rPr>
              <w:t>
превышать 50 % цены готовой</w:t>
            </w:r>
            <w:r>
              <w:br/>
            </w:r>
            <w:r>
              <w:rPr>
                <w:rFonts w:ascii="Times New Roman"/>
                <w:b w:val="false"/>
                <w:i w:val="false"/>
                <w:color w:val="000000"/>
                <w:sz w:val="20"/>
              </w:rPr>
              <w:t>
продукции, а также при</w:t>
            </w:r>
            <w:r>
              <w:br/>
            </w:r>
            <w:r>
              <w:rPr>
                <w:rFonts w:ascii="Times New Roman"/>
                <w:b w:val="false"/>
                <w:i w:val="false"/>
                <w:color w:val="000000"/>
                <w:sz w:val="20"/>
              </w:rPr>
              <w:t>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и окраска</w:t>
            </w:r>
            <w:r>
              <w:br/>
            </w:r>
            <w:r>
              <w:rPr>
                <w:rFonts w:ascii="Times New Roman"/>
                <w:b w:val="false"/>
                <w:i w:val="false"/>
                <w:color w:val="000000"/>
                <w:sz w:val="20"/>
              </w:rPr>
              <w:t>
кузова (кабины);</w:t>
            </w:r>
            <w:r>
              <w:br/>
            </w:r>
            <w:r>
              <w:rPr>
                <w:rFonts w:ascii="Times New Roman"/>
                <w:b w:val="false"/>
                <w:i w:val="false"/>
                <w:color w:val="000000"/>
                <w:sz w:val="20"/>
              </w:rPr>
              <w:t>
- установка и закрепление</w:t>
            </w:r>
            <w:r>
              <w:br/>
            </w:r>
            <w:r>
              <w:rPr>
                <w:rFonts w:ascii="Times New Roman"/>
                <w:b w:val="false"/>
                <w:i w:val="false"/>
                <w:color w:val="000000"/>
                <w:sz w:val="20"/>
              </w:rPr>
              <w:t>
двигателя, подключение к</w:t>
            </w:r>
            <w:r>
              <w:br/>
            </w:r>
            <w:r>
              <w:rPr>
                <w:rFonts w:ascii="Times New Roman"/>
                <w:b w:val="false"/>
                <w:i w:val="false"/>
                <w:color w:val="000000"/>
                <w:sz w:val="20"/>
              </w:rPr>
              <w:t>
двигателю механизмов</w:t>
            </w:r>
            <w:r>
              <w:br/>
            </w:r>
            <w:r>
              <w:rPr>
                <w:rFonts w:ascii="Times New Roman"/>
                <w:b w:val="false"/>
                <w:i w:val="false"/>
                <w:color w:val="000000"/>
                <w:sz w:val="20"/>
              </w:rPr>
              <w:t>
управления;</w:t>
            </w:r>
            <w:r>
              <w:br/>
            </w:r>
            <w:r>
              <w:rPr>
                <w:rFonts w:ascii="Times New Roman"/>
                <w:b w:val="false"/>
                <w:i w:val="false"/>
                <w:color w:val="000000"/>
                <w:sz w:val="20"/>
              </w:rPr>
              <w:t>
- установка радиаторов и</w:t>
            </w:r>
            <w:r>
              <w:br/>
            </w:r>
            <w:r>
              <w:rPr>
                <w:rFonts w:ascii="Times New Roman"/>
                <w:b w:val="false"/>
                <w:i w:val="false"/>
                <w:color w:val="000000"/>
                <w:sz w:val="20"/>
              </w:rPr>
              <w:t>
подключение систем</w:t>
            </w:r>
            <w:r>
              <w:br/>
            </w:r>
            <w:r>
              <w:rPr>
                <w:rFonts w:ascii="Times New Roman"/>
                <w:b w:val="false"/>
                <w:i w:val="false"/>
                <w:color w:val="000000"/>
                <w:sz w:val="20"/>
              </w:rPr>
              <w:t>
охлаждения;</w:t>
            </w:r>
            <w:r>
              <w:br/>
            </w:r>
            <w:r>
              <w:rPr>
                <w:rFonts w:ascii="Times New Roman"/>
                <w:b w:val="false"/>
                <w:i w:val="false"/>
                <w:color w:val="000000"/>
                <w:sz w:val="20"/>
              </w:rPr>
              <w:t>
- крепление амортизаторов,</w:t>
            </w:r>
            <w:r>
              <w:br/>
            </w:r>
            <w:r>
              <w:rPr>
                <w:rFonts w:ascii="Times New Roman"/>
                <w:b w:val="false"/>
                <w:i w:val="false"/>
                <w:color w:val="000000"/>
                <w:sz w:val="20"/>
              </w:rPr>
              <w:t>
подключение трансмиссии;</w:t>
            </w:r>
            <w:r>
              <w:br/>
            </w:r>
            <w:r>
              <w:rPr>
                <w:rFonts w:ascii="Times New Roman"/>
                <w:b w:val="false"/>
                <w:i w:val="false"/>
                <w:color w:val="000000"/>
                <w:sz w:val="20"/>
              </w:rPr>
              <w:t>
- установка передней</w:t>
            </w:r>
            <w:r>
              <w:br/>
            </w:r>
            <w:r>
              <w:rPr>
                <w:rFonts w:ascii="Times New Roman"/>
                <w:b w:val="false"/>
                <w:i w:val="false"/>
                <w:color w:val="000000"/>
                <w:sz w:val="20"/>
              </w:rPr>
              <w:t>
подвески и полуосей,</w:t>
            </w:r>
            <w:r>
              <w:br/>
            </w:r>
            <w:r>
              <w:rPr>
                <w:rFonts w:ascii="Times New Roman"/>
                <w:b w:val="false"/>
                <w:i w:val="false"/>
                <w:color w:val="000000"/>
                <w:sz w:val="20"/>
              </w:rPr>
              <w:t>
установка задней подвески;</w:t>
            </w:r>
            <w:r>
              <w:br/>
            </w:r>
            <w:r>
              <w:rPr>
                <w:rFonts w:ascii="Times New Roman"/>
                <w:b w:val="false"/>
                <w:i w:val="false"/>
                <w:color w:val="000000"/>
                <w:sz w:val="20"/>
              </w:rPr>
              <w:t>
- соединение рулевого</w:t>
            </w:r>
            <w:r>
              <w:br/>
            </w:r>
            <w:r>
              <w:rPr>
                <w:rFonts w:ascii="Times New Roman"/>
                <w:b w:val="false"/>
                <w:i w:val="false"/>
                <w:color w:val="000000"/>
                <w:sz w:val="20"/>
              </w:rPr>
              <w:t>
управления со ступицами</w:t>
            </w:r>
            <w:r>
              <w:br/>
            </w:r>
            <w:r>
              <w:rPr>
                <w:rFonts w:ascii="Times New Roman"/>
                <w:b w:val="false"/>
                <w:i w:val="false"/>
                <w:color w:val="000000"/>
                <w:sz w:val="20"/>
              </w:rPr>
              <w:t>
передних колес;</w:t>
            </w:r>
            <w:r>
              <w:br/>
            </w:r>
            <w:r>
              <w:rPr>
                <w:rFonts w:ascii="Times New Roman"/>
                <w:b w:val="false"/>
                <w:i w:val="false"/>
                <w:color w:val="000000"/>
                <w:sz w:val="20"/>
              </w:rPr>
              <w:t>
- установка колес и</w:t>
            </w:r>
            <w:r>
              <w:br/>
            </w:r>
            <w:r>
              <w:rPr>
                <w:rFonts w:ascii="Times New Roman"/>
                <w:b w:val="false"/>
                <w:i w:val="false"/>
                <w:color w:val="000000"/>
                <w:sz w:val="20"/>
              </w:rPr>
              <w:t>
регулировка затяжки</w:t>
            </w:r>
            <w:r>
              <w:br/>
            </w:r>
            <w:r>
              <w:rPr>
                <w:rFonts w:ascii="Times New Roman"/>
                <w:b w:val="false"/>
                <w:i w:val="false"/>
                <w:color w:val="000000"/>
                <w:sz w:val="20"/>
              </w:rPr>
              <w:t>
подшипников передней</w:t>
            </w:r>
            <w:r>
              <w:br/>
            </w:r>
            <w:r>
              <w:rPr>
                <w:rFonts w:ascii="Times New Roman"/>
                <w:b w:val="false"/>
                <w:i w:val="false"/>
                <w:color w:val="000000"/>
                <w:sz w:val="20"/>
              </w:rPr>
              <w:t>
ступицы, установка катушки</w:t>
            </w:r>
            <w:r>
              <w:br/>
            </w:r>
            <w:r>
              <w:rPr>
                <w:rFonts w:ascii="Times New Roman"/>
                <w:b w:val="false"/>
                <w:i w:val="false"/>
                <w:color w:val="000000"/>
                <w:sz w:val="20"/>
              </w:rPr>
              <w:t>
зажигания;</w:t>
            </w:r>
            <w:r>
              <w:br/>
            </w:r>
            <w:r>
              <w:rPr>
                <w:rFonts w:ascii="Times New Roman"/>
                <w:b w:val="false"/>
                <w:i w:val="false"/>
                <w:color w:val="000000"/>
                <w:sz w:val="20"/>
              </w:rPr>
              <w:t>
- заправка и прокачка</w:t>
            </w:r>
            <w:r>
              <w:br/>
            </w:r>
            <w:r>
              <w:rPr>
                <w:rFonts w:ascii="Times New Roman"/>
                <w:b w:val="false"/>
                <w:i w:val="false"/>
                <w:color w:val="000000"/>
                <w:sz w:val="20"/>
              </w:rPr>
              <w:t>
гидросистемы рулевого</w:t>
            </w:r>
            <w:r>
              <w:br/>
            </w:r>
            <w:r>
              <w:rPr>
                <w:rFonts w:ascii="Times New Roman"/>
                <w:b w:val="false"/>
                <w:i w:val="false"/>
                <w:color w:val="000000"/>
                <w:sz w:val="20"/>
              </w:rPr>
              <w:t>
управления, тормозной</w:t>
            </w:r>
            <w:r>
              <w:br/>
            </w:r>
            <w:r>
              <w:rPr>
                <w:rFonts w:ascii="Times New Roman"/>
                <w:b w:val="false"/>
                <w:i w:val="false"/>
                <w:color w:val="000000"/>
                <w:sz w:val="20"/>
              </w:rPr>
              <w:t>
системы, гидросцепления;</w:t>
            </w:r>
            <w:r>
              <w:br/>
            </w:r>
            <w:r>
              <w:rPr>
                <w:rFonts w:ascii="Times New Roman"/>
                <w:b w:val="false"/>
                <w:i w:val="false"/>
                <w:color w:val="000000"/>
                <w:sz w:val="20"/>
              </w:rPr>
              <w:t>
- установка и подключение</w:t>
            </w:r>
            <w:r>
              <w:br/>
            </w:r>
            <w:r>
              <w:rPr>
                <w:rFonts w:ascii="Times New Roman"/>
                <w:b w:val="false"/>
                <w:i w:val="false"/>
                <w:color w:val="000000"/>
                <w:sz w:val="20"/>
              </w:rPr>
              <w:t>
фар, передних и задних</w:t>
            </w:r>
            <w:r>
              <w:br/>
            </w:r>
            <w:r>
              <w:rPr>
                <w:rFonts w:ascii="Times New Roman"/>
                <w:b w:val="false"/>
                <w:i w:val="false"/>
                <w:color w:val="000000"/>
                <w:sz w:val="20"/>
              </w:rPr>
              <w:t>
сигнальных фонарей;</w:t>
            </w:r>
            <w:r>
              <w:br/>
            </w:r>
            <w:r>
              <w:rPr>
                <w:rFonts w:ascii="Times New Roman"/>
                <w:b w:val="false"/>
                <w:i w:val="false"/>
                <w:color w:val="000000"/>
                <w:sz w:val="20"/>
              </w:rPr>
              <w:t>
- установка глушителя и</w:t>
            </w:r>
            <w:r>
              <w:br/>
            </w:r>
            <w:r>
              <w:rPr>
                <w:rFonts w:ascii="Times New Roman"/>
                <w:b w:val="false"/>
                <w:i w:val="false"/>
                <w:color w:val="000000"/>
                <w:sz w:val="20"/>
              </w:rPr>
              <w:t>
секций выхлопного</w:t>
            </w:r>
            <w:r>
              <w:br/>
            </w:r>
            <w:r>
              <w:rPr>
                <w:rFonts w:ascii="Times New Roman"/>
                <w:b w:val="false"/>
                <w:i w:val="false"/>
                <w:color w:val="000000"/>
                <w:sz w:val="20"/>
              </w:rPr>
              <w:t>
трубопровода;</w:t>
            </w:r>
            <w:r>
              <w:br/>
            </w:r>
            <w:r>
              <w:rPr>
                <w:rFonts w:ascii="Times New Roman"/>
                <w:b w:val="false"/>
                <w:i w:val="false"/>
                <w:color w:val="000000"/>
                <w:sz w:val="20"/>
              </w:rPr>
              <w:t>
- установка топливного</w:t>
            </w:r>
            <w:r>
              <w:br/>
            </w:r>
            <w:r>
              <w:rPr>
                <w:rFonts w:ascii="Times New Roman"/>
                <w:b w:val="false"/>
                <w:i w:val="false"/>
                <w:color w:val="000000"/>
                <w:sz w:val="20"/>
              </w:rPr>
              <w:t>
бака и подключение</w:t>
            </w:r>
            <w:r>
              <w:br/>
            </w:r>
            <w:r>
              <w:rPr>
                <w:rFonts w:ascii="Times New Roman"/>
                <w:b w:val="false"/>
                <w:i w:val="false"/>
                <w:color w:val="000000"/>
                <w:sz w:val="20"/>
              </w:rPr>
              <w:t>
топливопровода;</w:t>
            </w:r>
            <w:r>
              <w:br/>
            </w:r>
            <w:r>
              <w:rPr>
                <w:rFonts w:ascii="Times New Roman"/>
                <w:b w:val="false"/>
                <w:i w:val="false"/>
                <w:color w:val="000000"/>
                <w:sz w:val="20"/>
              </w:rPr>
              <w:t>
- установка генератора и</w:t>
            </w:r>
            <w:r>
              <w:br/>
            </w:r>
            <w:r>
              <w:rPr>
                <w:rFonts w:ascii="Times New Roman"/>
                <w:b w:val="false"/>
                <w:i w:val="false"/>
                <w:color w:val="000000"/>
                <w:sz w:val="20"/>
              </w:rPr>
              <w:t>
регулировка натяжения</w:t>
            </w:r>
            <w:r>
              <w:br/>
            </w:r>
            <w:r>
              <w:rPr>
                <w:rFonts w:ascii="Times New Roman"/>
                <w:b w:val="false"/>
                <w:i w:val="false"/>
                <w:color w:val="000000"/>
                <w:sz w:val="20"/>
              </w:rPr>
              <w:t>
приводного ремня;</w:t>
            </w:r>
            <w:r>
              <w:br/>
            </w:r>
            <w:r>
              <w:rPr>
                <w:rFonts w:ascii="Times New Roman"/>
                <w:b w:val="false"/>
                <w:i w:val="false"/>
                <w:color w:val="000000"/>
                <w:sz w:val="20"/>
              </w:rPr>
              <w:t>
- установка и подключение</w:t>
            </w:r>
            <w:r>
              <w:br/>
            </w:r>
            <w:r>
              <w:rPr>
                <w:rFonts w:ascii="Times New Roman"/>
                <w:b w:val="false"/>
                <w:i w:val="false"/>
                <w:color w:val="000000"/>
                <w:sz w:val="20"/>
              </w:rPr>
              <w:t>
аккумулятора с проверкой</w:t>
            </w:r>
            <w:r>
              <w:br/>
            </w:r>
            <w:r>
              <w:rPr>
                <w:rFonts w:ascii="Times New Roman"/>
                <w:b w:val="false"/>
                <w:i w:val="false"/>
                <w:color w:val="000000"/>
                <w:sz w:val="20"/>
              </w:rPr>
              <w:t>
работы бортовых</w:t>
            </w:r>
            <w:r>
              <w:br/>
            </w:r>
            <w:r>
              <w:rPr>
                <w:rFonts w:ascii="Times New Roman"/>
                <w:b w:val="false"/>
                <w:i w:val="false"/>
                <w:color w:val="000000"/>
                <w:sz w:val="20"/>
              </w:rPr>
              <w:t>
электрических цепей;</w:t>
            </w:r>
            <w:r>
              <w:br/>
            </w:r>
            <w:r>
              <w:rPr>
                <w:rFonts w:ascii="Times New Roman"/>
                <w:b w:val="false"/>
                <w:i w:val="false"/>
                <w:color w:val="000000"/>
                <w:sz w:val="20"/>
              </w:rPr>
              <w:t>
- диагностика и</w:t>
            </w:r>
            <w:r>
              <w:br/>
            </w:r>
            <w:r>
              <w:rPr>
                <w:rFonts w:ascii="Times New Roman"/>
                <w:b w:val="false"/>
                <w:i w:val="false"/>
                <w:color w:val="000000"/>
                <w:sz w:val="20"/>
              </w:rPr>
              <w:t>
регулировка двигателя;</w:t>
            </w:r>
            <w:r>
              <w:br/>
            </w:r>
            <w:r>
              <w:rPr>
                <w:rFonts w:ascii="Times New Roman"/>
                <w:b w:val="false"/>
                <w:i w:val="false"/>
                <w:color w:val="000000"/>
                <w:sz w:val="20"/>
              </w:rPr>
              <w:t>
- проверка эффективности</w:t>
            </w:r>
            <w:r>
              <w:br/>
            </w:r>
            <w:r>
              <w:rPr>
                <w:rFonts w:ascii="Times New Roman"/>
                <w:b w:val="false"/>
                <w:i w:val="false"/>
                <w:color w:val="000000"/>
                <w:sz w:val="20"/>
              </w:rPr>
              <w:t>
тормозной системы;</w:t>
            </w:r>
            <w:r>
              <w:br/>
            </w:r>
            <w:r>
              <w:rPr>
                <w:rFonts w:ascii="Times New Roman"/>
                <w:b w:val="false"/>
                <w:i w:val="false"/>
                <w:color w:val="000000"/>
                <w:sz w:val="20"/>
              </w:rPr>
              <w:t>
- консервация быстро</w:t>
            </w:r>
            <w:r>
              <w:br/>
            </w:r>
            <w:r>
              <w:rPr>
                <w:rFonts w:ascii="Times New Roman"/>
                <w:b w:val="false"/>
                <w:i w:val="false"/>
                <w:color w:val="000000"/>
                <w:sz w:val="20"/>
              </w:rPr>
              <w:t>
повреждаемых мест;</w:t>
            </w:r>
            <w:r>
              <w:br/>
            </w:r>
            <w:r>
              <w:rPr>
                <w:rFonts w:ascii="Times New Roman"/>
                <w:b w:val="false"/>
                <w:i w:val="false"/>
                <w:color w:val="000000"/>
                <w:sz w:val="20"/>
              </w:rPr>
              <w:t>
- устранение дефектов</w:t>
            </w:r>
            <w:r>
              <w:br/>
            </w:r>
            <w:r>
              <w:rPr>
                <w:rFonts w:ascii="Times New Roman"/>
                <w:b w:val="false"/>
                <w:i w:val="false"/>
                <w:color w:val="000000"/>
                <w:sz w:val="20"/>
              </w:rPr>
              <w:t>
после сборки;</w:t>
            </w:r>
            <w:r>
              <w:br/>
            </w:r>
            <w:r>
              <w:rPr>
                <w:rFonts w:ascii="Times New Roman"/>
                <w:b w:val="false"/>
                <w:i w:val="false"/>
                <w:color w:val="000000"/>
                <w:sz w:val="20"/>
              </w:rPr>
              <w:t>
- нанесение</w:t>
            </w:r>
            <w:r>
              <w:br/>
            </w:r>
            <w:r>
              <w:rPr>
                <w:rFonts w:ascii="Times New Roman"/>
                <w:b w:val="false"/>
                <w:i w:val="false"/>
                <w:color w:val="000000"/>
                <w:sz w:val="20"/>
              </w:rPr>
              <w:t>
идентификационного номера</w:t>
            </w:r>
            <w:r>
              <w:br/>
            </w:r>
            <w:r>
              <w:rPr>
                <w:rFonts w:ascii="Times New Roman"/>
                <w:b w:val="false"/>
                <w:i w:val="false"/>
                <w:color w:val="000000"/>
                <w:sz w:val="20"/>
              </w:rPr>
              <w:t>
на табличку и автомобиль;</w:t>
            </w:r>
            <w:r>
              <w:br/>
            </w:r>
            <w:r>
              <w:rPr>
                <w:rFonts w:ascii="Times New Roman"/>
                <w:b w:val="false"/>
                <w:i w:val="false"/>
                <w:color w:val="000000"/>
                <w:sz w:val="20"/>
              </w:rPr>
              <w:t>
- обкатка автомобиля.</w:t>
            </w:r>
            <w:r>
              <w:br/>
            </w:r>
            <w:r>
              <w:rPr>
                <w:rFonts w:ascii="Times New Roman"/>
                <w:b w:val="false"/>
                <w:i w:val="false"/>
                <w:color w:val="000000"/>
                <w:sz w:val="20"/>
              </w:rPr>
              <w:t>
В вышеуказанных</w:t>
            </w:r>
            <w:r>
              <w:br/>
            </w:r>
            <w:r>
              <w:rPr>
                <w:rFonts w:ascii="Times New Roman"/>
                <w:b w:val="false"/>
                <w:i w:val="false"/>
                <w:color w:val="000000"/>
                <w:sz w:val="20"/>
              </w:rPr>
              <w:t>
технологических и</w:t>
            </w:r>
            <w:r>
              <w:br/>
            </w:r>
            <w:r>
              <w:rPr>
                <w:rFonts w:ascii="Times New Roman"/>
                <w:b w:val="false"/>
                <w:i w:val="false"/>
                <w:color w:val="000000"/>
                <w:sz w:val="20"/>
              </w:rPr>
              <w:t>
производственных операциях</w:t>
            </w:r>
            <w:r>
              <w:br/>
            </w:r>
            <w:r>
              <w:rPr>
                <w:rFonts w:ascii="Times New Roman"/>
                <w:b w:val="false"/>
                <w:i w:val="false"/>
                <w:color w:val="000000"/>
                <w:sz w:val="20"/>
              </w:rPr>
              <w:t>
для товаров позиции 8704</w:t>
            </w:r>
            <w:r>
              <w:br/>
            </w:r>
            <w:r>
              <w:rPr>
                <w:rFonts w:ascii="Times New Roman"/>
                <w:b w:val="false"/>
                <w:i w:val="false"/>
                <w:color w:val="000000"/>
                <w:sz w:val="20"/>
              </w:rPr>
              <w:t>
вместо изготовления и</w:t>
            </w:r>
            <w:r>
              <w:br/>
            </w:r>
            <w:r>
              <w:rPr>
                <w:rFonts w:ascii="Times New Roman"/>
                <w:b w:val="false"/>
                <w:i w:val="false"/>
                <w:color w:val="000000"/>
                <w:sz w:val="20"/>
              </w:rPr>
              <w:t>
окраски кузова (кабины)</w:t>
            </w:r>
            <w:r>
              <w:br/>
            </w:r>
            <w:r>
              <w:rPr>
                <w:rFonts w:ascii="Times New Roman"/>
                <w:b w:val="false"/>
                <w:i w:val="false"/>
                <w:color w:val="000000"/>
                <w:sz w:val="20"/>
              </w:rPr>
              <w:t>
допускается выполнение</w:t>
            </w:r>
            <w:r>
              <w:br/>
            </w:r>
            <w:r>
              <w:rPr>
                <w:rFonts w:ascii="Times New Roman"/>
                <w:b w:val="false"/>
                <w:i w:val="false"/>
                <w:color w:val="000000"/>
                <w:sz w:val="20"/>
              </w:rPr>
              <w:t>
операций по изготовлению</w:t>
            </w:r>
            <w:r>
              <w:br/>
            </w:r>
            <w:r>
              <w:rPr>
                <w:rFonts w:ascii="Times New Roman"/>
                <w:b w:val="false"/>
                <w:i w:val="false"/>
                <w:color w:val="000000"/>
                <w:sz w:val="20"/>
              </w:rPr>
              <w:t>
рамы с подвеской и мостами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летательных</w:t>
            </w:r>
            <w:r>
              <w:br/>
            </w:r>
            <w:r>
              <w:rPr>
                <w:rFonts w:ascii="Times New Roman"/>
                <w:b w:val="false"/>
                <w:i w:val="false"/>
                <w:color w:val="000000"/>
                <w:sz w:val="20"/>
              </w:rPr>
              <w:t>
аппаратов товарной позиции</w:t>
            </w:r>
            <w:r>
              <w:br/>
            </w:r>
            <w:r>
              <w:rPr>
                <w:rFonts w:ascii="Times New Roman"/>
                <w:b w:val="false"/>
                <w:i w:val="false"/>
                <w:color w:val="000000"/>
                <w:sz w:val="20"/>
              </w:rPr>
              <w:t>
8801 или 8802</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w:t>
            </w:r>
            <w:r>
              <w:br/>
            </w:r>
            <w:r>
              <w:rPr>
                <w:rFonts w:ascii="Times New Roman"/>
                <w:b w:val="false"/>
                <w:i w:val="false"/>
                <w:color w:val="000000"/>
                <w:sz w:val="20"/>
              </w:rPr>
              <w:t>
позиции 8803 не должна</w:t>
            </w:r>
            <w:r>
              <w:br/>
            </w:r>
            <w:r>
              <w:rPr>
                <w:rFonts w:ascii="Times New Roman"/>
                <w:b w:val="false"/>
                <w:i w:val="false"/>
                <w:color w:val="000000"/>
                <w:sz w:val="20"/>
              </w:rPr>
              <w:t>
превышать 5 %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8804 00 000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Парашюты (включая</w:t>
            </w:r>
            <w:r>
              <w:br/>
            </w:r>
            <w:r>
              <w:rPr>
                <w:rFonts w:ascii="Times New Roman"/>
                <w:b w:val="false"/>
                <w:i w:val="false"/>
                <w:color w:val="000000"/>
                <w:sz w:val="20"/>
              </w:rPr>
              <w:t>
управляемые парашюты и</w:t>
            </w:r>
            <w:r>
              <w:br/>
            </w:r>
            <w:r>
              <w:rPr>
                <w:rFonts w:ascii="Times New Roman"/>
                <w:b w:val="false"/>
                <w:i w:val="false"/>
                <w:color w:val="000000"/>
                <w:sz w:val="20"/>
              </w:rPr>
              <w:t>
парапланы) и ротошюты; их</w:t>
            </w:r>
            <w:r>
              <w:br/>
            </w:r>
            <w:r>
              <w:rPr>
                <w:rFonts w:ascii="Times New Roman"/>
                <w:b w:val="false"/>
                <w:i w:val="false"/>
                <w:color w:val="000000"/>
                <w:sz w:val="20"/>
              </w:rPr>
              <w:t>
части и принадлежности:</w:t>
            </w:r>
            <w:r>
              <w:br/>
            </w:r>
            <w:r>
              <w:rPr>
                <w:rFonts w:ascii="Times New Roman"/>
                <w:b w:val="false"/>
                <w:i w:val="false"/>
                <w:color w:val="000000"/>
                <w:sz w:val="20"/>
              </w:rPr>
              <w:t>
- ротошюты;</w:t>
            </w:r>
            <w:r>
              <w:br/>
            </w:r>
            <w:r>
              <w:rPr>
                <w:rFonts w:ascii="Times New Roman"/>
                <w:b w:val="false"/>
                <w:i w:val="false"/>
                <w:color w:val="000000"/>
                <w:sz w:val="20"/>
              </w:rPr>
              <w:t>
- прочие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любой позиции, в том числе</w:t>
            </w:r>
            <w:r>
              <w:br/>
            </w:r>
            <w:r>
              <w:rPr>
                <w:rFonts w:ascii="Times New Roman"/>
                <w:b w:val="false"/>
                <w:i w:val="false"/>
                <w:color w:val="000000"/>
                <w:sz w:val="20"/>
              </w:rPr>
              <w:t>
из прочих материалов</w:t>
            </w:r>
            <w:r>
              <w:br/>
            </w:r>
            <w:r>
              <w:rPr>
                <w:rFonts w:ascii="Times New Roman"/>
                <w:b w:val="false"/>
                <w:i w:val="false"/>
                <w:color w:val="000000"/>
                <w:sz w:val="20"/>
              </w:rPr>
              <w:t>
позиции 8804 00 000.</w:t>
            </w:r>
            <w:r>
              <w:br/>
            </w:r>
            <w:r>
              <w:rPr>
                <w:rFonts w:ascii="Times New Roman"/>
                <w:b w:val="false"/>
                <w:i w:val="false"/>
                <w:color w:val="000000"/>
                <w:sz w:val="20"/>
              </w:rPr>
              <w:t>
Изготовление, при котором</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позиции 8804 00</w:t>
            </w:r>
            <w:r>
              <w:br/>
            </w:r>
            <w:r>
              <w:rPr>
                <w:rFonts w:ascii="Times New Roman"/>
                <w:b w:val="false"/>
                <w:i w:val="false"/>
                <w:color w:val="000000"/>
                <w:sz w:val="20"/>
              </w:rPr>
              <w:t>
000 не должна превышать 5 %</w:t>
            </w:r>
            <w:r>
              <w:br/>
            </w:r>
            <w:r>
              <w:rPr>
                <w:rFonts w:ascii="Times New Roman"/>
                <w:b w:val="false"/>
                <w:i w:val="false"/>
                <w:color w:val="000000"/>
                <w:sz w:val="20"/>
              </w:rPr>
              <w:t>
цены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Стартовое оборудование для</w:t>
            </w:r>
            <w:r>
              <w:br/>
            </w:r>
            <w:r>
              <w:rPr>
                <w:rFonts w:ascii="Times New Roman"/>
                <w:b w:val="false"/>
                <w:i w:val="false"/>
                <w:color w:val="000000"/>
                <w:sz w:val="20"/>
              </w:rPr>
              <w:t>
летательных аппаратов;</w:t>
            </w:r>
            <w:r>
              <w:br/>
            </w:r>
            <w:r>
              <w:rPr>
                <w:rFonts w:ascii="Times New Roman"/>
                <w:b w:val="false"/>
                <w:i w:val="false"/>
                <w:color w:val="000000"/>
                <w:sz w:val="20"/>
              </w:rPr>
              <w:t>
палубные тормозные или</w:t>
            </w:r>
            <w:r>
              <w:br/>
            </w:r>
            <w:r>
              <w:rPr>
                <w:rFonts w:ascii="Times New Roman"/>
                <w:b w:val="false"/>
                <w:i w:val="false"/>
                <w:color w:val="000000"/>
                <w:sz w:val="20"/>
              </w:rPr>
              <w:t>
аналогичные устройства;</w:t>
            </w:r>
            <w:r>
              <w:br/>
            </w:r>
            <w:r>
              <w:rPr>
                <w:rFonts w:ascii="Times New Roman"/>
                <w:b w:val="false"/>
                <w:i w:val="false"/>
                <w:color w:val="000000"/>
                <w:sz w:val="20"/>
              </w:rPr>
              <w:t>
наземные тренажеры для</w:t>
            </w:r>
            <w:r>
              <w:br/>
            </w:r>
            <w:r>
              <w:rPr>
                <w:rFonts w:ascii="Times New Roman"/>
                <w:b w:val="false"/>
                <w:i w:val="false"/>
                <w:color w:val="000000"/>
                <w:sz w:val="20"/>
              </w:rPr>
              <w:t>
летного состава; их части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позиции 8805 не</w:t>
            </w:r>
            <w:r>
              <w:br/>
            </w:r>
            <w:r>
              <w:rPr>
                <w:rFonts w:ascii="Times New Roman"/>
                <w:b w:val="false"/>
                <w:i w:val="false"/>
                <w:color w:val="000000"/>
                <w:sz w:val="20"/>
              </w:rPr>
              <w:t>
должна превышать 5 %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лодки и плавучие</w:t>
            </w:r>
            <w:r>
              <w:br/>
            </w:r>
            <w:r>
              <w:rPr>
                <w:rFonts w:ascii="Times New Roman"/>
                <w:b w:val="false"/>
                <w:i w:val="false"/>
                <w:color w:val="000000"/>
                <w:sz w:val="20"/>
              </w:rPr>
              <w:t>
конструкции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 Однако</w:t>
            </w:r>
            <w:r>
              <w:br/>
            </w:r>
            <w:r>
              <w:rPr>
                <w:rFonts w:ascii="Times New Roman"/>
                <w:b w:val="false"/>
                <w:i w:val="false"/>
                <w:color w:val="000000"/>
                <w:sz w:val="20"/>
              </w:rPr>
              <w:t>
корпуса судов позиции</w:t>
            </w:r>
            <w:r>
              <w:br/>
            </w:r>
            <w:r>
              <w:rPr>
                <w:rFonts w:ascii="Times New Roman"/>
                <w:b w:val="false"/>
                <w:i w:val="false"/>
                <w:color w:val="000000"/>
                <w:sz w:val="20"/>
              </w:rPr>
              <w:t>
8906 00 использоваться не</w:t>
            </w:r>
            <w:r>
              <w:br/>
            </w:r>
            <w:r>
              <w:rPr>
                <w:rFonts w:ascii="Times New Roman"/>
                <w:b w:val="false"/>
                <w:i w:val="false"/>
                <w:color w:val="000000"/>
                <w:sz w:val="20"/>
              </w:rPr>
              <w:t>
могут</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и аппараты</w:t>
            </w:r>
            <w:r>
              <w:br/>
            </w:r>
            <w:r>
              <w:rPr>
                <w:rFonts w:ascii="Times New Roman"/>
                <w:b w:val="false"/>
                <w:i w:val="false"/>
                <w:color w:val="000000"/>
                <w:sz w:val="20"/>
              </w:rPr>
              <w:t>
оптические,</w:t>
            </w:r>
            <w:r>
              <w:br/>
            </w:r>
            <w:r>
              <w:rPr>
                <w:rFonts w:ascii="Times New Roman"/>
                <w:b w:val="false"/>
                <w:i w:val="false"/>
                <w:color w:val="000000"/>
                <w:sz w:val="20"/>
              </w:rPr>
              <w:t>
фотографические,</w:t>
            </w:r>
            <w:r>
              <w:br/>
            </w:r>
            <w:r>
              <w:rPr>
                <w:rFonts w:ascii="Times New Roman"/>
                <w:b w:val="false"/>
                <w:i w:val="false"/>
                <w:color w:val="000000"/>
                <w:sz w:val="20"/>
              </w:rPr>
              <w:t>
кинематографические,</w:t>
            </w:r>
            <w:r>
              <w:br/>
            </w:r>
            <w:r>
              <w:rPr>
                <w:rFonts w:ascii="Times New Roman"/>
                <w:b w:val="false"/>
                <w:i w:val="false"/>
                <w:color w:val="000000"/>
                <w:sz w:val="20"/>
              </w:rPr>
              <w:t>
измерительные,</w:t>
            </w:r>
            <w:r>
              <w:br/>
            </w:r>
            <w:r>
              <w:rPr>
                <w:rFonts w:ascii="Times New Roman"/>
                <w:b w:val="false"/>
                <w:i w:val="false"/>
                <w:color w:val="000000"/>
                <w:sz w:val="20"/>
              </w:rPr>
              <w:t>
контрольные, прецизионные,</w:t>
            </w:r>
            <w:r>
              <w:br/>
            </w:r>
            <w:r>
              <w:rPr>
                <w:rFonts w:ascii="Times New Roman"/>
                <w:b w:val="false"/>
                <w:i w:val="false"/>
                <w:color w:val="000000"/>
                <w:sz w:val="20"/>
              </w:rPr>
              <w:t>
медицинские или</w:t>
            </w:r>
            <w:r>
              <w:br/>
            </w:r>
            <w:r>
              <w:rPr>
                <w:rFonts w:ascii="Times New Roman"/>
                <w:b w:val="false"/>
                <w:i w:val="false"/>
                <w:color w:val="000000"/>
                <w:sz w:val="20"/>
              </w:rPr>
              <w:t>
хирургические; их части и</w:t>
            </w:r>
            <w:r>
              <w:br/>
            </w:r>
            <w:r>
              <w:rPr>
                <w:rFonts w:ascii="Times New Roman"/>
                <w:b w:val="false"/>
                <w:i w:val="false"/>
                <w:color w:val="000000"/>
                <w:sz w:val="20"/>
              </w:rPr>
              <w:t>
принадлежности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всех видов и их части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музыкальные;</w:t>
            </w:r>
            <w:r>
              <w:br/>
            </w:r>
            <w:r>
              <w:rPr>
                <w:rFonts w:ascii="Times New Roman"/>
                <w:b w:val="false"/>
                <w:i w:val="false"/>
                <w:color w:val="000000"/>
                <w:sz w:val="20"/>
              </w:rPr>
              <w:t>
их части и принадлежности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и боеприпасы; их</w:t>
            </w:r>
            <w:r>
              <w:br/>
            </w:r>
            <w:r>
              <w:rPr>
                <w:rFonts w:ascii="Times New Roman"/>
                <w:b w:val="false"/>
                <w:i w:val="false"/>
                <w:color w:val="000000"/>
                <w:sz w:val="20"/>
              </w:rPr>
              <w:t>
части и принадлежности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сидения (кроме</w:t>
            </w:r>
            <w:r>
              <w:br/>
            </w:r>
            <w:r>
              <w:rPr>
                <w:rFonts w:ascii="Times New Roman"/>
                <w:b w:val="false"/>
                <w:i w:val="false"/>
                <w:color w:val="000000"/>
                <w:sz w:val="20"/>
              </w:rPr>
              <w:t>
указанной в товарной</w:t>
            </w:r>
            <w:r>
              <w:br/>
            </w:r>
            <w:r>
              <w:rPr>
                <w:rFonts w:ascii="Times New Roman"/>
                <w:b w:val="false"/>
                <w:i w:val="false"/>
                <w:color w:val="000000"/>
                <w:sz w:val="20"/>
              </w:rPr>
              <w:t>
позиции 9402),</w:t>
            </w:r>
            <w:r>
              <w:br/>
            </w:r>
            <w:r>
              <w:rPr>
                <w:rFonts w:ascii="Times New Roman"/>
                <w:b w:val="false"/>
                <w:i w:val="false"/>
                <w:color w:val="000000"/>
                <w:sz w:val="20"/>
              </w:rPr>
              <w:t>
трансформируемая или не</w:t>
            </w:r>
            <w:r>
              <w:br/>
            </w:r>
            <w:r>
              <w:rPr>
                <w:rFonts w:ascii="Times New Roman"/>
                <w:b w:val="false"/>
                <w:i w:val="false"/>
                <w:color w:val="000000"/>
                <w:sz w:val="20"/>
              </w:rPr>
              <w:t>
трансформируемая в</w:t>
            </w:r>
            <w:r>
              <w:br/>
            </w:r>
            <w:r>
              <w:rPr>
                <w:rFonts w:ascii="Times New Roman"/>
                <w:b w:val="false"/>
                <w:i w:val="false"/>
                <w:color w:val="000000"/>
                <w:sz w:val="20"/>
              </w:rPr>
              <w:t>
кровати, и ее части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прочая и ее части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и осветительное</w:t>
            </w:r>
            <w:r>
              <w:br/>
            </w:r>
            <w:r>
              <w:rPr>
                <w:rFonts w:ascii="Times New Roman"/>
                <w:b w:val="false"/>
                <w:i w:val="false"/>
                <w:color w:val="000000"/>
                <w:sz w:val="20"/>
              </w:rPr>
              <w:t>
оборудование, включая</w:t>
            </w:r>
            <w:r>
              <w:br/>
            </w:r>
            <w:r>
              <w:rPr>
                <w:rFonts w:ascii="Times New Roman"/>
                <w:b w:val="false"/>
                <w:i w:val="false"/>
                <w:color w:val="000000"/>
                <w:sz w:val="20"/>
              </w:rPr>
              <w:t>
прожекторы, лампы</w:t>
            </w:r>
            <w:r>
              <w:br/>
            </w:r>
            <w:r>
              <w:rPr>
                <w:rFonts w:ascii="Times New Roman"/>
                <w:b w:val="false"/>
                <w:i w:val="false"/>
                <w:color w:val="000000"/>
                <w:sz w:val="20"/>
              </w:rPr>
              <w:t>
узконаправленного света,</w:t>
            </w:r>
            <w:r>
              <w:br/>
            </w:r>
            <w:r>
              <w:rPr>
                <w:rFonts w:ascii="Times New Roman"/>
                <w:b w:val="false"/>
                <w:i w:val="false"/>
                <w:color w:val="000000"/>
                <w:sz w:val="20"/>
              </w:rPr>
              <w:t>
фары и их части, в другом</w:t>
            </w:r>
            <w:r>
              <w:br/>
            </w:r>
            <w:r>
              <w:rPr>
                <w:rFonts w:ascii="Times New Roman"/>
                <w:b w:val="false"/>
                <w:i w:val="false"/>
                <w:color w:val="000000"/>
                <w:sz w:val="20"/>
              </w:rPr>
              <w:t>
месте не поименованные или</w:t>
            </w:r>
            <w:r>
              <w:br/>
            </w:r>
            <w:r>
              <w:rPr>
                <w:rFonts w:ascii="Times New Roman"/>
                <w:b w:val="false"/>
                <w:i w:val="false"/>
                <w:color w:val="000000"/>
                <w:sz w:val="20"/>
              </w:rPr>
              <w:t>
не включенные; световые</w:t>
            </w:r>
            <w:r>
              <w:br/>
            </w:r>
            <w:r>
              <w:rPr>
                <w:rFonts w:ascii="Times New Roman"/>
                <w:b w:val="false"/>
                <w:i w:val="false"/>
                <w:color w:val="000000"/>
                <w:sz w:val="20"/>
              </w:rPr>
              <w:t>
вывески, световые таблички</w:t>
            </w:r>
            <w:r>
              <w:br/>
            </w:r>
            <w:r>
              <w:rPr>
                <w:rFonts w:ascii="Times New Roman"/>
                <w:b w:val="false"/>
                <w:i w:val="false"/>
                <w:color w:val="000000"/>
                <w:sz w:val="20"/>
              </w:rPr>
              <w:t>
с именем или названием,</w:t>
            </w:r>
            <w:r>
              <w:br/>
            </w:r>
            <w:r>
              <w:rPr>
                <w:rFonts w:ascii="Times New Roman"/>
                <w:b w:val="false"/>
                <w:i w:val="false"/>
                <w:color w:val="000000"/>
                <w:sz w:val="20"/>
              </w:rPr>
              <w:t>
или адресом и аналогичные</w:t>
            </w:r>
            <w:r>
              <w:br/>
            </w:r>
            <w:r>
              <w:rPr>
                <w:rFonts w:ascii="Times New Roman"/>
                <w:b w:val="false"/>
                <w:i w:val="false"/>
                <w:color w:val="000000"/>
                <w:sz w:val="20"/>
              </w:rPr>
              <w:t>
изделия, имеющие</w:t>
            </w:r>
            <w:r>
              <w:br/>
            </w:r>
            <w:r>
              <w:rPr>
                <w:rFonts w:ascii="Times New Roman"/>
                <w:b w:val="false"/>
                <w:i w:val="false"/>
                <w:color w:val="000000"/>
                <w:sz w:val="20"/>
              </w:rPr>
              <w:t>
встроенный источник света,</w:t>
            </w:r>
            <w:r>
              <w:br/>
            </w:r>
            <w:r>
              <w:rPr>
                <w:rFonts w:ascii="Times New Roman"/>
                <w:b w:val="false"/>
                <w:i w:val="false"/>
                <w:color w:val="000000"/>
                <w:sz w:val="20"/>
              </w:rPr>
              <w:t>
и их части, в другом месте</w:t>
            </w:r>
            <w:r>
              <w:br/>
            </w:r>
            <w:r>
              <w:rPr>
                <w:rFonts w:ascii="Times New Roman"/>
                <w:b w:val="false"/>
                <w:i w:val="false"/>
                <w:color w:val="000000"/>
                <w:sz w:val="20"/>
              </w:rPr>
              <w:t>
не поименованные или не</w:t>
            </w:r>
            <w:r>
              <w:br/>
            </w:r>
            <w:r>
              <w:rPr>
                <w:rFonts w:ascii="Times New Roman"/>
                <w:b w:val="false"/>
                <w:i w:val="false"/>
                <w:color w:val="000000"/>
                <w:sz w:val="20"/>
              </w:rPr>
              <w:t>
включенные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Сборные строительные</w:t>
            </w:r>
            <w:r>
              <w:br/>
            </w:r>
            <w:r>
              <w:rPr>
                <w:rFonts w:ascii="Times New Roman"/>
                <w:b w:val="false"/>
                <w:i w:val="false"/>
                <w:color w:val="000000"/>
                <w:sz w:val="20"/>
              </w:rPr>
              <w:t>
конструкции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9503 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Игрушки прочие; модели в</w:t>
            </w:r>
            <w:r>
              <w:br/>
            </w:r>
            <w:r>
              <w:rPr>
                <w:rFonts w:ascii="Times New Roman"/>
                <w:b w:val="false"/>
                <w:i w:val="false"/>
                <w:color w:val="000000"/>
                <w:sz w:val="20"/>
              </w:rPr>
              <w:t>
уменьшенном размере («в</w:t>
            </w:r>
            <w:r>
              <w:br/>
            </w:r>
            <w:r>
              <w:rPr>
                <w:rFonts w:ascii="Times New Roman"/>
                <w:b w:val="false"/>
                <w:i w:val="false"/>
                <w:color w:val="000000"/>
                <w:sz w:val="20"/>
              </w:rPr>
              <w:t>
масштабе») и аналогичные</w:t>
            </w:r>
            <w:r>
              <w:br/>
            </w:r>
            <w:r>
              <w:rPr>
                <w:rFonts w:ascii="Times New Roman"/>
                <w:b w:val="false"/>
                <w:i w:val="false"/>
                <w:color w:val="000000"/>
                <w:sz w:val="20"/>
              </w:rPr>
              <w:t>
модели для развлечений,</w:t>
            </w:r>
            <w:r>
              <w:br/>
            </w:r>
            <w:r>
              <w:rPr>
                <w:rFonts w:ascii="Times New Roman"/>
                <w:b w:val="false"/>
                <w:i w:val="false"/>
                <w:color w:val="000000"/>
                <w:sz w:val="20"/>
              </w:rPr>
              <w:t>
действующие или</w:t>
            </w:r>
            <w:r>
              <w:br/>
            </w:r>
            <w:r>
              <w:rPr>
                <w:rFonts w:ascii="Times New Roman"/>
                <w:b w:val="false"/>
                <w:i w:val="false"/>
                <w:color w:val="000000"/>
                <w:sz w:val="20"/>
              </w:rPr>
              <w:t>
недействующие; головоломки</w:t>
            </w:r>
            <w:r>
              <w:br/>
            </w:r>
            <w:r>
              <w:rPr>
                <w:rFonts w:ascii="Times New Roman"/>
                <w:b w:val="false"/>
                <w:i w:val="false"/>
                <w:color w:val="000000"/>
                <w:sz w:val="20"/>
              </w:rPr>
              <w:t>
всех видов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9601,</w:t>
            </w:r>
            <w:r>
              <w:br/>
            </w:r>
            <w:r>
              <w:rPr>
                <w:rFonts w:ascii="Times New Roman"/>
                <w:b w:val="false"/>
                <w:i w:val="false"/>
                <w:color w:val="000000"/>
                <w:sz w:val="20"/>
              </w:rPr>
              <w:t>
из 9602 00 000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материалов для</w:t>
            </w:r>
            <w:r>
              <w:br/>
            </w:r>
            <w:r>
              <w:rPr>
                <w:rFonts w:ascii="Times New Roman"/>
                <w:b w:val="false"/>
                <w:i w:val="false"/>
                <w:color w:val="000000"/>
                <w:sz w:val="20"/>
              </w:rPr>
              <w:t>
резьбы животного,</w:t>
            </w:r>
            <w:r>
              <w:br/>
            </w:r>
            <w:r>
              <w:rPr>
                <w:rFonts w:ascii="Times New Roman"/>
                <w:b w:val="false"/>
                <w:i w:val="false"/>
                <w:color w:val="000000"/>
                <w:sz w:val="20"/>
              </w:rPr>
              <w:t>
растительного или</w:t>
            </w:r>
            <w:r>
              <w:br/>
            </w:r>
            <w:r>
              <w:rPr>
                <w:rFonts w:ascii="Times New Roman"/>
                <w:b w:val="false"/>
                <w:i w:val="false"/>
                <w:color w:val="000000"/>
                <w:sz w:val="20"/>
              </w:rPr>
              <w:t>
минерального происхождения</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w:t>
            </w:r>
            <w:r>
              <w:br/>
            </w:r>
            <w:r>
              <w:rPr>
                <w:rFonts w:ascii="Times New Roman"/>
                <w:b w:val="false"/>
                <w:i w:val="false"/>
                <w:color w:val="000000"/>
                <w:sz w:val="20"/>
              </w:rPr>
              <w:t>
обработанных материалов</w:t>
            </w:r>
            <w:r>
              <w:br/>
            </w:r>
            <w:r>
              <w:rPr>
                <w:rFonts w:ascii="Times New Roman"/>
                <w:b w:val="false"/>
                <w:i w:val="false"/>
                <w:color w:val="000000"/>
                <w:sz w:val="20"/>
              </w:rPr>
              <w:t>
для резьбы тех же позиций</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9603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Щетки (за исключением</w:t>
            </w:r>
            <w:r>
              <w:br/>
            </w:r>
            <w:r>
              <w:rPr>
                <w:rFonts w:ascii="Times New Roman"/>
                <w:b w:val="false"/>
                <w:i w:val="false"/>
                <w:color w:val="000000"/>
                <w:sz w:val="20"/>
              </w:rPr>
              <w:t>
половых щеток и метел из</w:t>
            </w:r>
            <w:r>
              <w:br/>
            </w:r>
            <w:r>
              <w:rPr>
                <w:rFonts w:ascii="Times New Roman"/>
                <w:b w:val="false"/>
                <w:i w:val="false"/>
                <w:color w:val="000000"/>
                <w:sz w:val="20"/>
              </w:rPr>
              <w:t>
связанных пучков,</w:t>
            </w:r>
            <w:r>
              <w:br/>
            </w:r>
            <w:r>
              <w:rPr>
                <w:rFonts w:ascii="Times New Roman"/>
                <w:b w:val="false"/>
                <w:i w:val="false"/>
                <w:color w:val="000000"/>
                <w:sz w:val="20"/>
              </w:rPr>
              <w:t>
насаженные или не</w:t>
            </w:r>
            <w:r>
              <w:br/>
            </w:r>
            <w:r>
              <w:rPr>
                <w:rFonts w:ascii="Times New Roman"/>
                <w:b w:val="false"/>
                <w:i w:val="false"/>
                <w:color w:val="000000"/>
                <w:sz w:val="20"/>
              </w:rPr>
              <w:t>
насаженные на рукоятку);</w:t>
            </w:r>
            <w:r>
              <w:br/>
            </w:r>
            <w:r>
              <w:rPr>
                <w:rFonts w:ascii="Times New Roman"/>
                <w:b w:val="false"/>
                <w:i w:val="false"/>
                <w:color w:val="000000"/>
                <w:sz w:val="20"/>
              </w:rPr>
              <w:t>
щетки ручные механические</w:t>
            </w:r>
            <w:r>
              <w:br/>
            </w:r>
            <w:r>
              <w:rPr>
                <w:rFonts w:ascii="Times New Roman"/>
                <w:b w:val="false"/>
                <w:i w:val="false"/>
                <w:color w:val="000000"/>
                <w:sz w:val="20"/>
              </w:rPr>
              <w:t>
без двигателей для уборки</w:t>
            </w:r>
            <w:r>
              <w:br/>
            </w:r>
            <w:r>
              <w:rPr>
                <w:rFonts w:ascii="Times New Roman"/>
                <w:b w:val="false"/>
                <w:i w:val="false"/>
                <w:color w:val="000000"/>
                <w:sz w:val="20"/>
              </w:rPr>
              <w:t>
полов; подушечки и валики</w:t>
            </w:r>
            <w:r>
              <w:br/>
            </w:r>
            <w:r>
              <w:rPr>
                <w:rFonts w:ascii="Times New Roman"/>
                <w:b w:val="false"/>
                <w:i w:val="false"/>
                <w:color w:val="000000"/>
                <w:sz w:val="20"/>
              </w:rPr>
              <w:t>
малярные для краски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9605 00 000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Наборы дорожные,</w:t>
            </w:r>
            <w:r>
              <w:br/>
            </w:r>
            <w:r>
              <w:rPr>
                <w:rFonts w:ascii="Times New Roman"/>
                <w:b w:val="false"/>
                <w:i w:val="false"/>
                <w:color w:val="000000"/>
                <w:sz w:val="20"/>
              </w:rPr>
              <w:t>
используемые для личной</w:t>
            </w:r>
            <w:r>
              <w:br/>
            </w:r>
            <w:r>
              <w:rPr>
                <w:rFonts w:ascii="Times New Roman"/>
                <w:b w:val="false"/>
                <w:i w:val="false"/>
                <w:color w:val="000000"/>
                <w:sz w:val="20"/>
              </w:rPr>
              <w:t>
гигиены, шитья или для</w:t>
            </w:r>
            <w:r>
              <w:br/>
            </w:r>
            <w:r>
              <w:rPr>
                <w:rFonts w:ascii="Times New Roman"/>
                <w:b w:val="false"/>
                <w:i w:val="false"/>
                <w:color w:val="000000"/>
                <w:sz w:val="20"/>
              </w:rPr>
              <w:t>
чистки одежды или обуви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Каждое изделие, входящее в</w:t>
            </w:r>
            <w:r>
              <w:br/>
            </w:r>
            <w:r>
              <w:rPr>
                <w:rFonts w:ascii="Times New Roman"/>
                <w:b w:val="false"/>
                <w:i w:val="false"/>
                <w:color w:val="000000"/>
                <w:sz w:val="20"/>
              </w:rPr>
              <w:t>
набор, должно</w:t>
            </w:r>
            <w:r>
              <w:br/>
            </w:r>
            <w:r>
              <w:rPr>
                <w:rFonts w:ascii="Times New Roman"/>
                <w:b w:val="false"/>
                <w:i w:val="false"/>
                <w:color w:val="000000"/>
                <w:sz w:val="20"/>
              </w:rPr>
              <w:t>
удовлетворять требованию,</w:t>
            </w:r>
            <w:r>
              <w:br/>
            </w:r>
            <w:r>
              <w:rPr>
                <w:rFonts w:ascii="Times New Roman"/>
                <w:b w:val="false"/>
                <w:i w:val="false"/>
                <w:color w:val="000000"/>
                <w:sz w:val="20"/>
              </w:rPr>
              <w:t>
которое применялось бы к</w:t>
            </w:r>
            <w:r>
              <w:br/>
            </w:r>
            <w:r>
              <w:rPr>
                <w:rFonts w:ascii="Times New Roman"/>
                <w:b w:val="false"/>
                <w:i w:val="false"/>
                <w:color w:val="000000"/>
                <w:sz w:val="20"/>
              </w:rPr>
              <w:t>
нему, если бы оно не</w:t>
            </w:r>
            <w:r>
              <w:br/>
            </w:r>
            <w:r>
              <w:rPr>
                <w:rFonts w:ascii="Times New Roman"/>
                <w:b w:val="false"/>
                <w:i w:val="false"/>
                <w:color w:val="000000"/>
                <w:sz w:val="20"/>
              </w:rPr>
              <w:t>
входило в комплект. Однако</w:t>
            </w:r>
            <w:r>
              <w:br/>
            </w:r>
            <w:r>
              <w:rPr>
                <w:rFonts w:ascii="Times New Roman"/>
                <w:b w:val="false"/>
                <w:i w:val="false"/>
                <w:color w:val="000000"/>
                <w:sz w:val="20"/>
              </w:rPr>
              <w:t>
изделия без происхождения</w:t>
            </w:r>
            <w:r>
              <w:br/>
            </w:r>
            <w:r>
              <w:rPr>
                <w:rFonts w:ascii="Times New Roman"/>
                <w:b w:val="false"/>
                <w:i w:val="false"/>
                <w:color w:val="000000"/>
                <w:sz w:val="20"/>
              </w:rPr>
              <w:t>
могут входить в состав</w:t>
            </w:r>
            <w:r>
              <w:br/>
            </w:r>
            <w:r>
              <w:rPr>
                <w:rFonts w:ascii="Times New Roman"/>
                <w:b w:val="false"/>
                <w:i w:val="false"/>
                <w:color w:val="000000"/>
                <w:sz w:val="20"/>
              </w:rPr>
              <w:t>
набора при условии, что их</w:t>
            </w:r>
            <w:r>
              <w:br/>
            </w:r>
            <w:r>
              <w:rPr>
                <w:rFonts w:ascii="Times New Roman"/>
                <w:b w:val="false"/>
                <w:i w:val="false"/>
                <w:color w:val="000000"/>
                <w:sz w:val="20"/>
              </w:rPr>
              <w:t>
общая стоимость не</w:t>
            </w:r>
            <w:r>
              <w:br/>
            </w:r>
            <w:r>
              <w:rPr>
                <w:rFonts w:ascii="Times New Roman"/>
                <w:b w:val="false"/>
                <w:i w:val="false"/>
                <w:color w:val="000000"/>
                <w:sz w:val="20"/>
              </w:rPr>
              <w:t>
превышает 15 %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Пуговицы, кнопки,</w:t>
            </w:r>
            <w:r>
              <w:br/>
            </w:r>
            <w:r>
              <w:rPr>
                <w:rFonts w:ascii="Times New Roman"/>
                <w:b w:val="false"/>
                <w:i w:val="false"/>
                <w:color w:val="000000"/>
                <w:sz w:val="20"/>
              </w:rPr>
              <w:t>
застежки-защелки, формы</w:t>
            </w:r>
            <w:r>
              <w:br/>
            </w:r>
            <w:r>
              <w:rPr>
                <w:rFonts w:ascii="Times New Roman"/>
                <w:b w:val="false"/>
                <w:i w:val="false"/>
                <w:color w:val="000000"/>
                <w:sz w:val="20"/>
              </w:rPr>
              <w:t>
для пуговиц и прочие части</w:t>
            </w:r>
            <w:r>
              <w:br/>
            </w:r>
            <w:r>
              <w:rPr>
                <w:rFonts w:ascii="Times New Roman"/>
                <w:b w:val="false"/>
                <w:i w:val="false"/>
                <w:color w:val="000000"/>
                <w:sz w:val="20"/>
              </w:rPr>
              <w:t>
этих изделий; заготовки</w:t>
            </w:r>
            <w:r>
              <w:br/>
            </w:r>
            <w:r>
              <w:rPr>
                <w:rFonts w:ascii="Times New Roman"/>
                <w:b w:val="false"/>
                <w:i w:val="false"/>
                <w:color w:val="000000"/>
                <w:sz w:val="20"/>
              </w:rPr>
              <w:t>
для пуговиц</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w:t>
            </w:r>
            <w:r>
              <w:br/>
            </w:r>
            <w:r>
              <w:rPr>
                <w:rFonts w:ascii="Times New Roman"/>
                <w:b w:val="false"/>
                <w:i w:val="false"/>
                <w:color w:val="000000"/>
                <w:sz w:val="20"/>
              </w:rPr>
              <w:t>
в позиции, отличной от</w:t>
            </w:r>
            <w:r>
              <w:br/>
            </w:r>
            <w:r>
              <w:rPr>
                <w:rFonts w:ascii="Times New Roman"/>
                <w:b w:val="false"/>
                <w:i w:val="false"/>
                <w:color w:val="000000"/>
                <w:sz w:val="20"/>
              </w:rPr>
              <w:t>
позиции продукта.</w:t>
            </w:r>
            <w:r>
              <w:br/>
            </w:r>
            <w:r>
              <w:rPr>
                <w:rFonts w:ascii="Times New Roman"/>
                <w:b w:val="false"/>
                <w:i w:val="false"/>
                <w:color w:val="000000"/>
                <w:sz w:val="20"/>
              </w:rPr>
              <w:t>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Ручки шариковые; ручки и</w:t>
            </w:r>
            <w:r>
              <w:br/>
            </w:r>
            <w:r>
              <w:rPr>
                <w:rFonts w:ascii="Times New Roman"/>
                <w:b w:val="false"/>
                <w:i w:val="false"/>
                <w:color w:val="000000"/>
                <w:sz w:val="20"/>
              </w:rPr>
              <w:t>
маркеры с наконечником из</w:t>
            </w:r>
            <w:r>
              <w:br/>
            </w:r>
            <w:r>
              <w:rPr>
                <w:rFonts w:ascii="Times New Roman"/>
                <w:b w:val="false"/>
                <w:i w:val="false"/>
                <w:color w:val="000000"/>
                <w:sz w:val="20"/>
              </w:rPr>
              <w:t>
фетра или прочих пористых</w:t>
            </w:r>
            <w:r>
              <w:br/>
            </w:r>
            <w:r>
              <w:rPr>
                <w:rFonts w:ascii="Times New Roman"/>
                <w:b w:val="false"/>
                <w:i w:val="false"/>
                <w:color w:val="000000"/>
                <w:sz w:val="20"/>
              </w:rPr>
              <w:t>
материалов; авторучки</w:t>
            </w:r>
            <w:r>
              <w:br/>
            </w:r>
            <w:r>
              <w:rPr>
                <w:rFonts w:ascii="Times New Roman"/>
                <w:b w:val="false"/>
                <w:i w:val="false"/>
                <w:color w:val="000000"/>
                <w:sz w:val="20"/>
              </w:rPr>
              <w:t>
чернильные, стилографы и</w:t>
            </w:r>
            <w:r>
              <w:br/>
            </w:r>
            <w:r>
              <w:rPr>
                <w:rFonts w:ascii="Times New Roman"/>
                <w:b w:val="false"/>
                <w:i w:val="false"/>
                <w:color w:val="000000"/>
                <w:sz w:val="20"/>
              </w:rPr>
              <w:t>
ручки прочие; перья</w:t>
            </w:r>
            <w:r>
              <w:br/>
            </w:r>
            <w:r>
              <w:rPr>
                <w:rFonts w:ascii="Times New Roman"/>
                <w:b w:val="false"/>
                <w:i w:val="false"/>
                <w:color w:val="000000"/>
                <w:sz w:val="20"/>
              </w:rPr>
              <w:t>
копировальные; карандаши с</w:t>
            </w:r>
            <w:r>
              <w:br/>
            </w:r>
            <w:r>
              <w:rPr>
                <w:rFonts w:ascii="Times New Roman"/>
                <w:b w:val="false"/>
                <w:i w:val="false"/>
                <w:color w:val="000000"/>
                <w:sz w:val="20"/>
              </w:rPr>
              <w:t>
выталкиваемым или</w:t>
            </w:r>
            <w:r>
              <w:br/>
            </w:r>
            <w:r>
              <w:rPr>
                <w:rFonts w:ascii="Times New Roman"/>
                <w:b w:val="false"/>
                <w:i w:val="false"/>
                <w:color w:val="000000"/>
                <w:sz w:val="20"/>
              </w:rPr>
              <w:t>
скользящим стержнем;</w:t>
            </w:r>
            <w:r>
              <w:br/>
            </w:r>
            <w:r>
              <w:rPr>
                <w:rFonts w:ascii="Times New Roman"/>
                <w:b w:val="false"/>
                <w:i w:val="false"/>
                <w:color w:val="000000"/>
                <w:sz w:val="20"/>
              </w:rPr>
              <w:t>
держатели для перьев;</w:t>
            </w:r>
            <w:r>
              <w:br/>
            </w:r>
            <w:r>
              <w:rPr>
                <w:rFonts w:ascii="Times New Roman"/>
                <w:b w:val="false"/>
                <w:i w:val="false"/>
                <w:color w:val="000000"/>
                <w:sz w:val="20"/>
              </w:rPr>
              <w:t>
держатели для карандашей и</w:t>
            </w:r>
            <w:r>
              <w:br/>
            </w:r>
            <w:r>
              <w:rPr>
                <w:rFonts w:ascii="Times New Roman"/>
                <w:b w:val="false"/>
                <w:i w:val="false"/>
                <w:color w:val="000000"/>
                <w:sz w:val="20"/>
              </w:rPr>
              <w:t>
аналогичные держатели;</w:t>
            </w:r>
            <w:r>
              <w:br/>
            </w:r>
            <w:r>
              <w:rPr>
                <w:rFonts w:ascii="Times New Roman"/>
                <w:b w:val="false"/>
                <w:i w:val="false"/>
                <w:color w:val="000000"/>
                <w:sz w:val="20"/>
              </w:rPr>
              <w:t>
части (включая колпачки и</w:t>
            </w:r>
            <w:r>
              <w:br/>
            </w:r>
            <w:r>
              <w:rPr>
                <w:rFonts w:ascii="Times New Roman"/>
                <w:b w:val="false"/>
                <w:i w:val="false"/>
                <w:color w:val="000000"/>
                <w:sz w:val="20"/>
              </w:rPr>
              <w:t>
зажимы) изделий,</w:t>
            </w:r>
            <w:r>
              <w:br/>
            </w:r>
            <w:r>
              <w:rPr>
                <w:rFonts w:ascii="Times New Roman"/>
                <w:b w:val="false"/>
                <w:i w:val="false"/>
                <w:color w:val="000000"/>
                <w:sz w:val="20"/>
              </w:rPr>
              <w:t>
перечисленных выше, кроме</w:t>
            </w:r>
            <w:r>
              <w:br/>
            </w:r>
            <w:r>
              <w:rPr>
                <w:rFonts w:ascii="Times New Roman"/>
                <w:b w:val="false"/>
                <w:i w:val="false"/>
                <w:color w:val="000000"/>
                <w:sz w:val="20"/>
              </w:rPr>
              <w:t>
изделий товарной позиции</w:t>
            </w:r>
            <w:r>
              <w:br/>
            </w:r>
            <w:r>
              <w:rPr>
                <w:rFonts w:ascii="Times New Roman"/>
                <w:b w:val="false"/>
                <w:i w:val="false"/>
                <w:color w:val="000000"/>
                <w:sz w:val="20"/>
              </w:rPr>
              <w:t>
9609</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w:t>
            </w:r>
            <w:r>
              <w:br/>
            </w:r>
            <w:r>
              <w:rPr>
                <w:rFonts w:ascii="Times New Roman"/>
                <w:b w:val="false"/>
                <w:i w:val="false"/>
                <w:color w:val="000000"/>
                <w:sz w:val="20"/>
              </w:rPr>
              <w:t>
материалов, относящихся к</w:t>
            </w:r>
            <w:r>
              <w:br/>
            </w:r>
            <w:r>
              <w:rPr>
                <w:rFonts w:ascii="Times New Roman"/>
                <w:b w:val="false"/>
                <w:i w:val="false"/>
                <w:color w:val="000000"/>
                <w:sz w:val="20"/>
              </w:rPr>
              <w:t>
позиции, отличной от</w:t>
            </w:r>
            <w:r>
              <w:br/>
            </w:r>
            <w:r>
              <w:rPr>
                <w:rFonts w:ascii="Times New Roman"/>
                <w:b w:val="false"/>
                <w:i w:val="false"/>
                <w:color w:val="000000"/>
                <w:sz w:val="20"/>
              </w:rPr>
              <w:t>
позиции изделия. Однако</w:t>
            </w:r>
            <w:r>
              <w:br/>
            </w:r>
            <w:r>
              <w:rPr>
                <w:rFonts w:ascii="Times New Roman"/>
                <w:b w:val="false"/>
                <w:i w:val="false"/>
                <w:color w:val="000000"/>
                <w:sz w:val="20"/>
              </w:rPr>
              <w:t>
перья и наконечники для</w:t>
            </w:r>
            <w:r>
              <w:br/>
            </w:r>
            <w:r>
              <w:rPr>
                <w:rFonts w:ascii="Times New Roman"/>
                <w:b w:val="false"/>
                <w:i w:val="false"/>
                <w:color w:val="000000"/>
                <w:sz w:val="20"/>
              </w:rPr>
              <w:t>
перьев могут</w:t>
            </w:r>
            <w:r>
              <w:br/>
            </w:r>
            <w:r>
              <w:rPr>
                <w:rFonts w:ascii="Times New Roman"/>
                <w:b w:val="false"/>
                <w:i w:val="false"/>
                <w:color w:val="000000"/>
                <w:sz w:val="20"/>
              </w:rPr>
              <w:t>
использоваться, как и</w:t>
            </w:r>
            <w:r>
              <w:br/>
            </w:r>
            <w:r>
              <w:rPr>
                <w:rFonts w:ascii="Times New Roman"/>
                <w:b w:val="false"/>
                <w:i w:val="false"/>
                <w:color w:val="000000"/>
                <w:sz w:val="20"/>
              </w:rPr>
              <w:t>
другие материалы той же</w:t>
            </w:r>
            <w:r>
              <w:br/>
            </w:r>
            <w:r>
              <w:rPr>
                <w:rFonts w:ascii="Times New Roman"/>
                <w:b w:val="false"/>
                <w:i w:val="false"/>
                <w:color w:val="000000"/>
                <w:sz w:val="20"/>
              </w:rPr>
              <w:t>
позиции, что и продукт,</w:t>
            </w:r>
            <w:r>
              <w:br/>
            </w:r>
            <w:r>
              <w:rPr>
                <w:rFonts w:ascii="Times New Roman"/>
                <w:b w:val="false"/>
                <w:i w:val="false"/>
                <w:color w:val="000000"/>
                <w:sz w:val="20"/>
              </w:rPr>
              <w:t>
который может</w:t>
            </w:r>
            <w:r>
              <w:br/>
            </w:r>
            <w:r>
              <w:rPr>
                <w:rFonts w:ascii="Times New Roman"/>
                <w:b w:val="false"/>
                <w:i w:val="false"/>
                <w:color w:val="000000"/>
                <w:sz w:val="20"/>
              </w:rPr>
              <w:t>
использоваться в свою</w:t>
            </w:r>
            <w:r>
              <w:br/>
            </w:r>
            <w:r>
              <w:rPr>
                <w:rFonts w:ascii="Times New Roman"/>
                <w:b w:val="false"/>
                <w:i w:val="false"/>
                <w:color w:val="000000"/>
                <w:sz w:val="20"/>
              </w:rPr>
              <w:t>
очередь только при</w:t>
            </w:r>
            <w:r>
              <w:br/>
            </w:r>
            <w:r>
              <w:rPr>
                <w:rFonts w:ascii="Times New Roman"/>
                <w:b w:val="false"/>
                <w:i w:val="false"/>
                <w:color w:val="000000"/>
                <w:sz w:val="20"/>
              </w:rPr>
              <w:t>
условии, что его стоимость</w:t>
            </w:r>
            <w:r>
              <w:br/>
            </w:r>
            <w:r>
              <w:rPr>
                <w:rFonts w:ascii="Times New Roman"/>
                <w:b w:val="false"/>
                <w:i w:val="false"/>
                <w:color w:val="000000"/>
                <w:sz w:val="20"/>
              </w:rPr>
              <w:t>
не превышает 5 % цены</w:t>
            </w:r>
            <w:r>
              <w:br/>
            </w:r>
            <w:r>
              <w:rPr>
                <w:rFonts w:ascii="Times New Roman"/>
                <w:b w:val="false"/>
                <w:i w:val="false"/>
                <w:color w:val="000000"/>
                <w:sz w:val="20"/>
              </w:rPr>
              <w:t>
конечной продукции</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9614 00 900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Трубки курительные и</w:t>
            </w:r>
            <w:r>
              <w:br/>
            </w:r>
            <w:r>
              <w:rPr>
                <w:rFonts w:ascii="Times New Roman"/>
                <w:b w:val="false"/>
                <w:i w:val="false"/>
                <w:color w:val="000000"/>
                <w:sz w:val="20"/>
              </w:rPr>
              <w:t>
чашеобразные части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грубых</w:t>
            </w:r>
            <w:r>
              <w:br/>
            </w:r>
            <w:r>
              <w:rPr>
                <w:rFonts w:ascii="Times New Roman"/>
                <w:b w:val="false"/>
                <w:i w:val="false"/>
                <w:color w:val="000000"/>
                <w:sz w:val="20"/>
              </w:rPr>
              <w:t>
заготовок трубок</w:t>
            </w:r>
          </w:p>
        </w:tc>
      </w:tr>
    </w:tbl>
    <w:bookmarkStart w:name="z227" w:id="41"/>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страны происхождения товаров</w:t>
      </w:r>
    </w:p>
    <w:bookmarkEnd w:id="41"/>
    <w:bookmarkStart w:name="z228" w:id="42"/>
    <w:p>
      <w:pPr>
        <w:spacing w:after="0"/>
        <w:ind w:left="0"/>
        <w:jc w:val="left"/>
      </w:pPr>
      <w:r>
        <w:rPr>
          <w:rFonts w:ascii="Times New Roman"/>
          <w:b/>
          <w:i w:val="false"/>
          <w:color w:val="000000"/>
        </w:rPr>
        <w:t xml:space="preserve"> 
Форма СТ-1</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313"/>
        <w:gridCol w:w="2313"/>
        <w:gridCol w:w="2313"/>
        <w:gridCol w:w="2013"/>
        <w:gridCol w:w="21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Грузоотправитель/экспортер</w:t>
            </w:r>
            <w:r>
              <w:br/>
            </w:r>
            <w:r>
              <w:rPr>
                <w:rFonts w:ascii="Times New Roman"/>
                <w:b w:val="false"/>
                <w:i w:val="false"/>
                <w:color w:val="000000"/>
                <w:sz w:val="20"/>
              </w:rPr>
              <w:t>
(наименование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_______</w:t>
            </w:r>
          </w:p>
          <w:p>
            <w:pPr>
              <w:spacing w:after="20"/>
              <w:ind w:left="20"/>
              <w:jc w:val="both"/>
            </w:pPr>
            <w:r>
              <w:rPr>
                <w:rFonts w:ascii="Times New Roman"/>
                <w:b w:val="false"/>
                <w:i w:val="false"/>
                <w:color w:val="000000"/>
                <w:sz w:val="20"/>
              </w:rPr>
              <w:t>Сертификат</w:t>
            </w:r>
            <w:r>
              <w:br/>
            </w:r>
            <w:r>
              <w:rPr>
                <w:rFonts w:ascii="Times New Roman"/>
                <w:b w:val="false"/>
                <w:i w:val="false"/>
                <w:color w:val="000000"/>
                <w:sz w:val="20"/>
              </w:rPr>
              <w:t>
о происхождении товара</w:t>
            </w:r>
            <w:r>
              <w:br/>
            </w:r>
            <w:r>
              <w:rPr>
                <w:rFonts w:ascii="Times New Roman"/>
                <w:b w:val="false"/>
                <w:i w:val="false"/>
                <w:color w:val="000000"/>
                <w:sz w:val="20"/>
              </w:rPr>
              <w:t>
форма СТ-1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Грузополучатель/импортер</w:t>
            </w:r>
            <w:r>
              <w:br/>
            </w:r>
            <w:r>
              <w:rPr>
                <w:rFonts w:ascii="Times New Roman"/>
                <w:b w:val="false"/>
                <w:i w:val="false"/>
                <w:color w:val="000000"/>
                <w:sz w:val="20"/>
              </w:rPr>
              <w:t>
(наименование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Выдан....____________________</w:t>
            </w:r>
            <w:r>
              <w:br/>
            </w:r>
            <w:r>
              <w:rPr>
                <w:rFonts w:ascii="Times New Roman"/>
                <w:b w:val="false"/>
                <w:i w:val="false"/>
                <w:color w:val="000000"/>
                <w:sz w:val="20"/>
              </w:rPr>
              <w:t>
        (наименование страны)</w:t>
            </w:r>
          </w:p>
          <w:p>
            <w:pPr>
              <w:spacing w:after="20"/>
              <w:ind w:left="20"/>
              <w:jc w:val="both"/>
            </w:pPr>
            <w:r>
              <w:rPr>
                <w:rFonts w:ascii="Times New Roman"/>
                <w:b w:val="false"/>
                <w:i w:val="false"/>
                <w:color w:val="000000"/>
                <w:sz w:val="20"/>
              </w:rPr>
              <w:t>Для предоставления в .......</w:t>
            </w:r>
            <w:r>
              <w:br/>
            </w:r>
            <w:r>
              <w:rPr>
                <w:rFonts w:ascii="Times New Roman"/>
                <w:b w:val="false"/>
                <w:i w:val="false"/>
                <w:color w:val="000000"/>
                <w:sz w:val="20"/>
              </w:rPr>
              <w:t>
  _______________________</w:t>
            </w:r>
            <w:r>
              <w:br/>
            </w:r>
            <w:r>
              <w:rPr>
                <w:rFonts w:ascii="Times New Roman"/>
                <w:b w:val="false"/>
                <w:i w:val="false"/>
                <w:color w:val="000000"/>
                <w:sz w:val="20"/>
              </w:rPr>
              <w:t>
   (наименование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Средства транспорта и маршрут</w:t>
            </w:r>
            <w:r>
              <w:br/>
            </w:r>
            <w:r>
              <w:rPr>
                <w:rFonts w:ascii="Times New Roman"/>
                <w:b w:val="false"/>
                <w:i w:val="false"/>
                <w:color w:val="000000"/>
                <w:sz w:val="20"/>
              </w:rPr>
              <w:t>
следования (насколько это</w:t>
            </w:r>
            <w:r>
              <w:br/>
            </w:r>
            <w:r>
              <w:rPr>
                <w:rFonts w:ascii="Times New Roman"/>
                <w:b w:val="false"/>
                <w:i w:val="false"/>
                <w:color w:val="000000"/>
                <w:sz w:val="20"/>
              </w:rPr>
              <w:t>
известно)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служебных отметок</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w:t>
            </w:r>
            <w:r>
              <w:br/>
            </w:r>
            <w:r>
              <w:rPr>
                <w:rFonts w:ascii="Times New Roman"/>
                <w:b w:val="false"/>
                <w:i w:val="false"/>
                <w:color w:val="000000"/>
                <w:sz w:val="20"/>
              </w:rPr>
              <w:t>
чество мест</w:t>
            </w:r>
            <w:r>
              <w:br/>
            </w:r>
            <w:r>
              <w:rPr>
                <w:rFonts w:ascii="Times New Roman"/>
                <w:b w:val="false"/>
                <w:i w:val="false"/>
                <w:color w:val="000000"/>
                <w:sz w:val="20"/>
              </w:rPr>
              <w:t>
и вид</w:t>
            </w:r>
            <w:r>
              <w:br/>
            </w:r>
            <w:r>
              <w:rPr>
                <w:rFonts w:ascii="Times New Roman"/>
                <w:b w:val="false"/>
                <w:i w:val="false"/>
                <w:color w:val="000000"/>
                <w:sz w:val="20"/>
              </w:rPr>
              <w:t>
упаковки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Описание</w:t>
            </w:r>
            <w:r>
              <w:br/>
            </w:r>
            <w:r>
              <w:rPr>
                <w:rFonts w:ascii="Times New Roman"/>
                <w:b w:val="false"/>
                <w:i w:val="false"/>
                <w:color w:val="000000"/>
                <w:sz w:val="20"/>
              </w:rPr>
              <w:t>
товара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Критерий</w:t>
            </w:r>
            <w:r>
              <w:br/>
            </w:r>
            <w:r>
              <w:rPr>
                <w:rFonts w:ascii="Times New Roman"/>
                <w:b w:val="false"/>
                <w:i w:val="false"/>
                <w:color w:val="000000"/>
                <w:sz w:val="20"/>
              </w:rPr>
              <w:t>
происхож-</w:t>
            </w:r>
            <w:r>
              <w:br/>
            </w:r>
            <w:r>
              <w:rPr>
                <w:rFonts w:ascii="Times New Roman"/>
                <w:b w:val="false"/>
                <w:i w:val="false"/>
                <w:color w:val="000000"/>
                <w:sz w:val="20"/>
              </w:rPr>
              <w:t>
дения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Коли-</w:t>
            </w:r>
            <w:r>
              <w:br/>
            </w:r>
            <w:r>
              <w:rPr>
                <w:rFonts w:ascii="Times New Roman"/>
                <w:b w:val="false"/>
                <w:i w:val="false"/>
                <w:color w:val="000000"/>
                <w:sz w:val="20"/>
              </w:rPr>
              <w:t>
чество</w:t>
            </w:r>
            <w:r>
              <w:br/>
            </w:r>
            <w:r>
              <w:rPr>
                <w:rFonts w:ascii="Times New Roman"/>
                <w:b w:val="false"/>
                <w:i w:val="false"/>
                <w:color w:val="000000"/>
                <w:sz w:val="20"/>
              </w:rPr>
              <w:t>
товара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Номер</w:t>
            </w:r>
            <w:r>
              <w:br/>
            </w:r>
            <w:r>
              <w:rPr>
                <w:rFonts w:ascii="Times New Roman"/>
                <w:b w:val="false"/>
                <w:i w:val="false"/>
                <w:color w:val="000000"/>
                <w:sz w:val="20"/>
              </w:rPr>
              <w:t>
и дата</w:t>
            </w:r>
            <w:r>
              <w:br/>
            </w:r>
            <w:r>
              <w:rPr>
                <w:rFonts w:ascii="Times New Roman"/>
                <w:b w:val="false"/>
                <w:i w:val="false"/>
                <w:color w:val="000000"/>
                <w:sz w:val="20"/>
              </w:rPr>
              <w:t>
счета-</w:t>
            </w:r>
            <w:r>
              <w:br/>
            </w:r>
            <w:r>
              <w:rPr>
                <w:rFonts w:ascii="Times New Roman"/>
                <w:b w:val="false"/>
                <w:i w:val="false"/>
                <w:color w:val="000000"/>
                <w:sz w:val="20"/>
              </w:rPr>
              <w:t>
фактуры</w:t>
            </w: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Удостоверение</w:t>
            </w:r>
            <w:r>
              <w:br/>
            </w:r>
            <w:r>
              <w:rPr>
                <w:rFonts w:ascii="Times New Roman"/>
                <w:b w:val="false"/>
                <w:i w:val="false"/>
                <w:color w:val="000000"/>
                <w:sz w:val="20"/>
              </w:rPr>
              <w:t>
Настоящим удостоверяется, что</w:t>
            </w:r>
            <w:r>
              <w:br/>
            </w:r>
            <w:r>
              <w:rPr>
                <w:rFonts w:ascii="Times New Roman"/>
                <w:b w:val="false"/>
                <w:i w:val="false"/>
                <w:color w:val="000000"/>
                <w:sz w:val="20"/>
              </w:rPr>
              <w:t>
декларация заявителя соответствует</w:t>
            </w:r>
            <w:r>
              <w:br/>
            </w:r>
            <w:r>
              <w:rPr>
                <w:rFonts w:ascii="Times New Roman"/>
                <w:b w:val="false"/>
                <w:i w:val="false"/>
                <w:color w:val="000000"/>
                <w:sz w:val="20"/>
              </w:rPr>
              <w:t>
действительности</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         Дата</w:t>
            </w:r>
          </w:p>
          <w:p>
            <w:pPr>
              <w:spacing w:after="20"/>
              <w:ind w:left="20"/>
              <w:jc w:val="both"/>
            </w:pPr>
            <w:r>
              <w:rPr>
                <w:rFonts w:ascii="Times New Roman"/>
                <w:b w:val="false"/>
                <w:i w:val="false"/>
                <w:color w:val="000000"/>
                <w:sz w:val="20"/>
              </w:rPr>
              <w:t>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Декларация заявителя</w:t>
            </w:r>
            <w:r>
              <w:br/>
            </w:r>
            <w:r>
              <w:rPr>
                <w:rFonts w:ascii="Times New Roman"/>
                <w:b w:val="false"/>
                <w:i w:val="false"/>
                <w:color w:val="000000"/>
                <w:sz w:val="20"/>
              </w:rPr>
              <w:t>
Нижеподписавшийся заявляет, что</w:t>
            </w:r>
            <w:r>
              <w:br/>
            </w:r>
            <w:r>
              <w:rPr>
                <w:rFonts w:ascii="Times New Roman"/>
                <w:b w:val="false"/>
                <w:i w:val="false"/>
                <w:color w:val="000000"/>
                <w:sz w:val="20"/>
              </w:rPr>
              <w:t>
вышеприведенные сведения</w:t>
            </w:r>
            <w:r>
              <w:br/>
            </w:r>
            <w:r>
              <w:rPr>
                <w:rFonts w:ascii="Times New Roman"/>
                <w:b w:val="false"/>
                <w:i w:val="false"/>
                <w:color w:val="000000"/>
                <w:sz w:val="20"/>
              </w:rPr>
              <w:t>
соответствуют действительности:</w:t>
            </w:r>
            <w:r>
              <w:br/>
            </w:r>
            <w:r>
              <w:rPr>
                <w:rFonts w:ascii="Times New Roman"/>
                <w:b w:val="false"/>
                <w:i w:val="false"/>
                <w:color w:val="000000"/>
                <w:sz w:val="20"/>
              </w:rPr>
              <w:t>
что все товары полностью</w:t>
            </w:r>
            <w:r>
              <w:br/>
            </w:r>
            <w:r>
              <w:rPr>
                <w:rFonts w:ascii="Times New Roman"/>
                <w:b w:val="false"/>
                <w:i w:val="false"/>
                <w:color w:val="000000"/>
                <w:sz w:val="20"/>
              </w:rPr>
              <w:t>
произведены или подвергнуты</w:t>
            </w:r>
            <w:r>
              <w:br/>
            </w:r>
            <w:r>
              <w:rPr>
                <w:rFonts w:ascii="Times New Roman"/>
                <w:b w:val="false"/>
                <w:i w:val="false"/>
                <w:color w:val="000000"/>
                <w:sz w:val="20"/>
              </w:rPr>
              <w:t>
достаточной переработке в</w:t>
            </w:r>
            <w:r>
              <w:br/>
            </w:r>
            <w:r>
              <w:rPr>
                <w:rFonts w:ascii="Times New Roman"/>
                <w:b w:val="false"/>
                <w:i w:val="false"/>
                <w:color w:val="000000"/>
                <w:sz w:val="20"/>
              </w:rPr>
              <w:t>
________________________________</w:t>
            </w:r>
            <w:r>
              <w:br/>
            </w:r>
            <w:r>
              <w:rPr>
                <w:rFonts w:ascii="Times New Roman"/>
                <w:b w:val="false"/>
                <w:i w:val="false"/>
                <w:color w:val="000000"/>
                <w:sz w:val="20"/>
              </w:rPr>
              <w:t>
     (наименование страны)</w:t>
            </w:r>
            <w:r>
              <w:br/>
            </w:r>
            <w:r>
              <w:rPr>
                <w:rFonts w:ascii="Times New Roman"/>
                <w:b w:val="false"/>
                <w:i w:val="false"/>
                <w:color w:val="000000"/>
                <w:sz w:val="20"/>
              </w:rPr>
              <w:t>
и что они отвечают требованиям</w:t>
            </w:r>
            <w:r>
              <w:br/>
            </w:r>
            <w:r>
              <w:rPr>
                <w:rFonts w:ascii="Times New Roman"/>
                <w:b w:val="false"/>
                <w:i w:val="false"/>
                <w:color w:val="000000"/>
                <w:sz w:val="20"/>
              </w:rPr>
              <w:t>
происхождения, установленным в</w:t>
            </w:r>
            <w:r>
              <w:br/>
            </w:r>
            <w:r>
              <w:rPr>
                <w:rFonts w:ascii="Times New Roman"/>
                <w:b w:val="false"/>
                <w:i w:val="false"/>
                <w:color w:val="000000"/>
                <w:sz w:val="20"/>
              </w:rPr>
              <w:t>
отношении таких товаров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         Дата</w:t>
            </w:r>
          </w:p>
          <w:p>
            <w:pPr>
              <w:spacing w:after="20"/>
              <w:ind w:left="20"/>
              <w:jc w:val="both"/>
            </w:pPr>
            <w:r>
              <w:rPr>
                <w:rFonts w:ascii="Times New Roman"/>
                <w:b w:val="false"/>
                <w:i w:val="false"/>
                <w:color w:val="000000"/>
                <w:sz w:val="20"/>
              </w:rPr>
              <w:t>Печать</w:t>
            </w:r>
          </w:p>
        </w:tc>
      </w:tr>
    </w:tbl>
    <w:bookmarkStart w:name="z229" w:id="43"/>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страны происхождения товаров</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313"/>
        <w:gridCol w:w="2313"/>
        <w:gridCol w:w="2313"/>
        <w:gridCol w:w="2013"/>
        <w:gridCol w:w="21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ЛИСТ СЕРТИФИКАТА № ____</w:t>
            </w:r>
            <w:r>
              <w:br/>
            </w:r>
            <w:r>
              <w:rPr>
                <w:rFonts w:ascii="Times New Roman"/>
                <w:b w:val="false"/>
                <w:i w:val="false"/>
                <w:color w:val="000000"/>
                <w:sz w:val="20"/>
              </w:rPr>
              <w:t>
о происхождении товара форма СТ-1</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w:t>
            </w:r>
            <w:r>
              <w:br/>
            </w:r>
            <w:r>
              <w:rPr>
                <w:rFonts w:ascii="Times New Roman"/>
                <w:b w:val="false"/>
                <w:i w:val="false"/>
                <w:color w:val="000000"/>
                <w:sz w:val="20"/>
              </w:rPr>
              <w:t>
чество мест</w:t>
            </w:r>
            <w:r>
              <w:br/>
            </w:r>
            <w:r>
              <w:rPr>
                <w:rFonts w:ascii="Times New Roman"/>
                <w:b w:val="false"/>
                <w:i w:val="false"/>
                <w:color w:val="000000"/>
                <w:sz w:val="20"/>
              </w:rPr>
              <w:t>
и вид</w:t>
            </w:r>
            <w:r>
              <w:br/>
            </w:r>
            <w:r>
              <w:rPr>
                <w:rFonts w:ascii="Times New Roman"/>
                <w:b w:val="false"/>
                <w:i w:val="false"/>
                <w:color w:val="000000"/>
                <w:sz w:val="20"/>
              </w:rPr>
              <w:t>
упаковки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Описание</w:t>
            </w:r>
            <w:r>
              <w:br/>
            </w:r>
            <w:r>
              <w:rPr>
                <w:rFonts w:ascii="Times New Roman"/>
                <w:b w:val="false"/>
                <w:i w:val="false"/>
                <w:color w:val="000000"/>
                <w:sz w:val="20"/>
              </w:rPr>
              <w:t>
товара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Критерий</w:t>
            </w:r>
            <w:r>
              <w:br/>
            </w:r>
            <w:r>
              <w:rPr>
                <w:rFonts w:ascii="Times New Roman"/>
                <w:b w:val="false"/>
                <w:i w:val="false"/>
                <w:color w:val="000000"/>
                <w:sz w:val="20"/>
              </w:rPr>
              <w:t>
происхож-</w:t>
            </w:r>
            <w:r>
              <w:br/>
            </w:r>
            <w:r>
              <w:rPr>
                <w:rFonts w:ascii="Times New Roman"/>
                <w:b w:val="false"/>
                <w:i w:val="false"/>
                <w:color w:val="000000"/>
                <w:sz w:val="20"/>
              </w:rPr>
              <w:t>
дения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Коли-</w:t>
            </w:r>
            <w:r>
              <w:br/>
            </w:r>
            <w:r>
              <w:rPr>
                <w:rFonts w:ascii="Times New Roman"/>
                <w:b w:val="false"/>
                <w:i w:val="false"/>
                <w:color w:val="000000"/>
                <w:sz w:val="20"/>
              </w:rPr>
              <w:t>
чество</w:t>
            </w:r>
            <w:r>
              <w:br/>
            </w:r>
            <w:r>
              <w:rPr>
                <w:rFonts w:ascii="Times New Roman"/>
                <w:b w:val="false"/>
                <w:i w:val="false"/>
                <w:color w:val="000000"/>
                <w:sz w:val="20"/>
              </w:rPr>
              <w:t>
товара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Номер</w:t>
            </w:r>
            <w:r>
              <w:br/>
            </w:r>
            <w:r>
              <w:rPr>
                <w:rFonts w:ascii="Times New Roman"/>
                <w:b w:val="false"/>
                <w:i w:val="false"/>
                <w:color w:val="000000"/>
                <w:sz w:val="20"/>
              </w:rPr>
              <w:t>
и дата</w:t>
            </w:r>
            <w:r>
              <w:br/>
            </w:r>
            <w:r>
              <w:rPr>
                <w:rFonts w:ascii="Times New Roman"/>
                <w:b w:val="false"/>
                <w:i w:val="false"/>
                <w:color w:val="000000"/>
                <w:sz w:val="20"/>
              </w:rPr>
              <w:t>
счета-</w:t>
            </w:r>
            <w:r>
              <w:br/>
            </w:r>
            <w:r>
              <w:rPr>
                <w:rFonts w:ascii="Times New Roman"/>
                <w:b w:val="false"/>
                <w:i w:val="false"/>
                <w:color w:val="000000"/>
                <w:sz w:val="20"/>
              </w:rPr>
              <w:t>
фактуры</w:t>
            </w: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Удостоверение</w:t>
            </w:r>
            <w:r>
              <w:br/>
            </w:r>
            <w:r>
              <w:rPr>
                <w:rFonts w:ascii="Times New Roman"/>
                <w:b w:val="false"/>
                <w:i w:val="false"/>
                <w:color w:val="000000"/>
                <w:sz w:val="20"/>
              </w:rPr>
              <w:t>
Настоящим удостоверяется, что</w:t>
            </w:r>
            <w:r>
              <w:br/>
            </w:r>
            <w:r>
              <w:rPr>
                <w:rFonts w:ascii="Times New Roman"/>
                <w:b w:val="false"/>
                <w:i w:val="false"/>
                <w:color w:val="000000"/>
                <w:sz w:val="20"/>
              </w:rPr>
              <w:t>
декларация заявителя соответствует</w:t>
            </w:r>
            <w:r>
              <w:br/>
            </w:r>
            <w:r>
              <w:rPr>
                <w:rFonts w:ascii="Times New Roman"/>
                <w:b w:val="false"/>
                <w:i w:val="false"/>
                <w:color w:val="000000"/>
                <w:sz w:val="20"/>
              </w:rPr>
              <w:t>
действительности</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         Дата</w:t>
            </w:r>
          </w:p>
          <w:p>
            <w:pPr>
              <w:spacing w:after="20"/>
              <w:ind w:left="20"/>
              <w:jc w:val="both"/>
            </w:pPr>
            <w:r>
              <w:rPr>
                <w:rFonts w:ascii="Times New Roman"/>
                <w:b w:val="false"/>
                <w:i w:val="false"/>
                <w:color w:val="000000"/>
                <w:sz w:val="20"/>
              </w:rPr>
              <w:t>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Декларация заявителя</w:t>
            </w:r>
          </w:p>
          <w:p>
            <w:pPr>
              <w:spacing w:after="20"/>
              <w:ind w:left="20"/>
              <w:jc w:val="both"/>
            </w:pPr>
            <w:r>
              <w:rPr>
                <w:rFonts w:ascii="Times New Roman"/>
                <w:b w:val="false"/>
                <w:i w:val="false"/>
                <w:color w:val="000000"/>
                <w:sz w:val="20"/>
              </w:rPr>
              <w:t> Нижеподписавшийся заявляет,</w:t>
            </w:r>
            <w:r>
              <w:br/>
            </w:r>
            <w:r>
              <w:rPr>
                <w:rFonts w:ascii="Times New Roman"/>
                <w:b w:val="false"/>
                <w:i w:val="false"/>
                <w:color w:val="000000"/>
                <w:sz w:val="20"/>
              </w:rPr>
              <w:t>
что вышеприведенные сведения</w:t>
            </w:r>
            <w:r>
              <w:br/>
            </w:r>
            <w:r>
              <w:rPr>
                <w:rFonts w:ascii="Times New Roman"/>
                <w:b w:val="false"/>
                <w:i w:val="false"/>
                <w:color w:val="000000"/>
                <w:sz w:val="20"/>
              </w:rPr>
              <w:t>
соответствуют действительности:</w:t>
            </w:r>
            <w:r>
              <w:br/>
            </w:r>
            <w:r>
              <w:rPr>
                <w:rFonts w:ascii="Times New Roman"/>
                <w:b w:val="false"/>
                <w:i w:val="false"/>
                <w:color w:val="000000"/>
                <w:sz w:val="20"/>
              </w:rPr>
              <w:t>
что все товары полностью</w:t>
            </w:r>
            <w:r>
              <w:br/>
            </w:r>
            <w:r>
              <w:rPr>
                <w:rFonts w:ascii="Times New Roman"/>
                <w:b w:val="false"/>
                <w:i w:val="false"/>
                <w:color w:val="000000"/>
                <w:sz w:val="20"/>
              </w:rPr>
              <w:t>
произведены или подвергнуты</w:t>
            </w:r>
            <w:r>
              <w:br/>
            </w:r>
            <w:r>
              <w:rPr>
                <w:rFonts w:ascii="Times New Roman"/>
                <w:b w:val="false"/>
                <w:i w:val="false"/>
                <w:color w:val="000000"/>
                <w:sz w:val="20"/>
              </w:rPr>
              <w:t>
достаточной переработке в</w:t>
            </w:r>
            <w:r>
              <w:br/>
            </w:r>
            <w:r>
              <w:rPr>
                <w:rFonts w:ascii="Times New Roman"/>
                <w:b w:val="false"/>
                <w:i w:val="false"/>
                <w:color w:val="000000"/>
                <w:sz w:val="20"/>
              </w:rPr>
              <w:t>
________________________________</w:t>
            </w:r>
            <w:r>
              <w:br/>
            </w:r>
            <w:r>
              <w:rPr>
                <w:rFonts w:ascii="Times New Roman"/>
                <w:b w:val="false"/>
                <w:i w:val="false"/>
                <w:color w:val="000000"/>
                <w:sz w:val="20"/>
              </w:rPr>
              <w:t>
     (наименование страны)</w:t>
            </w:r>
            <w:r>
              <w:br/>
            </w:r>
            <w:r>
              <w:rPr>
                <w:rFonts w:ascii="Times New Roman"/>
                <w:b w:val="false"/>
                <w:i w:val="false"/>
                <w:color w:val="000000"/>
                <w:sz w:val="20"/>
              </w:rPr>
              <w:t>
и что они отвечают требованиям</w:t>
            </w:r>
            <w:r>
              <w:br/>
            </w:r>
            <w:r>
              <w:rPr>
                <w:rFonts w:ascii="Times New Roman"/>
                <w:b w:val="false"/>
                <w:i w:val="false"/>
                <w:color w:val="000000"/>
                <w:sz w:val="20"/>
              </w:rPr>
              <w:t>
происхождения, установленным в</w:t>
            </w:r>
            <w:r>
              <w:br/>
            </w:r>
            <w:r>
              <w:rPr>
                <w:rFonts w:ascii="Times New Roman"/>
                <w:b w:val="false"/>
                <w:i w:val="false"/>
                <w:color w:val="000000"/>
                <w:sz w:val="20"/>
              </w:rPr>
              <w:t>
отношении таких товаров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         Дата</w:t>
            </w:r>
          </w:p>
          <w:p>
            <w:pPr>
              <w:spacing w:after="20"/>
              <w:ind w:left="20"/>
              <w:jc w:val="both"/>
            </w:pPr>
            <w:r>
              <w:rPr>
                <w:rFonts w:ascii="Times New Roman"/>
                <w:b w:val="false"/>
                <w:i w:val="false"/>
                <w:color w:val="000000"/>
                <w:sz w:val="20"/>
              </w:rPr>
              <w:t>Печать</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