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6926" w14:textId="75269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обеспечения получения гражданами гарантированного объема бесплатной медицинской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2009 года № 1887. Утратило силу постановлением Правительства Республики Казахстан от 2 сентября 2015 года № 735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02.09.2015 </w:t>
      </w:r>
      <w:r>
        <w:rPr>
          <w:rFonts w:ascii="Times New Roman"/>
          <w:b w:val="false"/>
          <w:i w:val="false"/>
          <w:color w:val="ff0000"/>
          <w:sz w:val="28"/>
        </w:rPr>
        <w:t>№ 735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обеспечения получения гражданами гарантированного объема бесплатной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здравоохранения Республики Казахстан, акимам областей, городов Астаны и Алматы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2010 года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ноября 2009 года № 1887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обеспечения получения гражданами гарантированного</w:t>
      </w:r>
      <w:r>
        <w:br/>
      </w:r>
      <w:r>
        <w:rPr>
          <w:rFonts w:ascii="Times New Roman"/>
          <w:b/>
          <w:i w:val="false"/>
          <w:color w:val="000000"/>
        </w:rPr>
        <w:t>
объема бесплатной медицинской помощи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обеспечения получения гражданами гарантированного объема бесплатной медицинской помощи (далее - Правила) определяют порядок обеспечения получения гражданами Республики Казахстан и оралманами гарантированного объема бесплатной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Гарантированный объем бесплатной медицинской помощи оказывается на бесплатной основе в медицинских организациях в соответствии с направлением их деятельности, определяемой лицензией независимо от формы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гарантированный объем бесплатной медицинской помощи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скорая медицинская помощь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санитарная авиация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амбулаторно-поликлиническая помощь, включающая: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первичную медико-санитарную помощь (далее - ПМСП);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консультативно-диагностическую помощь (далее - КДП) по направлению специалиста первичной медико-санитарной помощи и профильных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стационарная медицинская помощь по направлению специалиста ПМСП или медицинской организации в рамках планируемого количества случаев госпитализации (предельных объемов), </w:t>
      </w:r>
      <w:r>
        <w:rPr>
          <w:rFonts w:ascii="Times New Roman"/>
          <w:b w:val="false"/>
          <w:i w:val="false"/>
          <w:color w:val="000000"/>
          <w:sz w:val="28"/>
        </w:rPr>
        <w:t>определяемых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органом, по экстренным показаниям - вне зависимости от наличия направления;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стационарозамещающая медицинская помощь по направлению специалиста первичной медико-санитарной помощи или медицинской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восстановительное лечение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медицинская реабилитация;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паллиативная помощь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сестринский уход для </w:t>
      </w:r>
      <w:r>
        <w:rPr>
          <w:rFonts w:ascii="Times New Roman"/>
          <w:b w:val="false"/>
          <w:i w:val="false"/>
          <w:color w:val="000000"/>
          <w:sz w:val="28"/>
        </w:rPr>
        <w:t>категорий населения</w:t>
      </w:r>
      <w:r>
        <w:rPr>
          <w:rFonts w:ascii="Times New Roman"/>
          <w:b w:val="false"/>
          <w:i w:val="false"/>
          <w:color w:val="000000"/>
          <w:sz w:val="28"/>
        </w:rPr>
        <w:t>, установленных Правительством Республики Казахстан.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обеспечения получения гражданами гарантированного</w:t>
      </w:r>
      <w:r>
        <w:br/>
      </w:r>
      <w:r>
        <w:rPr>
          <w:rFonts w:ascii="Times New Roman"/>
          <w:b/>
          <w:i w:val="false"/>
          <w:color w:val="000000"/>
        </w:rPr>
        <w:t>
объема бесплатной медицинской помощи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Скорая медицинская помощь (далее - СМП) оказывается при возникновении заболеваний и состояний, требующих экстренной медицинской помощи для предотвращения существенного вреда здоровью или устранения угрозы жизни.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Порядок оказания СМП устанавливается уполномоченным органом в области здравоохранения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Санитарная авиация предоставляется для оказания экстренной медицинской помощи населению при невозможности оказания медицинской помощи из-за отсутствия медицинского оборудования или специалистов соответствующей квалификации в медицинской организации по месту нахождения пациента.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Предоставление медицинской помощи в форме санитарной авиации осуществляется путем доставки квалифицированных специалистов к месту назначения, либо транспортировки больного в соответствующую медицинскую организацию различными видами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Порядок предоставления медицинской помощи в форме санитарной авиации </w:t>
      </w:r>
      <w:r>
        <w:rPr>
          <w:rFonts w:ascii="Times New Roman"/>
          <w:b w:val="false"/>
          <w:i w:val="false"/>
          <w:color w:val="000000"/>
          <w:sz w:val="28"/>
        </w:rPr>
        <w:t>устанавливается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ПМСП оказывается в виде доврачебной или квалифицированной медицинской помощи без круглосуточного медицинского наблюдения, включающая комплекс доступных медицинских услуг, оказываемых на уровне человека, семьи и общества: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диагностику и лечение наиболее распространенных заболеваний, а также травм, отравлений и других неотложных состояний;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санитарно-противоэпидемические (профилактические) мероприятия в очагах инфекционных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гигиеническое обучение населения, охрану семьи, материнства, отцовства и детства;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разъяснительную работу по безопасному водоснабжению и рациональному питанию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Деятельность организаций, оказывающих ПМСП, строится по территориальному принципу в целях обеспечения доступности медицинской помощи гражданам по месту их жительства и (или) прикрепления с учетом права свободного выбора медицинской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ПМСП оказывается участковыми терапевтами, педиатрами, врачами общей практики, акушерами-гинекологами, фельдшерами, акушерами, медицинскими сестрами в виде доврачебной или квалифицированной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Виды, объем,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ПМСП, а также порядок прикрепления граждан к организациям ПМСП устанавливаются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Организация первичной медико-санитарной помощи осуществляется органами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КДП оказывается в форме специализированной или высокоспециализированной медицинской помощи без круглосуточного медицинского наблюдения.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Оказание консультативно-диагностической помощи профильным специалистом осуществляется по направлению специалиста ПМСП и профильных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Порядок оказания КДП </w:t>
      </w:r>
      <w:r>
        <w:rPr>
          <w:rFonts w:ascii="Times New Roman"/>
          <w:b w:val="false"/>
          <w:i w:val="false"/>
          <w:color w:val="000000"/>
          <w:sz w:val="28"/>
        </w:rPr>
        <w:t>устанавливается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Стационарная помощь форма предоставления квалифицированной,  специализированной и высокоспециализированной медицинской помощи с круглосуточным медицинским наблюдением.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Госпитализация в стационары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направлению специалистов ПМСП и медицинской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службами СМП и санитарной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самообращении в экстренных случаях.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 Порядок оказания стационарной помощи устанавливается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 </w:t>
      </w:r>
      <w:r>
        <w:rPr>
          <w:rFonts w:ascii="Times New Roman"/>
          <w:b w:val="false"/>
          <w:i w:val="false"/>
          <w:color w:val="000000"/>
          <w:sz w:val="28"/>
        </w:rPr>
        <w:t>Стационарозамещающая помощь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предоставления доврачебной, квалифицированной, специализированной и высокоспециализированной медицинской помощи с медицинским наблюдением продолжительностью от четырех до восьми часов в течение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Порядок оказания стационарозамещающей помощи устанавливается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Проведение экспертизы временной нетрудоспособности, а также выдача листа и справки о временной нетрудоспособности пациенту осуществляется в порядке, </w:t>
      </w:r>
      <w:r>
        <w:rPr>
          <w:rFonts w:ascii="Times New Roman"/>
          <w:b w:val="false"/>
          <w:i w:val="false"/>
          <w:color w:val="000000"/>
          <w:sz w:val="28"/>
        </w:rPr>
        <w:t>утвержденном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Восстановительное лечение и медицинская реабилитация оказываются гражданам, страдающим врожденными и приобретенными заболеваниями, а также последствиями острых, хронических заболеваний и травм.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 Порядок оказания восстановительного лечения и медицинской реабилитации, в том числе и детской медицинской реабилитации, устанавливается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Паллиативная помощь оказывается под руководством врача неизлечимым больным в терминальной (конечной) стадии заболевания в специализированных структурных подразделениях, самостоятельных медицинских организациях (хосписах) или в форме стационара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Сестринский уход осуществляется в случаях, не требующих постоянного врачебного наблюдения, в специализированных структурных подразделениях, самостоятельных медицинских организациях (больницах сестринского ухода) или в форме стационара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Паллиативная помощь и сестринский уход оказывается для </w:t>
      </w:r>
      <w:r>
        <w:rPr>
          <w:rFonts w:ascii="Times New Roman"/>
          <w:b w:val="false"/>
          <w:i w:val="false"/>
          <w:color w:val="000000"/>
          <w:sz w:val="28"/>
        </w:rPr>
        <w:t>категорий населения</w:t>
      </w:r>
      <w:r>
        <w:rPr>
          <w:rFonts w:ascii="Times New Roman"/>
          <w:b w:val="false"/>
          <w:i w:val="false"/>
          <w:color w:val="000000"/>
          <w:sz w:val="28"/>
        </w:rPr>
        <w:t>, установленных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Порядок оказания паллиативной помощи и сестринского ухода </w:t>
      </w:r>
      <w:r>
        <w:rPr>
          <w:rFonts w:ascii="Times New Roman"/>
          <w:b w:val="false"/>
          <w:i w:val="false"/>
          <w:color w:val="000000"/>
          <w:sz w:val="28"/>
        </w:rPr>
        <w:t>устанавливается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Лекарственное обеспечение в рамках гарантированного объема бесплатной медицинской помощи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оказании скорой, стационарной и стационарозамещающей помощи - в соответствии с утвержденными медицинскими организациями и согласованными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с уполномоченным органом лекарственными формулярами;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оказании амбулаторно-поликлинической помощи - в соответствии с утверждаемым уполномоченным органом 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 и специализированных лечебных продуктов для бесплатного и (или) льготного обеспечения отдельных категорий граждан с определенными заболеваниями (состояниями).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