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3f67" w14:textId="7523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создании благоприятных тарифных условий на перевозки казахстанских грузов по территории Российской Федерации и российских грузов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2009 года № 1878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создании благоприятных тарифных условий на перевозки казахстанских грузов по территории Российской Федерации и российских грузов по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транспорта и коммуникаций Республики Казахстан Касымбека Жениса Махмудовича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создании благоприятных тарифных условий на перевозки казахстанских грузов по территории Российской Федерации и российских грузов по территории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2009 года № 1878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создании благоприятных тарифных условий</w:t>
      </w:r>
      <w:r>
        <w:br/>
      </w:r>
      <w:r>
        <w:rPr>
          <w:rFonts w:ascii="Times New Roman"/>
          <w:b/>
          <w:i w:val="false"/>
          <w:color w:val="000000"/>
        </w:rPr>
        <w:t>
на перевозки казахстанских грузов по территории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и российских грузов по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согласованной тарифной политики на железнодорожном транспорте государств участников Содружества Независимых Государств, согласованной Решением Совета глав правительств от 18 октября 1996 г. и </w:t>
      </w:r>
      <w:r>
        <w:rPr>
          <w:rFonts w:ascii="Times New Roman"/>
          <w:b w:val="false"/>
          <w:i w:val="false"/>
          <w:color w:val="000000"/>
          <w:sz w:val="28"/>
        </w:rPr>
        <w:t>Тарифным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администраций (железных дорог) государств-участников Содружества Независимых Государств, подписанным 17 февраля 1993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имея целью осуществлять скоординированные действия по созданию благоприятных тарифных условий для перевозок российских грузов по территории Республики Казахстан и казахстанских грузов по территории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повышать эффективность использования транспортного потенциала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принимаемые государствами Сторон меры по созданию единой таможенной территории и формированию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правовые основы применения тарифов при перевозке грузов по железным дорогам Республики Казахстан и Российской Федерации.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по выполнению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транспорта Российской Федерации.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грузов со станций российских железных дорог назначением на станции казахстанских железных дорог, а также при порожнем пробеге собственных (арендованных) вагонов из-под перевозки этих грузов на казахстанских железных дорогах применяются тарифы, действующие в Республике Казахстан в республиканском (межобластном) сообщении, с учетом установления исключительных тарифных ставок к ним на равных условиях для казахстанских и российских грузов.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грузов со станций казахстанских железных дорог назначением на станции российских железных дорог, а также при порожнем пробеге собственных (арендованных) вагонов из-под перевозки этих грузов на российских железных дорогах применяются тарифы, действующие в Российской Федерации во внутригосударственном сообщении, с учетом установления исключительных тарифных ставок к ним на равных условиях для российских и казахстанских грузов.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скоординированную тарифную политику в отношении перевозок грузов транзитом по железным дорогам Республики Казахстан и Российской Федерации, обеспечивающую конкурентоспособность товаров казахстанских и российских товаропроизводителей на рынках третьих государств в соответствии с Концепцией установления согласованной тарифной политики на железнодорожном транспорте государств-участников Содружества Независимых Государств, согласованной Решением Совета глав правительств Содружества Независимых Государств от 18 октября 1996 г.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которые оформляются отдельными протоколами.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применением настоящего Соглашения, компетентные органы разрешают путем консультаций и переговоров.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до истечения шести месяцев с даты письменного уведомления одной из Сторон о своем намерении прекратить его действие.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в г. ________ "__" __________ 2009 г. в двух экземплярах,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используется текст на русском языке.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