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f5a8" w14:textId="abbf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2010 год по реализации Государственной программы развития сельских территорий Республики Казахстан на 2004 - 2010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2009 года № 1874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июля 2003 года № 1149 «О Государственной программе развития сельских территорий Республики Казахстан на 2004 - 2010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2010 год по реализации Государственной программы развития сельских территорий Республики Казахстан на 2004 - 2010 годы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Казахстан, а также заинтересованным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представление Министерству сельского хозяйства Республики Казахстан ежеквартально, не позднее 20-го числа месяца, следующего за отчетным кварталом: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 ходе выполнения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аналитической информации о ходе реализации Государственной программы развития сельских территорий Республики Казахстан на 2004 - 2010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Правительство Республики Казахстан не позднее 1 марта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сводную информацию о выполнении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итоговую информацию о выполнении Государственной программы развития сельских территорий Республики Казахстан на 2004 - 2010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экономики и бюджетного планирования Республики Казахстан не позднее 25 июля 2010 года и 1 марта 2011 года аналитическую информацию о ходе реализации Государственной программы развития сельских территорий Республики Казахстан на 2004 - 2010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2009 года № 1874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на 2010 год по реализации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сельских территорий Республики Казахстан на 2004 - 2010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61"/>
        <w:gridCol w:w="3673"/>
        <w:gridCol w:w="1873"/>
        <w:gridCol w:w="2073"/>
        <w:gridCol w:w="1753"/>
        <w:gridCol w:w="1533"/>
        <w:gridCol w:w="16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социально-экономического развития сельских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республики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2010 года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Отчет*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на 2004 -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Водоснабжение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 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привозной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Электрификация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где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Сельские дороги***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весеннего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осеннего осмотров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Связь, телефонизация, почтово-сберегательная система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менее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Газификация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вблизи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Образование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 аварийных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перегруженных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отгонного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к школе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отдаленных сел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Здравоохранение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присобленных,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 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1 563,04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приведению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Культура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(клубов, библиотек)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Жилье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сельскую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Спорт, туризм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молодежи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Занятость населения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 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Земельные отношения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(аэросъемка, полевые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Моделирование сельского расселения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выявить опорные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упраздненных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«Нурлы кош»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прибывших для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экологической безопасности сельских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источники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    - информация в разрезе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   - предполагаемые суммы расходов будут уточнены при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республиканского и местных бюджетов на 2010 - 2012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   - предусмотрено в рамках Программы развития автодорожной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отрасли Республики Казахстан на 2006 - 2012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 от 9 декабря 2005 года № 1227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 - Министерство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 - Агентство по информатизации и связи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АЗР    - Агентство Республики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ресурсами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