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9510" w14:textId="8b0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июня 2008 года № 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2009 года № 1866. Утратило силу постановлением Правительства Республики Казахстан от 30 мая 2011 года № 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30.05.2011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2008 года № 583 "О создании Комиссии по вопросам развития транзита"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2009 года № 1866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2008 года № 583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развития транзита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Рахимбекова                - директор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Темиркуловна        сотрудничества и транзитной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Жигалов                    - заместитель Министра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Васильевич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Кыргызбаев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Исатаевич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- директор Пограничной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Барменкулов                - председатель Комитета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Адилет Назарбаевич           контроля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Сарсенгалиевич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-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санитарный врач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       - председатель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Сагатханович    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Уандыков                   - председатель Комитета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Кусманович             путей сообщения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Айдарханович    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Кипшаков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Акиевич       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 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Сутемгенов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Булатович              планирования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транспортно-коммуникационного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Уразбеков                  - директор по управлению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 активами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Кизатов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Ануарбекович           "Национальная компания "Қазақстан Teміp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Бекмагамбетов              -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Махметович             ответственностью "Научно-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исследовательский институт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Исингарин                  - президент Ассоциации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Нигматжан Кабатаевич         экспедиторов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Каплан                     - генеральный секретарь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Теодор Лазаревич             международных автомобильных перевозчиков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Утепбаев                   - заместитель председателя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Орынбекович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экономическая палата Казахстана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Султанбекова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Талапбековна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"Investment Grup ACME Co.LTD"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(пo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Тайлыбаев                  - президент группы компаний "Аманат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Жаркынбекович          инвест групп"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Макалкин                   - заместитель председателя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Иванович            "Республиканский союз промышленников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вторичной металлургии"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Смирнова  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Иосифовна             Казахстанской ассоциации перевозчиков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операторов вагонов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