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0d5d" w14:textId="83b0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июня 1999 года № 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2009 года № 1846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1999 года № 813 «О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утвержденный указанным постановлением: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Шолпанкулова               - вице-министра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Берика Шолпанкуловича        Казахстан, заместителем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Исенова                    - начальника управления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Сагандековича     кредитования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методологии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государственными активами,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внутреннего финансового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бюджетного кредитования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Искалиева                  - вице-министра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Ерхата Сериковича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Магауова                   - вице-министра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Асета Маратовича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Искакова                   - заместителя заведующего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Жанибека Сапаровича          социально-экономического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Ташенева                   - директора Департамента методологии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Бахытбека Хакимовича         управления государственными активами,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внутреннего финансового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бюджетного кредитования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  - начальника Департамента по раскрытию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Даулета Рымтаевича           и предупреждению дел о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 борьбе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 экономической и коррупционной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Бектепа                    - управляющего директора - 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Муслима Хайдаровича          Правления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«Банк Развития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Ибрагимову                 - заместителя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Еркеновну             акционерного общества «Фонд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«Даму» (по согласованию);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«Нургалиев                 - секретарь Комитета по финансам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Жакай Жубаевич               бюджету Сената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согласованию)»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«Нургалиев                 - член Комитета по финансам и бюджету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Жакай Жубаевич               Сената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согласованию)»;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Даленова Руслана Ерболатовича, Тенизбаеву Алтын Тенизбаевну, Мамытбекова Едиля Куламкадыровича, Акчулакова Болата Ураловича, Касымова Калмуханбета Нурмуханбетовича, Кабикенова Арыстана Кенжетаевича, Жумабаева Нурлана Амзебаевича, Ескалиева Гали Нажимеденовича, Бакбергена Даулета Бакбергеновича.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