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10d1" w14:textId="49a1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1844. Утратило силу постановлением Правительства Республики Казахстан от 29 августа 2025 года № 706.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финансовых агентств, бюджетные кредиты из республиканского бюджета которым могут выделяться без обеспечения исполнения обязательств.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финансовых агентств,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которым могут выделяться без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Правительства РК от 11.02.2010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национального благосостояния "Самрук-Казына";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Акционерное общество "Аграрная кредитная корпорация;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"Жилищный строительный сберегательный банк Казахстана".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"Национальный управляющий холдинг "Байтерек".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2009 года № 1844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2006 года № 402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2007 года № 1295 "Об определении условий предоставления бюджетного кредита акционерному обществу "Казахстанская Ипотечная Компания" и о внесении изменений в постановление Правительства Республики Казахстан от 16 мая 2006 года № 402".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августа 2008 года № 743 "Об определении условий предоставления бюджетного кредита акционерному обществу "Жилищный строительный сберегательный банк Казахстана" и о внесении дополнения в постановление Правительства Республики Казахстан от 16 мая 2006 года № 402".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863 "О внесении дополнения в постановление Правительства Республики Казахстан от 16 мая 2006 года № 402".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