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7219" w14:textId="2cf7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специальному расследованию причин группового несчастного случая, произошедшего вследствие пожара в производственно-технологическом комплексе товарищества с ограниченной ответственностью "Астанапром"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2009 года № 1809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специального расследования причин группового несчастного случая, произошедшего вследствие пожара в производственно-технологическом комплексе товарищества с ограниченной ответственностью "Астанапром" в городе Астане 9 ноября 2009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специальному расследованию причин группового несчастного случая, произошедшего вследствие пожара и ликвидации последствий пожара в производственно-технологическом комплексе товарищества с ограниченной ответственностью "Астанапром" в городе Астане (далее - комиссия) в составе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и обстоятельств группового несчастного случая, установить объемы причиненного ущерба, принять меры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Божко В.К. доложить о результатах расследования причин группового несчастного случая и принятых мерах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2009 года № 1809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Правительственная комиссия</w:t>
      </w:r>
      <w:r>
        <w:br/>
      </w:r>
      <w:r>
        <w:rPr>
          <w:rFonts w:ascii="Times New Roman"/>
          <w:b/>
          <w:i w:val="false"/>
          <w:color w:val="000000"/>
        </w:rPr>
        <w:t>
по расследованию пожара в производственно-технологическом</w:t>
      </w:r>
      <w:r>
        <w:br/>
      </w:r>
      <w:r>
        <w:rPr>
          <w:rFonts w:ascii="Times New Roman"/>
          <w:b/>
          <w:i w:val="false"/>
          <w:color w:val="000000"/>
        </w:rPr>
        <w:t>
комплексе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"Астанапром" в городе Астане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Крылов                      - заместитель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Леонидович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Бисакаев                    - председатель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   социальной защиты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Кузнецов                    - начальник управления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Георгиевич          пожарного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противопожарной службы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Жоргенбаев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Акебаевич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   - председатель Комитета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Габдулович 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Вощенкова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Амиров                      - председатель Следственного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Мухарам Серикович       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района "Алматы"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 Кайратович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                     - 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Турсынбек Омиралиевич         мобилизационной подготовке,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обороне, организации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ликвидации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Мифенко  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Игоревич                 ответственностью "Стройпромпол"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Богданов 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ответственностью "Актобе-Экорт"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Сейткалиев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Капарбекович            ответственностью "Сабырлы"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