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7c1a" w14:textId="45e7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№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2009 года № 1806.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2005 "О дополнительных мерах по решению проблемы задолженности перед иностранными организациями" (САПП Республики Казахстан, 1999 г., № 58, ст. 572)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Межведомственной комиссии по вопросам задолженности перед иностранными организациями: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Тусупбекова               -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Рашида Толеутаевича        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Бекетаева                 - вице-министра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Марата Бахытжановича        Казахстан,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Айтжанову                 - вице-министра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Жанар Сейдахметовну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Даленова                  - вице-министра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Руслана Ерболатовича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Оразаева                 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Марата Аблахатовича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Турганова                 - вице-министра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Дуйсенбая Нурбаевича       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Тортаева                  - директора Департамента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Бауыржана Кадыровича        политики Министерства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бюджетного планирования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Казахстан;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"Азимова                  - директор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Эльвира Абилхасимовна       права и защиты имущественных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государства, договоров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претензионно-исковой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Жошыбаев                  - заместитель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Рапиль Сейтханович          Республики Казахстан"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"Азимова                  - директор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Эльвира Абилхасимовна       права и защиты имущественных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государства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Жошыбаев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Рапиль Сейтханович          иностранных дел Республики Казахстан";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Балиеву Загипу Яхяновну, Кусаинова Марата Апсеметовича, Бишимбаева Куандыка Уалихановича, Парсегова Бориса Анатольевича, Киинова Ляззата Кетебаевича, Айтжанова Дулата Нулиевича.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