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f65" w14:textId="63ea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2009 года № 1803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2009 года № 832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2009 года № 1803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2005 года № 969 «О Программе «Основные направления экономической политики и организационных мер по сокращению размеров теневой экономики в Республике Казахстан на 2005-2010 годы» (САПП Республики Казахстан, 2005 г., № 36, ст. 502):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направления экономической политики и организационных мер по сокращению размеров теневой экономики в Республике Казахстан на 2005-2010 годы»,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«Основные направления экономической политики и организационных мер по сокращению размеров теневой экономики в Республике Казахстан на 2005-2010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3, аббревиатуру «МКТ» заменить аббревиатурой «АДСиЖКХ»;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«АДСиЖКХ - Агентство Республики Казахстан по делам строительства и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624 «Об утверждении Плана мероприятий по реализации Государственной программы социально-экономического развития города Астаны на 2006-2010 годы» (САПП Республики Казахстан, 2006 г., № 24, ст. 249):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социально-экономического развития города Астаны на 2006-2010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 этап 2009-2010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«Инвестиционная политика»: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«2. Водообеспечение и водоотведение»: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96, 97, 98, 99, 100, 101, слова «Министерство индустрии и торговли» заменить словами «Агентство Республики Казахстан по делам строительства и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«6. Культура и 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123, слова «Министерство индустрии и торговли» заменить словами «Агентство Республики Казахстан по делам строительства и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«7. Жилищное строительство и рынок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124, 125, слова «Министерство индустрии и торговли» заменить словами «Агентство Республики Казахстан по делам строительства и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«8. Благоустройство города»: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126, 127, 128, 130, слова «Министерство индустрии и торговли» заменить словами «Агентство Республики Казахстан по делам строительства и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2007 года № 111-1 «Об утверждении Плана мероприятий на 2007-2009 годы по реализации Концепции перехода Республики Казахстан к устойчивому развитию на 2007-2024 годы» (САПП Республики Казахстан, 2007 г., № 4, ст. 51):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2007-2009 годы по реализации Концепции перехода Республики Казахстан к устойчивому развитию на 2007-2024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«5. Устойчивый экономический прогресс»: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«5.1. Повышение эффективности использования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5.1.11, аббревиатуру «МИТ» заменить аббревиатурой «АДСиЖКХ»;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«5.2. Внедрение устойчивых и прорывных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5.2.2, аббревиатуру «МИТ» заменить аббревиатурой «АДСиЖКХ»;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«АДСиЖКХ - Агентство Республики Казахстан по делам строительства и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2007 года № 209 «Об утверждении Плана мероприятий на 2007-2009 годы по реализации Государственной программы развития физической культуры и спорта в Республике Казахстан на 2007-2011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2007-2009 годы по реализации Государственной программы развития физической культуры и спорта в Республике Казахстан на 2007-2011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Укрепление и развитие материально-технической базы»: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2.1, аббревиатуру «МИТ» заменить аббревиатурой «АДСиЖКХ»;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«АДСиЖКХ - Агентство Республики Казахстан по делам строительства и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12.11.2010 </w:t>
      </w:r>
      <w:r>
        <w:rPr>
          <w:rFonts w:ascii="Times New Roman"/>
          <w:b w:val="false"/>
          <w:i w:val="false"/>
          <w:color w:val="00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10.09.2010 </w:t>
      </w:r>
      <w:r>
        <w:rPr>
          <w:rFonts w:ascii="Times New Roman"/>
          <w:b w:val="false"/>
          <w:i w:val="false"/>
          <w:color w:val="000000"/>
          <w:sz w:val="28"/>
        </w:rPr>
        <w:t>N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11.02.2011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2008 года № 916 «Об утверждении Плана мероприятий по реализации Государственной программы «Путь в Европу» на 2009-2011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«Путь в Европу»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«5. Углубление торгово-экономического сотрудничества»: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38, дополнить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«6. Сотрудничество в развитии малого и среднего бизнеса»: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40, 41, 42, 43, 44, аббревиатуру «МИТ»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«9. Совершенствование казахстанской институционально-правовой базы с использованием позитивного европейского опыта»: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80, аббревиатуру «МИТ» заменить аббревиатурой «АДСиЖКХ»;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строки «АФН - Агентство Республики Казахстан по регулированию и надзору финансового рынка и финансовых организаций»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«АДСиЖКХ - Агентство Республики Казахстан по делам строительства и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2008 года № 1100 «О Концепции совершенствования разрешительной системы в Республике Казахстан на 2009-2011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совершенствования разрешительной системы в Республике Казахстан на 2009-2011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Совершенствование нормативной правовой базы по реализации задач Концепции»: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4, аббревиатуру «МИТ,»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Внедрение альтернативных форм регулирования предпринимательской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9, 10, аббревиатуру «МИТ»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аббревиатуру «МИТ - Министерство индустрии и торговли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«Об утверждении Программы «Нұрлы көш» на 2009-2011 годы» (САПП Республики Казахстан, 2008 г., № 45, ст. 514):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«Нұрлы көш» на 2009-2011 годы»,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«Нұрлы көш» на 2009-2011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15, 18 и 19, аббревиатуру «МИТ» заменить аббревиатурой «АДСиЖКХ»;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после строки «МЗ - Министерство здравоохранения Республики Казахстан»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«АДСиЖКХ - Агентство Республики Казахстан по делам строительства и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29.11.2011 </w:t>
      </w:r>
      <w:r>
        <w:rPr>
          <w:rFonts w:ascii="Times New Roman"/>
          <w:b w:val="false"/>
          <w:i w:val="false"/>
          <w:color w:val="000000"/>
          <w:sz w:val="28"/>
        </w:rPr>
        <w:t>№ 1389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