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c46105" w14:textId="7c4610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государственного учреждения "Налоговое управление по Алатаускому району Налогового департамента по городу Алматы Налогового комитета
Министерства финансов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10 ноября 2009 года № 1799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Создать государственное учреждение - территориальный орган Налогового комитета Министерства финансов Республики Казахстан "Налоговое управление по Алатаускому району Налогового департамента по городу Алматы Налогового комитета Министерства финансов Республики Казахстан" в пределах утвержденного лимита штатной численности.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2. Установить, что финансирование государственного учреждения, указанного в пункте 1 настоящего постановления, осуществляется за счет и в пределах средств, предусмотренных Министерством финансов Республики Казахстан в республиканском бюджете на соответствующий финансовый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24 апреля 2008 года № 387 "О некоторых вопросах Министерства финансов Республики Казахстан" (САПП Республики Казахстан, 2008 г., № 22, ст. 205) следующее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государственных учреждений - территориальных органов Налогового комитета Министерства финансов Республики Казахстан, утвержденный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215-1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"215-1. Налоговое управление по Алатаускому району Налогового департамента по городу Алматы Налогового комитета Министерства финансов Республики Казахстан.".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Министерству финансов Республики Казахстан в установленном порядке принять меры, вытекающие из настоящего постановления.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со дня подписания.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