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9a51" w14:textId="a2d9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Дополнительного соглашения к Меморандуму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от 5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2009 года № 1774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Дополнительного соглашения к </w:t>
      </w:r>
      <w:r>
        <w:rPr>
          <w:rFonts w:ascii="Times New Roman"/>
          <w:b w:val="false"/>
          <w:i w:val="false"/>
          <w:color w:val="000000"/>
          <w:sz w:val="28"/>
        </w:rPr>
        <w:t>Меморандуму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от 5 мая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Дополнительное соглашение к Меморандуму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от 5 мая 2006 года,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2009 года № 1774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к Меморандуму о взаимопонимании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Соединенных Штатов Америки по Казахстанско-Американской</w:t>
      </w:r>
      <w:r>
        <w:br/>
      </w:r>
      <w:r>
        <w:rPr>
          <w:rFonts w:ascii="Times New Roman"/>
          <w:b/>
          <w:i w:val="false"/>
          <w:color w:val="000000"/>
        </w:rPr>
        <w:t>
программе по экономическому развитию от 5 мая 2006 года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Правительство Республики Казахстан (далее - Правительство РК) в лице Министерства экономики и бюджетного планирования Республики Казахстан (далее - МЭБП) и Правительство Соединенных Штатов Америки (далее - Правительство США) в лице Агентства США по международному развитию (далее - ЮСАИД), далее совместно именуемые Сторонами, заключили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(далее - Меморандум) для разработки и реализации Казахстанско-Американской программы по экономическому развитию «Хьюстонская инициатива» (далее - Программа) от 5 мая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Стороны выражают желание укрепить успех Программы и продолжить сотрудничество на основе данного Дополнительного соглашения к Меморандуму (далее - Дополнительное соглашение), согласились внести в него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3.3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«3.3. Правительство РК и ЮСАИД намереваются совместно участвовать в финансировании Программы. Стороны выражают согласие произвести следующие предполагаемые доли финансирования на каждый программный год и в соответствии с условиями, указанными выше в пункте 3.2: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долл.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2433"/>
        <w:gridCol w:w="2313"/>
        <w:gridCol w:w="341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Программный год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ЮСАИД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53 500 000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24 500 000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6.2 слова «1 апреля и 1 августа» заменить словами «1 июня и 1 декабря»;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8.1 слова «31 декабря 2009 года» заменить словами «31 декабря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«7.2. В годовых рабочих планах могут быть включены формы и сроки предоставления отчетности по каждому проекту.»;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8.7.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«010000 Казахстан, г. Астана, ул. Орынбор, 8, Министерство экономики и бюджетного планирования Республики Казахстан, факс: +7 (7172) 74-30-78».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положения Меморандума, не пересмотренные данным Дополнительным соглашением, полностью остаются неизменными.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Дополнительное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Совершено в городе _______ «____» _______ 2009 года в двух подлинных экземплярах, каждый на казахском, английском и русском языках.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