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5c7b" w14:textId="3535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апреля 2009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2009 года № 1773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2009 года № 606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 слова «Министерству индустрии и торговли Республики Казахстан» заменить словами «Агентству Республики Казахстан по делам строительства и жилищно-коммунального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