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1256" w14:textId="aca1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"КазАгроИнновация"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2009 года № 1753.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249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совместно с Министерством сельского хозяйства Республики Казахстан в установленном законодательством порядке обеспечить: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государственных долей участия юридических лиц согласно приложению к настоящему постановлению в оплату размещаемых акций акционерного общества "КазАгроИнновация";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количества объявленных акций акционерного общества "КазАгроИнновация";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изменения и дополнение, которые вносятся в некоторые решения Правительства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подписания, за исключением пункта 5 прилагаемых изменений и дополнения, которые вносятся в некоторые решения Правительства Республики Казахстан, который вводится в действие с 1 января 2010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2009 года № 1753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область":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38-4, "Товарищество с ограниченной ответственностью "Каскеленское опытное хозяйство" исключить;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"Актюбинская область":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133-4, исключить;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"Жамбылская область":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180-4, исключить;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"Западно-Казахстанская область":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194-4, исключить;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214-15, исключить;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"Кызылординская область":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218-4, исключить;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"Костанайская область":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229-6, 229-7, 229-8, 229-9, исключить;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"Северо-Казахстанская область":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280-5, 280-6, исключить;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"Южно-Казахстанская область":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298 "Товарищество с ограниченной ответственностью "Элитно-семеноводческое хозяйство "Карабау" и строку порядковый номер 300, исключить.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сельского хозяйства Республики Казахстан":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205-17, 205-18, 205-19, 205-20, 205-22, 205-23, 205-24, 205-25, 205-26, 205-27, 205-28, 205-29, 205-30, 205-31, исключить.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Казахстан, утвержденном указанным постановлением: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4. "Товарищество с ограниченной ответственностью":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89, 90, 91, 92, 94, 95, 96, 97, 98, 99, 100, 101, 102, 103,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4. Утратил силу постановлением Правительства РК от 28.08.2015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2009 года № 1753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лиц, государственные доли участия которых</w:t>
      </w:r>
      <w:r>
        <w:br/>
      </w:r>
      <w:r>
        <w:rPr>
          <w:rFonts w:ascii="Times New Roman"/>
          <w:b/>
          <w:i w:val="false"/>
          <w:color w:val="000000"/>
        </w:rPr>
        <w:t>передаются в оплату размещаемых акций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"КазАгроИнновация"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"Аркалыкская сельскохозяйственная опытная станция" 100 %.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"Элитно-семеноводческое хозяйство "Карабау" 100 %.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Товарищество с ограниченной ответственностью "Опытное хозяйство "Тогускенский" 100 %.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Товарищество с ограниченной ответственностью "Опытное хозяйство "Меркенский" 100 %.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Товарищество с ограниченной ответственностью "Кондратовский  опытно-показательный лесопитомник" 100 %.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Товарищество с ограниченной ответственностью "Красноводопадская сельскохозяйственная опытная станция" 100 %.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Товарищество с ограниченной ответственностью "Каскеленское опытное хозяйство" 100 %.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Товарищество с ограниченной ответственностью "Северо-Казахстанская сельскохозяйственная опытная станция" 100 %.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Товарищество с ограниченной ответственностью "Опытное хозяйство "Заречное" 100 %.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Товарищество с ограниченной ответственностью "Актюбинская сельскохозяйственная опытная станция" 100 %.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Товарищество с ограниченной ответственностью "Карабалыкская сельскохозяйственная опытная станция" 100 %.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Товарищество с ограниченной ответственностью "Уральская сельскохозяйственная опытная станция" 100 %.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Товарищество с ограниченной ответственностью "Қазақ тұлпары" 100 %.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Товарищество с ограниченной ответственностью "Карагандинский научно-исследовательский институт растениеводства и селекции" 100 %.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