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43ed" w14:textId="16b4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19 октября 2007 года № 972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2009 года № 1752. Утратило силу постановлением Правительства Республики Казахстан от 18 июня 2015 года № 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2007 года № 972 «Об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странами» следующие дополнение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2. «Правительство Республики Казахстан»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Совет сотрудничества «Республика Казахстан - Европейский Союз»;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5. «Министерство индустрии и торговли Республики Казахстан» пункт 19-2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