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1c44" w14:textId="c941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 и Протокола об исправлении текста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безопасности, совершенного в г. Москве 5 сентября 2008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2009 года № 1735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 и Протокола об исправлении текста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безопасности, совершенного в г. Москве 5 сентября 2008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 утверждении Соглашения о подготовке кадров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правоохранительных, противопожарных,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аварийно-спасательных органов и специальных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государств-членов Организации Договора о коллективной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безопасности и Протокола об исправлении текста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подготовке кадров для правоохранительных,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противопожарных, аварийно-спасательных органов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специальных служб государств-членов Организации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коллективной безопасности, совершенного в г. Москве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 сентября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безопасности, подписанное в Москве 5 сентября 2008 года, и Протокол об исправлении текста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безопасности, совершенного в г. Москве 5 сентября 2008 года, подписанный 17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принять меры, вытекающие из статьи 3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подготовке кадров для правоохранительных, противопожарных,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аварийно-спасательных органов и специальных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государств-членов Организации Договора о коллективной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Доктора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Организации Договора о коллективной безопасности (далее - Организация),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сферу подготовки кадров для правоохранительных, противопожарных, аварийно-спасательных органов и специальных служб одним из важнейших факторов обеспечения эффективного взаимодействия Сторон в области противодействия вызовам и угрозам безопасности, а также развития союзнических отношений между ними,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достижения уровня подготовки кадров для правоохранительных, противопожарных, аварийно-спасательных органов и специальных служб Сторон, отвечающего требованиям, стоящим перед многосторонними силами системы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Приведенные ниже термины, используемые в настоящем Соглашении,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"учебные заведения" - образовательные учреждения высшего, среднего и дополнительного профессионального, в том числе послевузовского образования, в которых осуществляется подготовка кадров для правоохранительных, противопожарных, аварийно-спасательных органов и специальных служб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"подготовка кадров" - подготовка специалистов по программам высшего и среднего профессионального образования, переподготовка и повышение квалификации специалистов по программам дополнительного профессионального образования, а также подготовка научных и научно-педагогических кадров по программам послевузовского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"правоохранительные, противопожарные, аварийно-спасательные органы и специальные службы" - специально уполномоченные органы государств-членов Организации, основными (специальными) функциями которых являются обеспечение законности, государственной (национальной) безопасности, правопорядка, борьба с преступностью, в том числе с незаконным оборотом наркотиков и другими правонарушениями, а также осуществление разведывательной, контрразведывательной деятельности и иных специальных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направляющая сотрудников правоохранительных, противопожарных, аварийно-спасательных органов и специальных служб для подготовки в учебных заведениях других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принимающая сотрудников правоохранительных, противопожарных, аварийно-спасательных органов и специальных служб других Сторон для их подготовки в своих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"передающая Сторона" - Сторона, передающая другой Стороне учебно-методические пособия, учебную литературу и элементы учебно-материальной базы.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имеют своей целью сотрудничество в подготовке кадров для правоохранительных, противопожарных, аварийно-спасательных органов и специальных служб, а также входящих в их структуру войск и воинских формирований государств-членов Организации по согласованным специальностям и программам обучения.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через свои правоохранительные, противопожарные, аварийно-спасательные органы и специальные службы в соответствии с настоящим Соглашением при соблюдении национального законодательства Сторон и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правоохранительных, противопожарных, аварийно-спасательных органов и специальных служб, для которых готовятся кадры в соответствии с настоящим Соглашением, каждая из Сторон передает депозитарию при сдаче уведомления о выполнении ею внутригосударственных процедур, необходимых для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перечня правоохранительных, противопожарных, аварийно-спасательных органов и специальных служб каждая из Сторон в течение одного месяца письменно уведомляет депозитарий.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Подготовка кадров осуществляется на основании контрактов, заключаемых правоохранительными, противопожарными, аварийно-спасательными органами и специальными службами Сторон, с учетом ограничений, связанных с обеспечением режима секретности, сохранности служебной информации ограниченного распространения и секретной информации принимающей Стороны, а также Соглашения о взаимном обеспечении сохранности секретной информации в рамках Организации Договора о коллективной безопасности от 18 июня 2004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раздельно на специальных факультетах (курсах, группах)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совместно с сотрудниками правоохранительных, противопожарных, аварийно-спасательных органов и специальных служб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совместной и раздельной подготовки кадров определяется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и методологическое обеспечение учебного процесса осуществляется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Подготовка кадров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платной основе за счет средств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льготной или безвозмездной основе по квотам, установленным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на льготной основе принимающая Сторона берет на себя расходы за обучение, направляющая Сторона - расходы за содержание, включая оплату проживания и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на безвозмездной основе принимающая Сторона берет на себя расходы за обучение и содержание, включая оплату проживания и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и другие виды обеспечения подготовки кадров осуществляются на основе контрактов.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Заявки на обучение направляющая Сторона представляет принимающей Стороне до 15 января года начала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до 15 мая года начала обучения информирует направляющую Сторону о количестве принимаемых на обучение сотрудников правоохранительных, противопожарных, аварийно-спасательных органов и специальных служб, в том числе по квотам льготной и безвозмездной подготовки, с указанием учебных заведений, специальностей, программ обучения и количества предоставляемых мест по каждой специальности, программе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Правоохранительные, противопожарные, аварийно-спасательные органы и специальные службы принимающей Стороны устанавливают рекомендации (требования) по отбору кандидатов на обучение.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 кандидатов для обучения и их медицинское освидетельствование проводит направляющая Сторона, исходя из условий приема в учебные заведения и рекомендаций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для обучения совместно с сотрудниками правоохранительных, противопожарных, аварийно-спасательных органов и специальных служб принимающей Стороны зачисляются в учебные заведения по результатам вступительных испытаний, принимаемых, при необходимости, с участием представителей принимающей Стороны на территории направляющей Стороны. При этом все расходы, связанные с командированием представителей принимающей Стороны, относятся за счет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не отвечающие требованиям принимающей Стороны к обучению совместно с сотрудниками правоохранительных, противопожарных, аварийно-спасательных органов и специальных служб принимающей Стороны, могут направляться по согласованию Сторон для обучения на специальных факультетах (в отделениях, группах).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обучения на специальных факультетах (в отделениях, группах) определяется контрактами.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признанные по результатам медицинского обследования и тестирования, проводимого принимающей Стороной, непригодными к обучению по конкретной специальности, программе обучения, по согласованию Сторон могут направляться в другие учебные заведения, на другие специальности или откомандировываться в распоряжение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согласованию Сторон для сотрудников правоохранительных, противопожарных, аварийно-спасательных органов и специальных служб направляющей Стороны могут организовываться подготовительные курсы для дополнительного изучения русского языка и общеобразовательных дисциплин.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Сотрудникам правоохранительных, противопожарных, аварийно-спасательных органов и специальных служб предоставляется право продолжить обучение и окончить учебные заведения Сторон, в которые они поступили до вступления в силу настоящего Соглашения, на условиях ранее заключенных контрактов.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признают эквивалентность документов принимающей Стороны об окончании учебных заведений, а также о присуждении ученых степеней и званий.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взаимную помощь в развитии национальных учебных заведений по подготовке кадров правоохранительных, противопожарных, аварийно-спасательных органов и специальных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передача учебно-методических пособий, учебной литературы и элементов учебно-материальной базы (макетов, стендов, тренажеров и т.д.) осуществляется на платной основе по внутренним тарифам передающей Стороны либо по остаточной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определяется в соответствии с национальным законодательством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обучения Стороны, при необходимости, осуществляют совместную подготовку и издание научных, учебных, информационных, справочных и иных материалов.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специалистов одной Стороны для преподавания в учебных заведениях другой Стороны осуществляется на основании контрактов.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Вопросы, связанные с особенностями подготовки кадров правоохранительных, противопожарных, аварийно-спасательных органов и специальных служб, не предусмотренные настоящим Соглашением, оговариваются в контрактах.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5 сентября 2008 года в одном подлинном экземпляре на русском языке. Подлинный экземпляр настоящего Соглашения хранится в Секретариате Организации,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Республику Беларусь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Республику Казахстан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Оговорка Республики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 Соглашению о подготовке кадров для правоохранительных,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противопожарных, аварийно-спасательных органов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специальных служб государств-членов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Узбекистан будет осуществлять подготовку кадров для правоохранительных, противопожарных, аварийно-спасательных органов и специальных служб, а также входящих в их структуры войск и воинских формирований на двусторонней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                      И.Каримов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 исправлении текста Соглашения о подготовке кадров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правоохранительных, противопожарных,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аварийно-спасательных органов и специальных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государств-членов Организации Договора о коллективной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безопасности, совершенного в г. Москве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 сентября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качестве депозитария в отношении заключаемых в рамках Организации международных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18 Устава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79 Венской конвенции о праве международных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в тексте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безопасности, совершенного в городе Москве от 5 сентября 2008 года (далее - Соглашение), обнаружены технические ошибки, подлежащие исправлению,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согласия государств-членов Организации, подписавших указанное Соглашение,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составил настоящий Протокол о внесении в текст Соглашения следующих исправлений: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статьи 2 слова "так же" заменить словом "также";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статьи 3 слово "течении" заменить словом "течение".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исправления внесены в текст подлинного экземпляра Соглашения и парафированы мною.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Исправленный текст заменяет собой содержащий ошибки текст ab initio.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декабря 2008 года в одном подлинном экземпляре на русском языке. Подлинный экземпляр настоящего Протокола хранится у депозитария, который направит каждому государству - участнику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безопасности, совершенного в городе Москве от 5 сентября 2008 года,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ОДКБ                 H. Бордюжа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