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29c8" w14:textId="9fb2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28 мая 2009 года № 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2009 года № 1732.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следующие дополнение и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2 дополнить абзацами шестым, седьмым, восьмым, девятым и десятым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"приобретения балансирующей электрической энергии, электрической энергии на централизованных торгах, спот-рынке в соответствии с законодательством Республики Казахстан об электроэнергетике, электрической и (или) тепловой энергии у квалифицированной энергопроизводящей организации, осуществляемых в соответствии с законодательством Республики Казахстан в области поддержки использования возобновляемых источников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сборов и платежей, взимаемых в морском 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командировочных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вознаграждений членам органа управления и наблюдательного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сельскохозяйственной продукции и продуктов ее переработки у производителей сельскохозяйственной продукции и продуктов ее переработки, являющихся резидентами Республики Казахстан, а также услуг по их хранению, переработке, перевозке, осуществляемых в соответствии с законодательством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Закупки заказчиком из одного источника осуществляются в случаях.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закупки одним из способов, предусмотренных подпунктами 1) - 4) пункта 11 настоящих Типовых правил, признаны несостоявшимися;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 заказчика, закупившего товары, работы, услуги у какого-либо поставщика, возникает необходимость произвести у того же поставщика другие закупки в целях унификации, стандартизации или обеспечения совместимости с имеющимися товарами, оборудованием, технологией, работами или услугами;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оплаты арбитражных сборов, расходов, связанных с разрешением спора в третейском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приобретения товаров, работ, услуг, если общая сумма однородных видов товаров, работ, услуг, предусмотренная планом закупок на соответствующий календарный год, не превышает двухтысячекратного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приобретения товаров, работ, услуг, если имеется необходимость в осуществлении закупок ежедневной и (или) еженедельной потребности (на период с момента объявления и до заключения договора по итогам тендера) по перечню, утвержденному коллегиальным исполнительным органом/наблюдательным советом (в случае отсутствия коллегиального исполнительного органа/наблюдательного совета органом управления/высшим органом (общее собрание участников)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приобретения товаров, работ, услуг для локализации и (или) ликвидации последствий чрезвычайных ситуаций, для ликвидации аварий на электроэнергетических объектах, коммуникационных системах жизнеобеспечения, объектах железнодорожного, воздушного, автомобильного, морского транспорта, связи, очистных сооружениях, нефтетрубопроводах, газопроводах и иных опасных производственных объектах,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приобретения товаров, работ, услуг обособленными подразделениями заказчика на территории иностранного государства (за пределами территории Республики Казахстан) для обеспечения деятельности обособленного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приобретения товаров, работ, услуг у лица, определенного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приобретения товаров, работ, услуг, являющихся объектами интеллектуальной собственности, у лица, обладающего исключительными правами в отношении приобретаемых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приобретения права природопользования;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приобретения товаров, являющихся сырьевым ресурсом для стратегически важных производств, не добывающихся на территории Республики Казахстан и приобретаемых за рубежом, по перечню товаров, утвержденному коллегиальным исполнительным органом/наблюдательным советом (в случае отсутствия коллегиального исполнительного органа/наблюдательного совета органом управления/высшим органом (общее собрание участников)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приобретения товаров в целях их последующей переработки по перечню, утвержденному коллегиальным исполнительным органом/наблюдательным советом (в случае отсутствия коллегиального исполнительного органа/наблюдательного совета органом управления/высшим органом (общее собрание участников)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приобретения периодических печатных изданий на бумажном и (или) электронном носителях, услуг по размещению информации в зарубежных средствах массовой информации, а также услуг по предоставлению информации, размещенной на веб-сайтах, озвученных книг, изданных на различных магнитных носителях, книг, изданных рельефно-точечным шрифтом, тифлосредств для обслуживания инвалидов по зрению;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приобретения услуг специализированных библиотек;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приобретения услуг по предоставлению информации международными информационными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приобретения организациями, осуществляющими государственный оборонный заказ, товаров, работ, услуг для производства продукции, входящей в состав государственного оборонного заказа, определенного Законом Республики Казахстан "О государственном оборонном заказе";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приобретения услуг по обязательному медицинскому осмотру работников, занятых на тяжелых работах, работах с вредными (особо вредными) и (или) опасными условиями труда, а также на работах, связанных с повышенной опасностью, машинами и механизмами;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приобретения услуг морского агента, морского брокера;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приобретения услуг по поверке средств измерений, применяемых в сфере распространения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приобретения ценных бумаг при осуществлении казначейских операций, связанных с размещением временно свободных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приобретения урана и его соединений, осуществляемого в рамках основной деятельности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приобретения работ на объектах, предусматривающих соблюдение секретности их месторасположения;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приобретения по долгосрочным договорам товаров у отечественных товаропроизводителей, предусматривающих организацию серийного производства товаров в Республике Казахстан по техническим условиям Заказчика, если такие товары не производились на территории Республики Казахстан в течение последних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приобретения услуг по доверительному управлению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приобретения заказчиком товаров, работ, услуг для исполнения обязательств по договору: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государственных закупках, заключенному им в качестве поставщика в рамках законодательства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закупках, заключенному им в качестве поставщика в рамках Правил закупок по итогам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тендера, проведенного в соответствии с законодательством о недропользовании;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приобретения авиатоплива субъектами гражданской авиации Республики Казахстан непосредственно у отечественных нефтеперерабатывающих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приобретения товаров, работ, услуг у организаций двадцать пять и более процентов акций (долей участия) которых прямо или косвенно принадлежат заказчику, у организаций, которым прямо или косвенно принадлежат двадцать пять и более процентов акций (долей участия) заказчика, а также у учреждений, учредителями которых выступают заказчики, по основному предмету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приобретения товаров, работ, услуг в целях реализации инвестиционных стратегических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приобретения работ или услуг, связанных с внедрением новой технологии, у собственника этой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приобретения работ по проектированию у поставщика, надлежащим образом выполнившего основной объем работ по подготовке предпроектной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приобретения работ по проектированию у поставщика, разработавшего проектную документацию, вытекающих из необходимости внесения изменений и дополнений в проектную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приобретения товаров, работ, услуг по ценам, тарифам, сборам и платежам, установленным законодательством Республики Казахстан или законодательством других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приобретения товаров, работ, услуг у субъекта естественной монополии по регулируемым услугам в соответствии с законодательством Республики Казахстан о естественных монополиях;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приобретения товаров, работ, услуг у лица, занимающего доминирующее (монопольное) положение на определенном рынке закупаемых товаров, работ, услуг, доля которого на таком рынке равна 100 (ста) процентам, либо у субъекта государственной монополии по основному предмету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приобретения природного газа, воды, услуг водоснабжения и тепловой энергии через присоединенную сеть;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приобретения товаров, услуг, связанных с представительскими расходами;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приобретения имущества (активов), реализуемого на торгах (аукционах):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судебными исполнителями в соответствии с законодательством Республики Казахстан об исполнительном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проводимых в соответствии с законодательством Республики Казахстан о банкротстве;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проводимых в соответствии с земельным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приватизации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приобретения консультационных и юридических услуг по защите и представлению интересов заказчиков в международных коммерческих арбитражах и иностранных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приобретения товаров, работ, услуг, осуществляемых в соответствии с международными договорами;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приобретения товаров для последующей передачи их в лизинг при осуществлении лизинговой деятельности, а также товаров, работ и услуг, непосредственно связанных с приобретением, поставкой и приведением предмета лизинга в рабочее состояние;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приобретения лекарственных средств в случае возникновения угрозы жизни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приобретения услуг по подготовке, переподготовке и повышению квалификации работников, а также услуг по подготовке к международной аккредитации клиник холдинга, включающих образовательные программы, техническую помощь, тестовые аккредитации и аккредитацию;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приобретения товаров, работ и услуг в рамках выполнения государственного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приобретения услуг эксплуатации подъездных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приобретения услуг по аренде спутникового ресурса;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приобретения услуг по распространению, трансляции телепрограмм, в том числе, через спутники и наземные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приобретения услуг по перегонам видео/аудиоматериалов;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приобретения услуг рейтинговых агентств, финансовых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приобретения услуг отвода стоков (канализации);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приобретения услуг по ремонту авиационной техники на специализированных авиаремонтных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приобретения электроэнергии, в том числе у энергоснабжающей организации, входящей в холдинг;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приобретения товаров, работ и услуг, необходимых для реализации целевых научно-технических программ, утвержденных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приобретения услуг по оформлению и продаже железнодорожных проездных документов (билетов).".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