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5b5" w14:textId="58e4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2007 года №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1726.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(САПП Республики Казахстан, 2007 г., № 51, ст. 648)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редакции согласно приложению к настоящему постановлению (ДСП).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