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ceb6" w14:textId="0b1c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акционерного общества "Казахстанский центр модернизации и развития жилищно-коммунального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2009 года № 1725.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дальнейшего развития отрасли жилищно-коммунального хозяйства Республики Казахстан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10-5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20.03.2020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Создать акционерное общество "Казахстанский центр модернизации и развития жилищно-коммунального хозяйства" (далее - Общество) со стопроцентным участием государства в его уставном капитале.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1-1. Определить Общество оператором в сфере жилищных отношений 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Правительства РК от 20.03.2020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Определить основными направлениями деятельности Общества: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анализ жилищного фонда и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пропаганда эффективного использования энергетических ресурсов в сфере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методологическое обеспечение функционирования и формирования электронных информационных ресурсов жилищного фонда и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централизованный сбор, анализ и хранение, обеспечение сохранности и конфиденциальности электронных информационных ресурсов, полученных из объектов информатизации в сфере жилищных отношений и жилищно-коммунального хозяйства, с соблюдением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персональных данных";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методологическое обеспечение внедрения лучших международных практик в сфере жилищных отношений и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реализация мероприятий по подготовке, переподготовке и повышению квалификации специалистов в сфере жилищных отношений и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реализация мероприятий по внедрению новых, энергосберегающих технологий в сфере жилищных отношений и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предоставление в лизинг оборудования по общедомовому учету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организация на бесплатной основе справочной службы по информационной и методологической поддержке физических и юридических лиц по вопросам управления объектом кондоминиума и содержания общего имущества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20.03.2020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Агентству Республики Казахстан по делам строительства и жилищно-коммунального хозяйства в установленном законодательством порядке обеспечить формирование уставного капитала Общества в размере 300000000 (триста миллионов) тенге за счет средств, предусмотренных в республиканском бюджете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Комитету государственного имущества и приватизации Министерства финансов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совместно с Агентством Республики Казахстан по делам строительства и жилищно-коммунального хозяйства утвердить устав Общества и обеспечить его государственную регистрацию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передать Агентству Республики Казахстан по делам строительства и жилищно-коммунального хозяйства право владения и пользования государственным пакетом акций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Утвердить прилагаемый перечень дополнений,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36"/>
        <w:gridCol w:w="7064"/>
      </w:tblGrid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Масимов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2009 года № 1725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дополнений,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"г. Астана" дополнить строкой, порядковый номер 21-116,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"21-116. АО "Казахстанский центр модернизации и развития жилищно-коммунального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"Агентству Республики Казахстан по делам строительства и жилищно-коммунального хозяйства":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строкой, порядковый номер 264-4,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"264-4. АО "Казахстанский центр модернизации и развития жилищно-коммунального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08.02.2013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11.05.2012 </w:t>
      </w:r>
      <w:r>
        <w:rPr>
          <w:rFonts w:ascii="Times New Roman"/>
          <w:b w:val="false"/>
          <w:i w:val="false"/>
          <w:color w:val="00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