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4324" w14:textId="6fc4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Итальянской Республики о военном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2009 года № 1714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Итальянской Республики о военном сотрудничестве.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обороны Республики Казахстан – Джаксыбекову Адильбеку Рыскельдиновичу подписать от имени Правительства Республики Казахстан Соглашение между Правительством Республики Казахстан и Правительством Итальянской Республики о военном сотрудничестве,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04.06.2012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2009 года № 1714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Итальянской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военном сотрудничестве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Итальянской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действуя на основании положений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 и сотрудничестве между Республикой Казахстан и Итальянской Республикой от 5 мая 1997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общепризнанных нормах и принципах международного права и международных обязательств обоих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расширению военного сотрудничества и углублению взаимопонимания в этой сфере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осуществление взаимовыгодного сотрудничества в военной области на принципах равноправия и взаимности в соответствии с национальными законодательствами государств Сторон.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военное сотрудничество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оборонная политика;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военное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импорт и экспорт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тыловое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военное законодательство и юридическая служба в вооруженных силах;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военная медицина;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международная миротворческая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культура и 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другие области взаимного интереса.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ходе реализации сотрудничества Стороны будут определять и развивать новые области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 целью реализации конкретных областей сотрудничества, Стороны могут заключать отдельные соглашения или протоколы.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между Сторонами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официальные визиты и рабочие встречи делегаций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обмен опытом в рамках консультаций и рабочих встреч;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конференциях и семинарах;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обучение в военных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участие в учебных проектах, стажировках и курсах;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участие наблюдателей на военных учениях;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обмен информацией и документацией по областям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участие в спортивных и культурных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другие формы по взаимному согласованию.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друг другу в импорте и экспорте вооружения и военной техники, включая их соответствующие компоненты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авиация;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военно-морская;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вооружением (стрелковое оружие, тяжелое вооружение и соответствующие боеприпасы).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Реэкспорт третьим странам осуществляется только с предварительного согласия другой Стороны.</w:t>
      </w:r>
    </w:p>
    <w:bookmarkEnd w:id="11"/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Принимающей стороны в соответствии со своим национальным законодательством имеет право на осуществление юрисдикции в случае нарушения его национального законодательства представителями Направляющей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 Направляющей стороны в соответствии со своим национальным законодательством имеет право на осуществление своей юрисдикции в случае нарушения его национального законодательства представителями Направляющей стороны при выполнении ими служебных обязанностей на территории принимающего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национальное законодательство государства принимающей Стороны, предусматривает меры ответственности иные, чем в национальном законодательстве государства направляющей Стороны, компетентные органы Сторон принимают согласованные меры для обеспечения прав представителям направляющей Стороны в соответствии с международными договорами, участниками которых являются государства Сторон, и национальным законодательством государств Сторон.»; Если национальное законодательство государства принимающей Стороны, предусматривает меры ответственности иные, чем в национальном законодательстве государства направляющей Стороны, компетентные органы Сторон принимают согласованные меры для обеспечения прав представителям направляющей Стороны в соответствии с международными договорами, участниками которых являются государства Сторон, и национальным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5 с изменением, внесенным постановлением Правительства РК от 04.06.2012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"/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Итальянской стороны - Министерство обороны Итальянской Республики.</w:t>
      </w:r>
    </w:p>
    <w:bookmarkEnd w:id="15"/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Ежегодно уполномоченные органы Сторон разрабатывают План военного сотрудничества на следующий год, который согласовывается и принимается к 15 ноября предшествующего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План военного сотрудничества будет включать наименование мероприятий, формы их осуществления, сроки и места проведения, ответственные органы, источники финансирования и другие вопросы, связанные с организацией и проведением мероприятий.</w:t>
      </w:r>
    </w:p>
    <w:bookmarkEnd w:id="17"/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самостоятельно несут все расходы, связанные с выполнением настоящего Соглашения, если в настоящем Соглашении или в каждом конкретном случае не будет установлен или согласован иной порядок. При этом, реализация мероприятий в рамках настоящего Соглашения зависит от бюджетного планирования и наличия средств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обеспечивает неотложную медицинскую помощь членам делегации направляющей Стороны в своих учреждениях и транспортное обслуживание на территории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Направляющая Сторона несет расходы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проезд членов своей делегации к месту визита на территории государства Принимающей стороны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оформление необходимых документов для въезда на территорию государства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проживание и питание на территории государства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8 с изменением, внесенным постановлением Правительства РК от 04.06.2012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9"/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осуществлять обмен секретной информацией только после заключения международного договора о взаимной защите секретной информации.</w:t>
      </w:r>
    </w:p>
    <w:bookmarkEnd w:id="21"/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государства.</w:t>
      </w:r>
    </w:p>
    <w:bookmarkEnd w:id="23"/>
    <w:bookmarkStart w:name="z6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или применению настоящего Соглашения Стороны разрешают их путем переговоров и/или консультаций.</w:t>
      </w:r>
    </w:p>
    <w:bookmarkEnd w:id="25"/>
    <w:bookmarkStart w:name="z6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</w:t>
      </w:r>
    </w:p>
    <w:bookmarkEnd w:id="27"/>
    <w:bookmarkStart w:name="z7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срок,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прекращает действие по истечении шести месяцев со дня получения по дипломатическим каналам одной Стороной письменного уведомления другой Стороны об ее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действия настоящего Соглашения, мероприятия, реализация которых начата в период его действия, остаются в силе до полного их выполнения.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городе_______ "___" ______ 20__ года в двух подлинных экземплярах, каждый на казахском, итальянском, русском и английском языках, при этом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обращаются к тексту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подтверждение сего, нижеподписавшиеся представители, должным образом уполномоченные Правительством своего государства, подписали настоящее Соглашение.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Заключительные положения с изменением, внесенным постановлением Правительства РК от 04.06.2012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Итальянской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