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6cfe" w14:textId="5866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1707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2004 года № 828 «О создании Межведомственной комиссии по вопросам совершенствования гражданского законодательства» (САПП Республики Казахстан, 2004 г., № 29, ст. 385).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2005 года № 89 «О внесении изменений в постановление Правительства Республики Казахстан от 3 августа 2004 года № 828».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мая 2005 года № 493 «О внесении изменений в некоторые решения Правительства Республики Казахстан» (САПП Республики Казахстан, 2005 г., № 21, ст. 259).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2005 года № 758 «О создании Межведомственной комиссии по вопросам совершенствования административного законодательства» (САПП Республики Казахстан, 2005 г., № 31, ст. 401).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2005 года № 1165 «О внесении изменений в постановление Правительства Республики Казахстан от 3 августа 2004 года № 828».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Подпункты 3) 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марта 2006 года № 172 «О внесении изменений и дополнений в некоторые решения Правительства Республики Казахстан» (САПП Республики Казахстан, 2006 г., № 9, ст. 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сентября 2006 года № 846 «О внесении изменений в некоторые решения Правительства Республики Казахстан» (САПП Республики Казахстан, 2006 г., № 34, ст. 363).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6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2007 года № 217 «О внесении изменений и дополнений в некоторые решения Правительства Республики Казахстан» (САПП Республики Казахстан, 2007 г., № 9, ст. 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6 </w:t>
      </w:r>
      <w:r>
        <w:rPr>
          <w:rFonts w:ascii="Times New Roman"/>
          <w:b w:val="false"/>
          <w:i w:val="false"/>
          <w:color w:val="000000"/>
          <w:sz w:val="28"/>
        </w:rPr>
        <w:t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октября 2007 года № 905 «О внесении изменений в некоторые решения Правительства Республики Казахстан» (САПП Республики Казахстан, 2007 г., № 37, ст. 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апреля 2008 года № 323 «О внесении изменений в некоторые решения Правительства Республики Казахстан» (САПП Республики Казахстан, 2008 г., № 19, ст. 172).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2008 года № 587 «О внесении изменений в некоторые решения Правительства Республики Казахстан» (САПП Республики Казахстан, 2008 г., № 30, ст. 302).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декабря 2008 года № 1248 «О внесении изменений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мая 2009 года № 728 «О внесении изменений в некоторые решения Правительства Республики Казахстан» (САПП Республики Казахстан, 2009 г., № 26, ст. 228).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