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516f" w14:textId="fe75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2009 года № 1703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распоряжения Премьер-Министра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сентября 2006 года № 274-р "О создании рабочей группы по анализу причин "перегрева" казахстанской экономики и выработке комплекса мер по его преодолению":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Кусаинова                  - 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Абельгазы Калиакпаровича    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Абдыкаликову               -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Гульшару Наушаевну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Жамишева                   -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Болата Бидахметовича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Бахмутову 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Елену Леонидовну             Казахстан по регулированию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Алдабергенова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Шадибековича        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Марченко                   -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Григория Александровича     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Кожахметова     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 Муратовича        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конкуренции (антимонопольное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Раева                      - вице-министра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Нурбека Калиакпаровича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Оразаева 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Аблахатовича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Магауова                  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Асета Маратовича             ресурсов Республики Казахстан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"Шукеев 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 Естаевич             Республики Казахстан, руководитель"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слово "Заместитель" заменить словами "Первый заместитель";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указанного состава: Ахметова Серика Ныгметулы, Куришбаева Ахылбека Кажигуловича, Коржову Наталью Артемовну, Дунаева Армана Галиаскаровича, Сагинтаева Бакытжана Абдировича, Сайденова Анвара Галимуллаевича, Бишимбаева Куандыка Валихановича, Сапарбаева Бердыбека Машбековича, Акчулакова Болата Ураловича;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пункте 3 слова "Заместителя" заменить словами "Первого заместителя".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декабря 2007 года № 387-р "О создании рабочей группы по выработке предложений по вопросам проведения европейской и азиатской конференций министров по окружающей среде в 2010 и 2011 годах в Республике Казахстан":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Ашимова                    - Министра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 Садвакасовича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Садвакасову                - вице-министра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Эльдану Макиновну           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Петрова                    - вице-министра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Валерия Викторовича         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Майлыбаева                 - вице-министра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Баглана Асаубаевича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Омарова                    - заместителя Министра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Ермековича          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Оразаева 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Аблахатовича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Шамшидинову  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Куляш Ногатаевну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Биртанова                  - вице-министра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Ельжана Амантаевича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строке: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"Шукеев   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 Естаевич             Республики Казахстан, руководитель"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"Заместитель" заменить словами "Первый заместитель";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Искакова Нурлана Абдильдаевича, Бралиева Альжана Хамидулаевича, Бурибаева Аскара Исмаиловича, Казыханова Ержана Хозеевича, Сабдалина Аблая Кияловича, Куришбаева Ахылбека Кажигуловича, Куанганова Фархада Шаймуратовича, Нусупову Асему Бековну.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