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cfc0" w14:textId="52ec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Смаилове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2009 года № 1685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Смаилова Алихана Асхановича Председателем Агентства Республики Казахстан по статистике, 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