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b09" w14:textId="ed1c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ноября 1997 года № 1650 и от 9 января 2007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1682.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1997 года №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"Общие обязанности водителей":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2.1.1.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2007 года № 6 "О внесении дополнения в постановление Правительства Республики Казахстан от 25 ноября 1997 года № 1650" (САПП Республики Казахстан, 2007 г., № 1,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