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2818" w14:textId="2572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"Регистрация, перерегистрация автотранспортных средств и выдача регистрационных номерных знаков, за исключением транспортных средств, регистрируемых Министерством сельского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2009 года № 1672. Утратило силу постановлением Правительства Республики Казахстан от 24 февраля 2014 №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24.02.2014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постановлением Правительства РК от 31.12.2010 </w:t>
      </w:r>
      <w:r>
        <w:rPr>
          <w:rFonts w:ascii="Times New Roman"/>
          <w:b w:val="false"/>
          <w:i w:val="false"/>
          <w:color w:val="ff0000"/>
          <w:sz w:val="28"/>
        </w:rPr>
        <w:t>№ 1490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подпунктами 2),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Правительства РК от 31.12.2010 </w:t>
      </w:r>
      <w:r>
        <w:rPr>
          <w:rFonts w:ascii="Times New Roman"/>
          <w:b w:val="false"/>
          <w:i w:val="false"/>
          <w:color w:val="000000"/>
          <w:sz w:val="28"/>
        </w:rPr>
        <w:t>№ 1490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государственной услуги "Регистрация, перерегистрация автотранспортных средств и выдача регистрационных номерных знаков, за исключением транспортных средств, регистрируемых Министерством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31.12.2010 </w:t>
      </w:r>
      <w:r>
        <w:rPr>
          <w:rFonts w:ascii="Times New Roman"/>
          <w:b w:val="false"/>
          <w:i w:val="false"/>
          <w:color w:val="000000"/>
          <w:sz w:val="28"/>
        </w:rPr>
        <w:t>№ 1490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2009 года № 1672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"Регистрация, перерегистрация</w:t>
      </w:r>
      <w:r>
        <w:br/>
      </w:r>
      <w:r>
        <w:rPr>
          <w:rFonts w:ascii="Times New Roman"/>
          <w:b/>
          <w:i w:val="false"/>
          <w:color w:val="000000"/>
        </w:rPr>
        <w:t>
автотранспортных средств и выдача регистрационных номерных</w:t>
      </w:r>
      <w:r>
        <w:br/>
      </w:r>
      <w:r>
        <w:rPr>
          <w:rFonts w:ascii="Times New Roman"/>
          <w:b/>
          <w:i w:val="false"/>
          <w:color w:val="000000"/>
        </w:rPr>
        <w:t>
знаков, за исключением транспортных средств, регистрируемых</w:t>
      </w:r>
      <w:r>
        <w:br/>
      </w:r>
      <w:r>
        <w:rPr>
          <w:rFonts w:ascii="Times New Roman"/>
          <w:b/>
          <w:i w:val="false"/>
          <w:color w:val="000000"/>
        </w:rPr>
        <w:t>
Министерством сельского хозяйства"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Стандарт в редакции постановления Правительства РК от 31.12.2010 </w:t>
      </w:r>
      <w:r>
        <w:rPr>
          <w:rFonts w:ascii="Times New Roman"/>
          <w:b w:val="false"/>
          <w:i w:val="false"/>
          <w:color w:val="ff0000"/>
          <w:sz w:val="28"/>
        </w:rPr>
        <w:t>№ 1490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первого официального опубликования).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предоставляется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регистрационно-экзаменационными подразделениями дорожной полиции органов внутренних дел (далее - РЭП),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декабря 1995 года "Об органах внутренних дел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1996 года "О безопасности дорожного движения";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типового стандарта государственной услуги,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пункта 65 Реестра государственных услуг, оказываемых физическим и юридическим лицам,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размещена: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электронном портале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электронного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веб-сайтах Министерства внутренних дел Республики Казахстан (mvd.gov.kz) (далее - МВД);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26.08.2013 </w:t>
      </w:r>
      <w:r>
        <w:rPr>
          <w:rFonts w:ascii="Times New Roman"/>
          <w:b w:val="false"/>
          <w:i w:val="false"/>
          <w:color w:val="000000"/>
          <w:sz w:val="28"/>
        </w:rPr>
        <w:t>№ 855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веб-сайтах департаментов внутренних дел областей, городов Алматы и Астаны (далее - ДВД), в помещениях РЭП,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на стендах и информационных досках.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постановлением Правительства РК от 26.08.2013 </w:t>
      </w:r>
      <w:r>
        <w:rPr>
          <w:rFonts w:ascii="Times New Roman"/>
          <w:b w:val="false"/>
          <w:i w:val="false"/>
          <w:color w:val="000000"/>
          <w:sz w:val="28"/>
        </w:rPr>
        <w:t>№ 855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Видом завершения государственной услуги является регистрация или перерегистрация автотранспортных средств и выдача </w:t>
      </w:r>
      <w:r>
        <w:rPr>
          <w:rFonts w:ascii="Times New Roman"/>
          <w:b w:val="false"/>
          <w:i w:val="false"/>
          <w:color w:val="000000"/>
          <w:sz w:val="28"/>
        </w:rPr>
        <w:t>свидетельств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регистрации транспортных средств (далее - СРТС) и государственных регистрационных </w:t>
      </w:r>
      <w:r>
        <w:rPr>
          <w:rFonts w:ascii="Times New Roman"/>
          <w:b w:val="false"/>
          <w:i w:val="false"/>
          <w:color w:val="000000"/>
          <w:sz w:val="28"/>
        </w:rPr>
        <w:t>номерных знаков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ГРНЗ),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иностранцам, лицам без гражданства, юридическим лицам, в том числе иностранным, имеющим транспортные средства, включая транспортные средства, зарегистрированные в других государствах и временно ввезенные в Республику Казахстан на срок более 2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- не более 6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 оказание государственной услуги установлена государственная пошлина, которая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 (далее - Налоговый кодекс) составляет за выдачу: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СРТС - 125 процентов от минимального расчетного показателя на день уплаты государственной пошлины (далее -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ГРНЗ на автомобиль - 280 процентов от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ГРНЗ на мототранспорт, прицеп к автомобилю - 140 процентов от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номерного знака для перегона транспортного средства "Транзит" - 35 процентов от 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предусмотрен государственный сбор за регистрацию транспортных средств, составляющий одну четвертую МРП за каждое регистрируемое (перерегистрируемое) транспортное средство, а также при получении дубликата СРТС.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 и государственный сбор оплачиваются через банковские учреждения Республики Казахстан, которыми выдаются платежные документы, подтверждающие размер и дату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пять дней в неделю (вторник - пятница с 09.00 час. до 18.00 час, перерыв на обед с 13.00 час. до 14.30 час, суббота с 08.00 час. до 16.00 час, перерыв на обед с 12.00 час. до 13.00 час).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Место предоставления услуги РЭП располагается на первом этаже здания, имеет отдельный от других подразделений органов внутренних дел вход, зал с местами для ожидания, имеющий стулья, столы (стойки) для оформления документов, оснащенный стендами с перечнем необходимых документов и образцами их заполнения. Для граждан с ограниченными физическими возможностями услуга оказывается непосредственно по месту нахождения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заявителю необходимо представить сотруднику РЭП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заполненное заявление на бланке регистрации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заполненное заявление на бланке регистрации транспортного средства юридического лица, заверенное печатью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лица, обратившегося за совершением регистрационных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об уплате пошлин и сборов, установленных Налоговым кодексом;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уплату налога на транспортные средства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для плательщиков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право на освобождение от уплаты налога - для лиц, не являющихся плательщиками налога в соответствии с Налоговым кодексом;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свидетельство о регистрации хозяйствующего субъекта и его копию;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регистрационный документ на транспортное средство;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приемо-сдаточные акты, сертификаты заводов-изготовителей или предприятий, установивших специальное (или специализированное) оборудование на транспортное средство в пределах Республики Казахстан, или соответствующие таможенные документы на ввезенное оборудование, сертификат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ГРНЗ, знаки "Транзит" и регистрационные документы транспортных средств, ввезенных в Республику Казахстан под обязательство об обратном вывозе;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документ, подтверждающий право собственности на транспортное средство, номерной агрегат.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документам, подтверждающим права собственности на транспортные средства, номерные агрегаты,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прохождение таможенного оформления (грузовая таможенная декларация, таможенный приходный ордер, обязательство об обратном вывозе в случаях временного ввоза);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выдаваемые органами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исполнительный лист с приложением заверенной судом копии судебного решения, постановления, уведомления судебного исполнителя о действиях государственного органа, подлежащих исполнению;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договоры, свидетельства, </w:t>
      </w:r>
      <w:r>
        <w:rPr>
          <w:rFonts w:ascii="Times New Roman"/>
          <w:b w:val="false"/>
          <w:i w:val="false"/>
          <w:color w:val="000000"/>
          <w:sz w:val="28"/>
        </w:rPr>
        <w:t>документы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праве на наследование имущества, составленные нотариально в соответствии с требованиями гражданского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приказ (распоряжение) юридического лица о выделении и передаче транспортного средства своему структурному подразделению или другому юридическому, либо физическому лицу, заверенные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регистрации, перерегистрации и выдаче ГРНЗ заявители предоставляют транспортные средства в РЭП для осмотра с целью сверки соответствия номерных агрегатов учетным данным и требованиям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транспортных средств за дипломатическим корпусом, аккредитованным в Республике Казахстан, и их сотрудниками, имеющими дипломатический иммунитет, иностранцами и лицами без гражданства, а также филиалами и представительствами иностранных юридических лиц в Республике Казахстан, предприятиями с иностранным участием производится через организации по работе с дипломатическими представительствами Министерства иностранных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изменением, внесенным постановлением Правительства РК от 01.12.2011 </w:t>
      </w:r>
      <w:r>
        <w:rPr>
          <w:rFonts w:ascii="Times New Roman"/>
          <w:b w:val="false"/>
          <w:i w:val="false"/>
          <w:color w:val="000000"/>
          <w:sz w:val="28"/>
        </w:rPr>
        <w:t>№ 1427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 заявления выдается сотрудником РЭП, который также размещен на веб-сайтах МВД и ДВД,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необходимые для получения государственной услуги,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сдаются в РЭП.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сдачи документов заявителю (представителю заявителя) выдается талон о том, что он сдал все необходимые документы для получения государственной услуги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СРТС и ГРНЗ выдаются заявителю (представителю заявителя) под роспись в реестре выдачи СРТС и ГРНЗ по предъявлению документа, удостоверяющего личность (доверенность).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непредоставления заявителем (представителем заявителя) транспортного средства 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внесения в конструкцию транспортных средств изменений с нарушением стандартов и правил.</w:t>
      </w:r>
    </w:p>
    <w:bookmarkEnd w:id="6"/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РЭП основывается на соблюдении конституционных прав потребителей и осуществляется на принципах вежливости, предоставления исчерпывающей информации, обеспечения сохранности документов, защиты и конфиденциальности информации о содержании документов потребителя.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потребителю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РЭП, оказывающего государственную услугу, ежегодно утверждается соответствующим приказом МВД.</w:t>
      </w:r>
    </w:p>
    <w:bookmarkEnd w:id="10"/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действий (бездействия) уполномоченных должностных лиц и содействие в подготовке жалобы можно получить по телефонам доверия,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Действия (бездействия) сотрудников РЭП могут быть обжалованы в установленном порядке вышестоящему руководству городских, районных управлений (отделов) внутренних дел, ДВД, Комитета административной полиции МВД,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в редакции постановления Правительства РК от 26.08.2013 </w:t>
      </w:r>
      <w:r>
        <w:rPr>
          <w:rFonts w:ascii="Times New Roman"/>
          <w:b w:val="false"/>
          <w:i w:val="false"/>
          <w:color w:val="000000"/>
          <w:sz w:val="28"/>
        </w:rPr>
        <w:t>№ 855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жалоба подается начальнику регистрационно-экзаменационного подразделения управления дорожной полиции ДВД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оказания государственной услуги потребитель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адресуется субъекту или должностному лицу, в компетенцию которого входит разрешение поставленных в жалобе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отчество, почтовый адрес, юридического лица - его наименование, почтовый адрес, исходящий номер и дата. Жалоба подписывается потребителем. При подаче жалобы указываются наименование субъекта или должность, фамилии и инициалы должностных лиц, чьи действия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Поступившая жалоба регистрируется в журнале учета информации органа внутренних дел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лиц". Заявителю выдается талон,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с указанием даты и времени, фамилии и инициалов лица, принявшего обращении.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в письменном виде по почте, либо электронной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Адрес Комитета административной полиции МВД: 010000, г. Астана, улица Ш. Айманова, 4, телефон дежурной части: (7172) 71-58-68, телефон доверия: (7172) 71-58-25.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26 в редакции постановления Правительства РК от 26.08.2013 </w:t>
      </w:r>
      <w:r>
        <w:rPr>
          <w:rFonts w:ascii="Times New Roman"/>
          <w:b w:val="false"/>
          <w:i w:val="false"/>
          <w:color w:val="000000"/>
          <w:sz w:val="28"/>
        </w:rPr>
        <w:t>№ 855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услуги, утвержденному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2009 года № 1672  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изменениями, внесенными постановлениями Правительства РК от 31.03.2011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26.08.2013 </w:t>
      </w:r>
      <w:r>
        <w:rPr>
          <w:rFonts w:ascii="Times New Roman"/>
          <w:b w:val="false"/>
          <w:i w:val="false"/>
          <w:color w:val="ff0000"/>
          <w:sz w:val="28"/>
        </w:rPr>
        <w:t>№ 855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793"/>
        <w:gridCol w:w="2413"/>
        <w:gridCol w:w="2415"/>
        <w:gridCol w:w="2713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web-caйт Правительства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http://www.e.gov.kz/ctitzenty/trav/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vehicles.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web-сайт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 КАП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Ш. Айманова,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71-58-30,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71-58-14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УДП 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Алматинский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ул. Жетыген, 16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71-69-90,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53-22-40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www.ast_guvd.mvd.kz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ОРЭР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«В»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2544551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http://www.lpolice.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kz-ДВД г.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e-mail.//pogon@mvd.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kz-УДП ДВД г.Алматы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-mail://radar@mvd.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МРЭП-1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«А»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МРЭП-2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ул.Суюнбая,2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2705912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МРЭП-3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13 км.трассы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Алматы-Бишкек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3510298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МРЭП-4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ул.Толеби,296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РП-1(гос.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ул.Жансугурова, 176 «А»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3973382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мкр.Мамыр-4,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д.165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ЦОРЭР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ЦОРЭР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СпецРЭО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ул.Майлина, 85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2579374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Валиханова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8(7162)29-98-10,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29-98-21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http://www.akmdvd.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online.kz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Акжол 18А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8(7172)54-61-77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 ул. Парковая 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8(71638)2-16-38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 ул. Урицкого 38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8(71643)4-29-43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 ул. Захарова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8(71648)9-21-99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 ул. Победы 58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8(71647)2-22-77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Степногорск. мкр 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8(71645)5-91-22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 ул. Аблай-Хана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8(71636)4-25-22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ГОВД г.Талдыкорган ул.Абая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8(7282)27-05-72,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21-18-24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http://www.zhetisu-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РУВД,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Гульдала,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КОКТАП УДП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РУВД Талгарского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 ул.Абылайхана 120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8(7272)257-43-06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257-33-80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 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ГОВД,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Капчагай,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ГОВД г.Капшагай ул.Конаева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8(72772) 4-24-88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РУВД,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алея Алтын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РУВД Енбекши-Казахского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г.Иссык ул.Топатаева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8(7275)4-22-59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Имамниязо-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РУВД Енбекши-Казахского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с.Шелек ул.Б.Момышулы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2-08-64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«МЕРКУР»,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Майлина 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РУВД Илийского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Батталханова 14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8(7272)251-25-69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Тауелсыз-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дык 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РУВД Саркандского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Сарканд ул.Жамбыла 42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8(7283)92-15-84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РУВД Жаркентского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 ул.Жансугурова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8(7283) 15-28-27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«Шонжа»,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Шонжа,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Исламова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РУВД Уйгурского района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Шонжы ул.А.Арзиева 51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8(722778)2-36-53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РУВД,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 1а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РУВД Карасайского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 ул.Абылай 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8(7272)298-36-07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«Барыс»,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Бишкек,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«Автомо-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БН»,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Кобелекова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РУВД Карасайского района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Каскелен ул.Абылай хана 98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8(7272)298-55-04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«Жаксылык»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Капчагай-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ПРЭП ДП,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ПРЭП,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Гульдала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РУВД Илийского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Батталханова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передвижной пункт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8(7272)251-12-65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ОРЭР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СПМ-136,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ул.Гогичашвили, 25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98-17-07,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98-17-15,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98-17-37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http://www.dvd-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atyrau.kz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ул.Элеваторная,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7а, здания ТОО «БИПЭК Авто»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30-16-52,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75-51-44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Бисенкулова, 64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5-19-21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 ул. Абая, 37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 2-14-79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А.Молдагуловой, 56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8(7132)51-84-24,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51-28-26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dvdaktobe.kz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 пр.Абая 11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8(71336)21-6-98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Кандыгаш, ул. Жамбула 74а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8(71333)36-4-48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 ул. Есет-батыра 88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8(71335)2-33-80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Шубар-Кудук ул.Желтоксан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8(71346)2-23-72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Независимости 73/1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77-46-86,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42-69-88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http://www.02vko.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Объездное шоссе, 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(7232)-230537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 №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Независимости 92/1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8(72320)-753744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 №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 97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8(7232)-753744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УВД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Морозова 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56-67-22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 № 1 УВД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Каржаубайулы,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8(7222)51-53-66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 пер. Мира, 14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(72351)-21287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 ул. Бабатайулы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6-57-59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 ул. Танирбергенова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8(872837)3-34-41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 Катон-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Большенарым, ул. Абая, 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(72341)-21908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 ул. Ленина 12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8(72348)2-72-11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 ул. Баязи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Сатпаева 12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8(72340) 2-52-50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ГРОВД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 ул. Безголосова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8(72336)2-24-74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ГРОВД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Горького, 97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8(72335)6-04-02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с.Урджар ул. Абылайхана 237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8(72330)2-19-37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Шемонаиха, ул.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Горького, 97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8(72332)3-09-07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ОРЭР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Тараз. ул., Сулейманова,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98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57-64-74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8(7262)-57-65-08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tarazpolice.kz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 ул.Молдагулова,7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8(726-36)2-18-80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Толе би ул.Сатпаева, 198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8(726-43)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Мерке ул.Сарымолдаева,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8(726-32)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2-26-32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 ул.Жамбыла, 30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8(726-44)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6-12-78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 ул.Жибек Жолы, 57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8(726-31)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 1-мкр. д.4, 18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8(726-34)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6-10-28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 ул.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8(726-42)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2-49-02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zkopolice.kz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 мкр 2 д 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 30133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Казталовка, ул. Желтоксан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8(71144) 31250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Прогресса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8(7212)41-53-90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http://www.krgdvd.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creatida.kz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УВД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 Мичурина 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8(7213)98-74-57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мкр. 3 дом 42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8(72131)4-37-67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 УВД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Джезказган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Джезказган, ул. Сатпаева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8(7102)72-44-11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ОВД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ул. Язева 13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8(71036)4-03-46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Литвиновская 93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8(72149)4-11-00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 40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Ауезова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8(72146)3-25-85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Жанаркин-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 пр. 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8(710-30)-28-442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«АвтоСтар»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Университетска 28/3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8(7212)90-91-76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«АвтоМир»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Таттимбета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8(7212)33-39-89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 «Камкор»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Ермекова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8(7212)44-17-55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пер. Стартовый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61/1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8(7212)42-87-88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OTH и РЭР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 ул. Карбышева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45/3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8(7142)280506,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281487, 287787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http://www.kostanay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рolice.kz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 р-н Автовокзала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Toyota Центр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8(31431)40664,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УВД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 ул. Молодежная,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8(71430)70818,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 ОДП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ГОВД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 МКР 1а-6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8(71433)30202,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МРЭП Жити-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 мкр. 5В-18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8(71435)20911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 ОДП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Ничепуренко, 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8(71441)33291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 ОДП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Федоровка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ул.Красноармейская, 56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8(71442)21187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МРЭП ОДП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Узунколь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34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8(71444)24178,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МРЭП ОДП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Аулиеколь ул. Целинная, 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8(71453)21041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Механизаторов 2а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8(714455)25832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 ОДП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Боровской ул. Абая, 95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8(71443)21445,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г.Кызылорда, ул.Жибек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8(7242)29-77-15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29-77-13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http://www.dvdkzo.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 ул. Бактыбай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 № 27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8(72433)2-31-80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Айтеке-би, ул.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8(72438)2-16-40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Жосалы, ул. Кошербаева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8(72437)21 1 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Жалагаш, ул. Желтоксан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8(72431)3-25-25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Теренозек, ул.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8(72436)21-2-48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Шиели, Ул.М.Шокая № 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8(72432) 4-22-50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Жанакорган, ул. Кожанова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8(72435)2-21-40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УДП 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г.Актау, 23 мкр., здание УДП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60-53-86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http://mdvd.kz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МРЭГ ОДП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г.Жанаозен,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Губкина, 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32-8-35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ОРЭР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ул.Торговая, 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8(7182)-33-37-66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dvdpavlodar.kz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ОРЭР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Открытый проезд, 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8(7187)-34-03-85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МРЭГ ОВД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г.Аксу ул. Вокзальная, 16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8(7183)-76-62-07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МРЭГ ОВД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район, С.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Им. Искакова, 95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8(7183)-22-16-29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ОРЭР УДП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Володарского, 18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8(715-2)-52-51-10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http://police.sko.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Володарского, 18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8(715-2)-61-25-46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Жабаева, 294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8(715-20)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47-34-73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Саумалколь,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Уалиханова, 24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71533-2-18-85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 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Тайынша, ул. Куншигис,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8(71536)-2-22-55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МРЭГ 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Кишкенеколь,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Уалиханова, 88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8(71542)-2-11-84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РЭГ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Бишкуль, ул. Гагарина, 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8(71538)-2-00-75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 ОВД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Мамлютка, ул. Ленина, 45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8(71541)-2-19-96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 ОДП ОВД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Сергеевка, ул.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8(71534)-2-06-76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 ОВД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р-на им.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Мусрепова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Новоишимское,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Аблайхана, 59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8(71535)-2-19-14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 ДП ОВД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 ул. Ибраева, 13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8(71543)-2-23-82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Пресновка, ул. Дружбы, 17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8(71544)-2-27-01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 ОДП ОВД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р-на им.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Булаево, ул. Юбилейная,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8(71531)-2-11-78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УДП ДВД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г.Шымкент, ул. Кожанова, б/н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8(7252)-53-52-52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http://www.dvd-uko.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ул.Ташкентский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тракт, б/н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8(7252)-50-50-30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 №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Тамерлановское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шоссе, № 62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8(7252)-33-02-23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 №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Шымкент. ул.Сайрамская,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8(7252)51-92-91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 Байди-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c.Eкпінді, ул.Абая, б/н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8(72530)-21-358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Атакент. ул.Ташкентская,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8(72541)-32-202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с.Аксукент, Карабулакское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шоссе, б/н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8(72531)-20-004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 Сары-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Сарыагаш, ул.Ташкентская,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8(72537)-25-301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г.Кентау, пр.Абая, б/н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8(72536)-31-515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г.Байконыр, ул.Абая, 37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8(73622)-5-27-84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г.Курчатов,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ул.Абая, 42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(7222)-30-04,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2-29-81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озерск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 ул.Достык, 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8(71039)-5-5-49-89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услуги, утвержденному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2009 года № 1672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ТАЛОН №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о принятии документов на оказание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(Ф.И.О. заявителя или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принятых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____________________________________/________/_________________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звание сотрудника РЭП)  (подпись)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"___"_______________ 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Время и дата выдачи: ____ час _____ мин "___"___________ _____ г.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услуги, утвержденному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2009 года № 1672  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1"/>
        <w:gridCol w:w="1858"/>
        <w:gridCol w:w="2374"/>
        <w:gridCol w:w="1877"/>
      </w:tblGrid>
      <w:tr>
        <w:trPr>
          <w:trHeight w:val="30" w:hRule="atLeast"/>
        </w:trPr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установленный срок с 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процесса предоставления услуги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и 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доступна в электронном формате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 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существующим порядком обжалования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вежливостью персонала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услуги, утвержденного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2009 года № 1672 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6"/>
        <w:gridCol w:w="6937"/>
        <w:gridCol w:w="2451"/>
        <w:gridCol w:w="1736"/>
      </w:tblGrid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Адрес, место расположение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Тел. д/части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доверия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г. Астана, ул. Тауелсиздик, 1.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87172-714007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714008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КДП г. Астана, ул. Ш.Айманова, 4.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715868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 (спецполиция) г. Астана, ул. Тауелсиздик,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714082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722493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Астана, ул. Бейбитшилик, 19.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87172-323940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ДВД г. Астана, ул. Промзона, 35.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532300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532253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Алматы. ул. Масанчи, 57.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8727-2544007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2636362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ДВД г. Алматы, ул. Байтурсынова, 185.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2544544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2610606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Кокшетау, Горького, 35А.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87162-251696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ДВД г. Кокшетау, ул. Валиханова, 179.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770475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771283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Талдыкорган, ул Жансугурова, 91/95.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87282-600008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ДВД г. Талдыкорган, мкр 7, зд. УДП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270572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222203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Актобе, ул. Братья. Жубановых, 271А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87132-513837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Актобе, ул. А. Молдагуловой, 56.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518424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518366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Атырау, ул. Азаттык, 85.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87122-982015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Атырау, ул. Гогичашвили, 25.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301020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300268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Усть-Каменогорск, ул.Ворошилова, 1.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87232-488802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Усть-Каменогорск, пр. Независимости,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73/1.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774686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777118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Тараз, ул. Жельтоксан, 89.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87262-430522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Тараз, ул. Сулейманова, 98.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343734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576414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Уральск, ул. Пугачева, 45.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87112-510450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Уральск, ул. Гагарина, 2/5.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249225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540880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Караганда, ул. Ерубаева, 37.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87212-429025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Караганда, ул. Прогресса, 1.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415555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415383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Костанай, ул. Баймагамбетова, 197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87142-532626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Костанай, пр. Абая 39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280250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526197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Кызылорда, ул. Коркытата, 18.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87242-272876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Кызылорда, ул. Жибек жолы, б/н.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232066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212602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Актау, мкр. 12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87292-421570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Актау, ул. мкр. 23, здание УДП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212555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605406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Павлодар, ул. Лермонтова, 50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87182-323983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Павлодар, ул. Торговая, 2.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333756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333806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Петропавловск, ул. Конституции, 51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87152-394007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Петропавловск, ул. Володарского, 18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463095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493247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Шымкент, ул. Желтоксан, 13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87252-212041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Шымкент, ул. Кожанова б/н.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535252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2009 года № 1672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субъекта)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принял(а) 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(Ф.И.О. специалиста)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______________ 200 г. Час. ______ мин. 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