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2b89" w14:textId="7152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гражданам водительских удостоверений, за исключением выдаваемых Министерством сельского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2009 года № 1671. Утратило силу постановлением Правительства Республики Казахстан от 24 февраля 2014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постановлением Правительства РК от 31.12.2010 </w:t>
      </w:r>
      <w:r>
        <w:rPr>
          <w:rFonts w:ascii="Times New Roman"/>
          <w:b w:val="false"/>
          <w:i w:val="false"/>
          <w:color w:val="ff0000"/>
          <w:sz w:val="28"/>
        </w:rPr>
        <w:t>№ 1489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подпунктами 2),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31.12.2010 </w:t>
      </w:r>
      <w:r>
        <w:rPr>
          <w:rFonts w:ascii="Times New Roman"/>
          <w:b w:val="false"/>
          <w:i w:val="false"/>
          <w:color w:val="000000"/>
          <w:sz w:val="28"/>
        </w:rPr>
        <w:t>№ 1489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государственной  услуги «Выдача гражданам водительских удостоверений, за исключением выдаваемых Министерством сельского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31.12.2010 </w:t>
      </w:r>
      <w:r>
        <w:rPr>
          <w:rFonts w:ascii="Times New Roman"/>
          <w:b w:val="false"/>
          <w:i w:val="false"/>
          <w:color w:val="000000"/>
          <w:sz w:val="28"/>
        </w:rPr>
        <w:t>№ 1489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2009 года № 1671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в редакции постановления Правительства РК от 31.12.2010 </w:t>
      </w:r>
      <w:r>
        <w:rPr>
          <w:rFonts w:ascii="Times New Roman"/>
          <w:b w:val="false"/>
          <w:i w:val="false"/>
          <w:color w:val="ff0000"/>
          <w:sz w:val="28"/>
        </w:rPr>
        <w:t>№ 1489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опубликования).      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гражданам водительских удостоверений,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
выдаваемых Министерством сельского хозяйства"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предоставляется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регистрационно-экзаменационными подразделениями дорожной полиции органов внутренних дел (далее - РЭП),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декабря 1995 года "Об органах внутренних дел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1996 года "О безопасности дорожного движения";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29.07.2011 </w:t>
      </w:r>
      <w:r>
        <w:rPr>
          <w:rFonts w:ascii="Times New Roman"/>
          <w:b w:val="false"/>
          <w:i w:val="false"/>
          <w:color w:val="00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>  (вводится в действие по истечении десяти календарных дней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29.07.2011 </w:t>
      </w:r>
      <w:r>
        <w:rPr>
          <w:rFonts w:ascii="Times New Roman"/>
          <w:b w:val="false"/>
          <w:i w:val="false"/>
          <w:color w:val="00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> 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размещена: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электронном портале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веб-сайтах Министерства внутренних дел Республики Казахстан (mvd.gov.kz) (далее - МВД);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26.08.2013 </w:t>
      </w:r>
      <w:r>
        <w:rPr>
          <w:rFonts w:ascii="Times New Roman"/>
          <w:b w:val="false"/>
          <w:i w:val="false"/>
          <w:color w:val="00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веб-сайтах департаментов внутренних дел областей, городов Алматы и Астаны (далее - ДВД), в помещениях РЭП,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на стендах и информационных досках.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постановлением Правительства РК от 26.08.2013 </w:t>
      </w:r>
      <w:r>
        <w:rPr>
          <w:rFonts w:ascii="Times New Roman"/>
          <w:b w:val="false"/>
          <w:i w:val="false"/>
          <w:color w:val="00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Видом завершения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водительского 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ВУ),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иностранцам и лицам без гражданства.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- не более 6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оказание государственной услуги взимается государственная пошлина, которая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составляет 125 процентов от минимального расчетного показателя, установленного на день уплаты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оплачивается через банковские учреждения Республики Казахстан, которыми выдается платежный документ, подтверждающий размер и дату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8 в редакции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Правительства РК от 29.07.2011 </w:t>
      </w:r>
      <w:r>
        <w:rPr>
          <w:rFonts w:ascii="Times New Roman"/>
          <w:b w:val="false"/>
          <w:i w:val="false"/>
          <w:color w:val="00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 Государственная услуга предоставляется пять дней в неделю (вторник - пятница с 09.00 час. до 18.00 час, перерыв на обед с 13.00 час. до 14.30 час, суббота с 08.00 час. до 16.00 час, перерыв на обед с 12.00 час. до 13.00 час).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Место предоставления услуги РЭП располагается на первом этаже здания, имеет отдельный от других подразделений органов внутренних дел вход, зал с местами для ожидания, имеющий стулья, столы (стойки) для оформления документов, оснащенный стендами с перечнем необходимых документов и образцами их заполнения. Для граждан с ограниченными физическими возможностями услуга оказывается непосредственно по месту нахождения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заявителю необходимо предъявить сотруднику РЭП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заполненное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бланке на выдачу водительского удостоверения;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лица, обратившегося за совершением регистрационных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окончании курсов и его копия;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медицинскую справку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водительскую карточку</w:t>
      </w:r>
      <w:r>
        <w:rPr>
          <w:rFonts w:ascii="Times New Roman"/>
          <w:b w:val="false"/>
          <w:i w:val="false"/>
          <w:color w:val="000000"/>
          <w:sz w:val="28"/>
        </w:rPr>
        <w:t>, выдаваемую организациями по подготовке, переподготовке водителей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оплату государственной пошлины,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изменением, внесенным постановлением Правительства РК от 01.12.2011 </w:t>
      </w:r>
      <w:r>
        <w:rPr>
          <w:rFonts w:ascii="Times New Roman"/>
          <w:b w:val="false"/>
          <w:i w:val="false"/>
          <w:color w:val="000000"/>
          <w:sz w:val="28"/>
        </w:rPr>
        <w:t>№ 1427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 заявления выдается сотрудником РЭП, который также размещен на веб-сайтах МВД и ДВД,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сдаются в РЭП.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документов заявителю (представителю заявителя) выдается талон о том, что он сдал все необходимые документы для получения государственной услуги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Водительское удостоверение выдается заявителю под роспись в реестре выдачи ВУ по предъявлению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непредоставления заявителем (представителем заявителя)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ухудшения здоровья водителя, препятствующего безопасному управлению транспортными средствами, подтвержденное медицинским заключением.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лишение права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управление транспортными средствами по решению суда в порядке, предусмотренного гражданским процессуальным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по иску уполномоченного органа (должностного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если заявитель: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 достиг 16-летнего возраста при предоставлении права на управление транспортными средствами категории "А";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 достиг 18-летнего возраста при предоставлении права на управление транспортными средствами категории "В", "С";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не достиг двадцатиоднолетнего возраста и не предоставил документы, подтверждающие наличие стажа работы водителем не менее трех лет, в том числе стажа управления транспортными средствами, относящимися к категории "С", не менее одного года, при предоставлении права на управление транспортными средствами категории "Д", троллейбусами и трамваями;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не предоставил документы, подтверждающие наличие стажа управления транспортными средствами не менее двенадцати месяцев, при предоставлении права на управление транспортными средствами категории "Е".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16 с изменением, внесенным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29.07.2011 </w:t>
      </w:r>
      <w:r>
        <w:rPr>
          <w:rFonts w:ascii="Times New Roman"/>
          <w:b w:val="false"/>
          <w:i w:val="false"/>
          <w:color w:val="00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РЭП основывается на соблюдении конституционных прав потребителей и осуществляется на принципах вежливости, предоставления исчерпывающей информации, обеспечения сохранности документов, защиты и конфиденциальности информации о содержании документов потребителя.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потребителю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РЭП, оказывающего государственную услугу, ежегодно утверждается соответствующим приказом МВД.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(бездействия) уполномоченных должностных лиц и содействие в подготовке жалобы можно получить по телефонам доверия,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Действия (бездействия) сотрудников РЭП могут быть обжалованы в установленном порядке вышестоящему руководству городских, районных управлений (отделов) внутренних дел, ДВД, Комитета административной полиции МВД,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постановления Правительства РК от 26.08.2013 </w:t>
      </w:r>
      <w:r>
        <w:rPr>
          <w:rFonts w:ascii="Times New Roman"/>
          <w:b w:val="false"/>
          <w:i w:val="false"/>
          <w:color w:val="00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случаях некорректного обслуживания жалоба подается начальнику регистрационно-экзаменационного подразделения управления дорожной полиции ДВД в рабочие дни.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оказания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адресуется субъекту или должностному лицу, в компетенцию которого входит разрешение поставленных в жалобе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отчество, почтовый адрес, юридического лица - его наименование, почтовый адрес, исходящий номер и дата. Жалоба подписывается потребителем. При подаче жалобы указываются наименование субъекта или должность, фамилии и инициалы должностных лиц, чьи 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Поступившая жалоба регистрируется в журнале учета информации органа внутренних дел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лиц". Заявителю выдается талон,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с указанием даты и времени, фамилии и инициалов лица, принявшего обращении.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почте, либо электронной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Адрес Комитета административной полиции МВД: 010000, г. Астана, улица Ш. Айманова, 4, телефон дежурной части: (7172) 71-58-68, телефон доверия: (7172) 71-58-25.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 в редакции постановления Правительства РК от 26.08.2013 </w:t>
      </w:r>
      <w:r>
        <w:rPr>
          <w:rFonts w:ascii="Times New Roman"/>
          <w:b w:val="false"/>
          <w:i w:val="false"/>
          <w:color w:val="00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услуги, утвержденному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1671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постановлениями Правительства РК от 31.03.2011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26.08.2013 </w:t>
      </w:r>
      <w:r>
        <w:rPr>
          <w:rFonts w:ascii="Times New Roman"/>
          <w:b w:val="false"/>
          <w:i w:val="false"/>
          <w:color w:val="ff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793"/>
        <w:gridCol w:w="2443"/>
        <w:gridCol w:w="2445"/>
        <w:gridCol w:w="2713"/>
        <w:gridCol w:w="31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web-caйт Правительства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http://www.e.gov.kz/ctitzenty/trav/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vehicles.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web-сайт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КАП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Ш. Айманова,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71-58-30,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71-58-14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УДП 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Алматинский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ул. Жетыген, 16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71-69-90,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53-22-40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www.ast_guvd.mvd.kz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ОРЭР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«В»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2544551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http://www.lpolice.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kz-ДВД 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e-mail.//pogon@mvd.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kz-УДП ДВД г.Алматы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-mail://radar@mvd.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«А»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ул.Суюнбая,2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2705912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13 км.трассы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Алматы-Бишкек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ул.Толеби,296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РП-1(гос.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ул.Жансугурова, 176 «А»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мкр.Мамыр-4,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д.165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ЦОРЭР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ЦОРЭР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СпецРЭО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ул.Майлина, 85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2579374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Валиханова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8(7162)29-98-10,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29-98-21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http://www.akmdvd.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online.kz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Акжол 18А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8(7172)54-61-77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 ул. Парковая 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8(71638)2-16-38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 ул. Урицкого 38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8(71643)4-29-43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 ул. Захарова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8(71648)9-21-99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 ул. Победы 58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8(71647)2-22-77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Степногорск. мкр 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8(71645)5-91-22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 ул. Аблай-Хана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8(71636)4-25-22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ГОВД г.Талдыкорган ул.Абая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8(7282)27-05-72,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21-18-24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zhetisu-police.kz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РУВД,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Гульдала,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КОКТАП УДП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Талгарского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 ул.Абылайхана 120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8(7272)257-43-06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257-33-80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 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ГОВД,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Капчагай,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ГОВД г.Капшагай ул.Конаева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4-24-88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алея 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Енбекши-Казахского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г.Иссык ул.Топатаева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8(7275)4-22-59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Имамниязо-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Енбекши-Казахского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с.Шелек ул.Б.Момышулы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2-08-64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«МЕРКУР»,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Майлина 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Илийского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Батталханова 14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8(7272)251-25-69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Тауелсыз-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дык 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Саркандского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 ул.Жамбыла 42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8(7283)92-15-84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Жаркентского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 ул.Жансугурова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8(7283) 15-28-27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«Шонжа»,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Шонжа,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Уйгурского района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Шонжы ул.А.Арзиева 51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8(722778)2-36-53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РУВД,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 1а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Карасайского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 ул.Абылай 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8(7272)298-36-07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«Барыс»,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Бишкек,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БН»,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Кобелекова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Карасайского района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 ул.Абылай хана 98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8(7272)298-55-04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«Жаксылык»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Капчагай-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ПРЭП ДП,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ПРЭП,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Гульдала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РУВД Илийского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Батталханова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 пункт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8(7272)251-12-65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ОРЭР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СПМ-136,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ул.Гогичашвили, 25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98-17-07,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98-17-15,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98-17-37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http://www.dvd-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atyrau.kz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ул.Элеваторная,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а, здания ТОО «БИПЭК Авто»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30-16-52,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75-51-44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Бисенкулова, 64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5-19-21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Абая, 37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2-14-79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А.Молдагуловой, 56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8(7132)51-84-24,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51-28-26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www.dvdaktobe.kz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 пр.Абая 11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8(71336)21-6-98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Кандыгаш, ул. Жамбула 74а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8(71333)36-4-48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 ул. Есет-батыра 88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8(71335)2-33-80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Шубар-Кудук ул.Желтоксан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8(71346)2-23-72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Независимости 73/1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77-46-86,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42-69-88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http://www.02vko.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kz/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Объездное шоссе, 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(7232)-230537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Независимости 92/1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8(72320)-753744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№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 97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8(7232)-753744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УВД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Морозова 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56-67-22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№ 1 УВД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Каржаубайулы,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8(7222)51-53-66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пер. Мира, 14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(72351)-21287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 ул. Бабатайулы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6-57-59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ул. Танирбергенова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8(872837)3-34-41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Катон-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Большенарым, ул. Абая, 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(72341)-21908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Ленина 12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8(72348)2-72-11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 ул. Баязи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Сатпаева 12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8(72340) 2-52-50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ГРОВД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Безголосова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8(72336)2-24-74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ГРОВД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Горького, 97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8(72335)6-04-02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с.Урджар ул. Абылайхана 237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8(72330)2-19-37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 ул.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Горького, 97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8(72332)3-09-07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ОРЭР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Тараз. ул., Сулейманова,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98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57-64-74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8(7262)-57-65-08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tarazpolice.kz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 ул.Молдагулова,7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8(726-36)2-18-80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 би ул.Сатпаева, 198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Мерке ул.Сарымолдаева,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2-26-32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Карату ул.Жамбыла, 30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6-12-78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 ул.Жибек Жолы, 57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 1-мкр. д.4, 18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 ул.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8(726-42)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2-49-02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zkopolice.kz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 мкр 2 д 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 30133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Казталовка, ул. Желтоксан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 31250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Прогресса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8(7212)41-53-90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http://www.krgdvd.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creatida.kz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УВД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 Мичурина 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8(7213)98-74-57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мкр. 3 дом 42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8(72131)4-37-67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 УВД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Джезказган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Джезказган, ул. Сатпаева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8(7102)72-44-11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ОВД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 Язева 13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8(71036)4-03-46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Литвиновская 93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8(72149)4-11-00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 40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Ауезова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8(72146)3-25-85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Жанаркинс-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 пр. 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8(710-30)-28-442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«АвтоСтар»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Университетска 28/3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8(7212)90-91-76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«АвтоМир»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Таттимбета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8(7212)33-39-89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«Камкор»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Ермекова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8(7212)44-17-55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«Жана-Арнау»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пер. Стартовый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61/1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8(7212)42-87-88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OTH и РЭР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 ул. Карбышева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45/3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8(7142)280506,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281487, 287787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http://www.kostanay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рolice.kz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 р-н Автовокзала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Toyota Центр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8(31431)40664,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УВД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 ул. Молодежная,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8(71430)70818,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ОДП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ГОВД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 МКР 1а-6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8(71433)30202,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 Жити-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 мкр. 5В-18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8(71435)20911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ОДП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Ничепуренко, 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8(71441)33291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ОДП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ул.Красноармейская, 56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8(71442)21187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 ОДП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Узунколь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34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8(71444)24178,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МРЭП ОДП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Аулиеколь ул. Целинная, 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8(71453)21041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Механизаторов 2а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8(714455)25832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ОДП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Боровской ул. Абая, 95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8(71443)21445,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г.Кызылорда, ул.Жибек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8(7242)29-77-15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29-77-13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http://www.dvdkzo.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 ул. Бактыбай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 № 27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8(72433)2-31-80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Айтеке-би, ул.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8(72438)2-16-40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Жосалы, ул. Кошербаева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8(72437)21 1 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Жалагаш, ул. Желтоксан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8(72431)3-25-25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Теренозек, ул.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8(72436)21-2-48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Шиели, Ул.М.Шокая № 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8(72432) 4-22-50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Жанакорган, ул. Кожанова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8(72435)2-21-40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УДП ДВД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г.Актау, 23 мкр., здание УДП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60-53-86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http://mdvd.kz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МРЭГ ОДП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г.Жанаозен,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Губкина, 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32-8-35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ОРЭР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ул.Торговая, 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8(7182)-33-37-66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dvdpavlodar.kz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ОРЭР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Открытый проезд, 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8(7187)-34-03-85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МРЭГ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г.Аксу ул. Вокзальная, 16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8(7183)-76-62-07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МРЭГ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район, С.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Им. Искакова, 95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8(7183)-22-16-29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ОРЭР УДП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Володарского, 18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8(715-2)-52-51-10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http://police.sko.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Володарского, 18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8(715-2)-61-25-46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ловск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Жабаева, 294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47-34-73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Саумалколь,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Уалиханова, 24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71533-2-18-85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 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Тайынша, ул. Куншигис,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8(71536)-2-22-55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МРЭГ 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Уалиханова, 88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8(71542)-2-11-84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РЭГ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Бишкуль, ул. Гагарина, 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8(71538)-2-00-75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 ул. Ленина, 45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8(71541)-2-19-96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 ОДП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Сергеевка, ул.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8(71534)-2-06-76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р-на им.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Новоишимское,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Аблайхана, 59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8(71535)-2-19-14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 ДП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 ул. Ибраева, 13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8(71543)-2-23-82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Пресновка, ул. Дружбы, 17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8(71544)-2-27-01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РЭГ ОДП ОВД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р-на им.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Булаево, ул. Юбилейная,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8(71531)-2-11-78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РЭО УДП ДВД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г.Шымкент, ул. Кожанова, 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(7252)-53-52-52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http://www.dvd-uko.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ул.Ташкентский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тракт, 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(7252)-50-50-30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Тамерлановское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шоссе, № 62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(7252)-33-02-23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 №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Шымкент. ул.Сайрамская,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51-92-91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 Байди-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c.Eкпінді, ул.Абая, 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8(72530)-21-358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Атакент. ул.Ташкентская,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8(72541)-32-202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с.Аксукент, Карабулакское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шоссе, 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8(72531)-20-004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 Сары-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 ул.Ташкентская.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8(72537)-25-301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РОВД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г.Кентау, пр.Абая, б/н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8(72536)-31-515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г.Байконыр, ул.Абая, 37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(73622)-5-27-84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г.Курчатов,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ул.Абая, 42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(7222)-30-04,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2-29-81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ул.Достык, 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8(71039)-5-5-49-89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услуги, утвержденному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1671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ТАЛОН №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о принятии документов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(Ф.И.О. заявителя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принятых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____________________________________/________/_________________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звание сотрудника РЭП)   (подпись)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"___"_______________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и дата выдачи: ____ час _____ мин "___"___________ _____ г.        </w:t>
      </w:r>
    </w:p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услуги, утвержденному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1671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1"/>
        <w:gridCol w:w="1858"/>
        <w:gridCol w:w="2374"/>
        <w:gridCol w:w="1877"/>
      </w:tblGrid>
      <w:tr>
        <w:trPr>
          <w:trHeight w:val="30" w:hRule="atLeast"/>
        </w:trPr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установленный срок 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процесса предоставления услуги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и 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доступна в электронном формате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существующим порядком обжалования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вежливостью персонала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услуги, утвержденного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1671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6"/>
        <w:gridCol w:w="6937"/>
        <w:gridCol w:w="2451"/>
        <w:gridCol w:w="1736"/>
      </w:tblGrid>
      <w:tr>
        <w:trPr>
          <w:trHeight w:val="30" w:hRule="atLeast"/>
        </w:trPr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место расположение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д/части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доверия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г. Астана, ул. Тауелсиздик, 1.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87172-714007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714008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КДП г. Астана, ул. Ш.Айманова, 4.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715868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 (спецполиция) г. Астана, ул. Тауелсиздик,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714082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722493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Астана, ул. Бейбитшилик, 19.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87172-323940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ДВД г. Астана, ул. Промзона, 35.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532300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532253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Алматы. ул. Масанчи, 57.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8727-2544007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ДВД г. Алматы, ул. Байтурсынова, 185.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2544544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2610606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Кокшетау, Горького, 35А.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87162-251696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ДВД г. Кокшетау, ул. Валиханова, 179.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770475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771283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Талдыкорган, ул Жансугурова, 91/95.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87282-600008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ДВД г. Талдыкорган, мкр 7, зд. УДП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270572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222203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Актобе, ул. Братья. Жубановых, 271А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87132-513837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Актобе, ул. А. Молдагуловой, 56.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518424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518366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Атырау, ул. Азаттык, 85.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87122-982015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Атырау, ул. Гогичашвили, 25.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301020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300268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Усть-Каменогорск, ул.Ворошилова, 1.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87232-488802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Усть-Каменогорск, пр. Независимости,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73/1.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774686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777118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Тараз, ул. Жельтоксан, 89.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87262-430522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Тараз, ул. Сулейманова, 98.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343734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576414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Уральск, ул. Пугачева, 45.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87112-510450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Уральск, ул. Гагарина, 2/5.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249225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540880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Караганда, ул. Ерубаева, 37.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87212-429025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Караганда, ул. Прогресса, 1.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415555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415383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Костанай, ул. Баймагамбетова, 197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87142-532626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Костанай, пр. Абая 39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280250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526197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Кызылорда, ул. Коркытата, 18.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87242-272876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Кызылорда, ул. Жибек жолы, б/н.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232066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212602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Актау, мкр. 12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87292-421570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Актау, ул. мкр. 23, здание УДП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212555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605406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Павлодар, ул. Лермонтова, 50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87182-323983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Павлодар, ул. Торговая, 2.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333756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333806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Петропавловск, ул. Конституции, 51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87152-394007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Петропавловск, ул. Володарского, 18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463095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493247</w:t>
            </w:r>
          </w:p>
        </w:tc>
      </w:tr>
      <w:tr>
        <w:trPr>
          <w:trHeight w:val="30" w:hRule="atLeast"/>
        </w:trPr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 г. Шымкент, ул. Желтоксан, 13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87252-212041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г. Шымкент, ул. Кожанова б/н.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535252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2009 года № 1671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субъекта)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принял(а) 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(Ф.И.О. специалиста)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 200 г. Час. ______ мин. 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75 мм х 55 мм)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