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bda58" w14:textId="abbda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"Регистрация лиц, управляющих транспортными средствами по доверенности, за исключением регистрации, осуществляемой Министерством сельского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октября 2009 года № 1670. Утратило силу постановлением Правительства Республики Казахстан от 24 февраля 2014 № 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24.02.2014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изменениями, внесенными постановлением Правительства РК от 31.12.2010 </w:t>
      </w:r>
      <w:r>
        <w:rPr>
          <w:rFonts w:ascii="Times New Roman"/>
          <w:b w:val="false"/>
          <w:i w:val="false"/>
          <w:color w:val="ff0000"/>
          <w:sz w:val="28"/>
        </w:rPr>
        <w:t>№ 1485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со дня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и подпунктами 2),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постановления Правительства РК от 31.12.2010 </w:t>
      </w:r>
      <w:r>
        <w:rPr>
          <w:rFonts w:ascii="Times New Roman"/>
          <w:b w:val="false"/>
          <w:i w:val="false"/>
          <w:color w:val="000000"/>
          <w:sz w:val="28"/>
        </w:rPr>
        <w:t>№ 1485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государственной услуги "Регистрация лиц, управляющих транспортными средствами по доверенности, за исключением регистрации, осуществляемой Министерством сельского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от 31.12.2010 </w:t>
      </w:r>
      <w:r>
        <w:rPr>
          <w:rFonts w:ascii="Times New Roman"/>
          <w:b w:val="false"/>
          <w:i w:val="false"/>
          <w:color w:val="000000"/>
          <w:sz w:val="28"/>
        </w:rPr>
        <w:t>№ 1485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октября 2009 года № 1670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Стандарт в редакции постановления Правительства РК от 31.12.2010 </w:t>
      </w:r>
      <w:r>
        <w:rPr>
          <w:rFonts w:ascii="Times New Roman"/>
          <w:b w:val="false"/>
          <w:i w:val="false"/>
          <w:color w:val="ff0000"/>
          <w:sz w:val="28"/>
        </w:rPr>
        <w:t>№ 1485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со дня первого официального опубликования).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"Регистрация лиц,</w:t>
      </w:r>
      <w:r>
        <w:br/>
      </w:r>
      <w:r>
        <w:rPr>
          <w:rFonts w:ascii="Times New Roman"/>
          <w:b/>
          <w:i w:val="false"/>
          <w:color w:val="000000"/>
        </w:rPr>
        <w:t>
управляющих транспортными средствами по доверенности,</w:t>
      </w:r>
      <w:r>
        <w:br/>
      </w:r>
      <w:r>
        <w:rPr>
          <w:rFonts w:ascii="Times New Roman"/>
          <w:b/>
          <w:i w:val="false"/>
          <w:color w:val="000000"/>
        </w:rPr>
        <w:t>
за исключением регистрации, осуществляемой</w:t>
      </w:r>
      <w:r>
        <w:br/>
      </w:r>
      <w:r>
        <w:rPr>
          <w:rFonts w:ascii="Times New Roman"/>
          <w:b/>
          <w:i w:val="false"/>
          <w:color w:val="000000"/>
        </w:rPr>
        <w:t>
Министерством сельского хозяйства"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предоставляется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регистрационно-экзаменационными подразделениями дорожной полиции органов внутренних дел (далее - РЭП),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декабря 1995 года "Об органах внутренних дел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июля 1996 года "О безопасности дорожного движения";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типового стандарта государственной услуги,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пункта 65 Реестра государственных услуг, оказываемых физическим и юридическим лицам,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государственной услуге размещена: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электронном портале Правительства;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электронного Правительства;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веб-сайтах Министерства внутренних дел Республики Казахстан (mvd.gov.kz) (далее - МВД);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26.08.2013 </w:t>
      </w:r>
      <w:r>
        <w:rPr>
          <w:rFonts w:ascii="Times New Roman"/>
          <w:b w:val="false"/>
          <w:i w:val="false"/>
          <w:color w:val="000000"/>
          <w:sz w:val="28"/>
        </w:rPr>
        <w:t>№ 855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веб-сайтах департаментов внутренних дел областей, городов Алматы и Астаны (далее - ДВД), в помещениях РЭП,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на стендах и информационных досках.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постановлением Правительства РК от 26.08.2013 </w:t>
      </w:r>
      <w:r>
        <w:rPr>
          <w:rFonts w:ascii="Times New Roman"/>
          <w:b w:val="false"/>
          <w:i w:val="false"/>
          <w:color w:val="000000"/>
          <w:sz w:val="28"/>
        </w:rPr>
        <w:t>№ 855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Видом завершения государственной услуги является регистрация лица, управляющего транспортным средством по доверенности, сведения о котором вносятся в информационную систему МВД,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Казахстан, иностранцам и лицам без гражданства.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- не более 1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пять дней в неделю (вторник - пятница с 09.00 час. до 18.00 час, перерыв на обед с 13.00 час. до 14.30 час, суббота с 08.00 час. до 16.00 час, перерыв на обед с 12.00 час. до 13.00 час).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Место предоставления услуги РЭП располагается на первом этаже здания, имеет отдельный от других подразделений органов внутренних дел вход, зал с местами для ожидания, имеющий стулья, столы (стойки) для оформления документов, оснащенный стендами с перечнем необходимых документов и образцами их заполнения. Для граждан с ограниченными физическими возможностями услуга оказывается непосредственно по месту нахождения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Перечень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свидетельство о регистрации 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доверенность на право пользования транспортным средством;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Заполнение заявлений, бланков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необходимые для получения государственной услуги,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сдаются в РЭП.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 сдачи документов заявителю (представителю заявителя) выдается талон о том, что он сдал все необходимые документы для получения государственной услуги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Доверенность и документы выдаются заявителю (представителю заявителя) по месту предоставления государственной услуги в РЭП по предъявлению документа, удостоверяющего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отказывается в случае: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отмены доверенности собственником 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истечения срока действия доверенности.</w:t>
      </w:r>
    </w:p>
    <w:bookmarkEnd w:id="7"/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РЭП основывается на соблюдении конституционных прав потребителей и осуществляется на принципах вежливости, предоставления исчерпывающей информации, обеспечения сохранности документов, защиты и конфиденциальности информации о содержании документов потребителя.</w:t>
      </w:r>
    </w:p>
    <w:bookmarkEnd w:id="9"/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потребителю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РЭП, оказывающего государственную услугу, ежегодно утверждается соответствующим приказом МВД.</w:t>
      </w:r>
    </w:p>
    <w:bookmarkEnd w:id="11"/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Разъяснение порядка обжалования действий (бездействия) уполномоченных должностных лиц и содействие в подготовке жалобы можно получить по телефонам доверия,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Действия (бездействия) сотрудников РЭП могут быть обжалованы в установленном порядке вышестоящему руководству городских, районных управлений (отделов) внутренних дел, ДВД, Комитета административной полиции МВД,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в редакции постановления Правительства РК от 26.08.2013 </w:t>
      </w:r>
      <w:r>
        <w:rPr>
          <w:rFonts w:ascii="Times New Roman"/>
          <w:b w:val="false"/>
          <w:i w:val="false"/>
          <w:color w:val="000000"/>
          <w:sz w:val="28"/>
        </w:rPr>
        <w:t>№ 855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некорректного обслуживания жалоба подается начальнику регистрационно-экзаменационного подразделения управления дорожной полиции ДВД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оказания государственной услуги потребитель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адресуется субъекту или должностному лицу, в компетенцию которого входит разрешение поставленных в жалобе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отчество, почтовый адрес, юридического лица - его наименование, почтовый адрес, исходящий номер и дата. Жалоба подписывается потребителем. При подаче жалобы указываются наименование субъекта или должность, фамилии и инициалы должностных лиц, чьи действия обжалуются, мотивы обращения 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Поступившая жалоба регистрируется в журнале учета информации органа внутренних дел и рассматривается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рассмотрения обращений физических и юридических лиц". Заявителю выдается талон,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с указанием даты и времени, фамилии и инициалов лица, принявшего обращении.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заявителю сообщается в письменном виде по почте, либо электронной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Адрес Комитета административной полиции МВД: 010000, г. Астана, улица Ш. Айманова, 4, телефон дежурной части: (7172) 71-58-68, телефон доверия: (7172) 71-58-25.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26 в редакции постановления Правительства РК от 26.08.2013 </w:t>
      </w:r>
      <w:r>
        <w:rPr>
          <w:rFonts w:ascii="Times New Roman"/>
          <w:b w:val="false"/>
          <w:i w:val="false"/>
          <w:color w:val="000000"/>
          <w:sz w:val="28"/>
        </w:rPr>
        <w:t>№ 855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3"/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услуги, утвержденному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октября 2009 года № 1670  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с изменениями, внесенными постановлениями Правительства РК от 31.03.2011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от 26.08.2013 </w:t>
      </w:r>
      <w:r>
        <w:rPr>
          <w:rFonts w:ascii="Times New Roman"/>
          <w:b w:val="false"/>
          <w:i w:val="false"/>
          <w:color w:val="ff0000"/>
          <w:sz w:val="28"/>
        </w:rPr>
        <w:t>№ 855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793"/>
        <w:gridCol w:w="2413"/>
        <w:gridCol w:w="2415"/>
        <w:gridCol w:w="2713"/>
        <w:gridCol w:w="31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web-caйт Правительства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http://www.e.gov.kz/ctitzenty/trav/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vehicles.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web-сайт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 КАП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Ш. Айманова,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71-58-30,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71-58-14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РЭО УДП ДВД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Алматинский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ул. Жетыген, 16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71-69-90,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53-22-40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www.ast_guvd.mvd.kz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ОРЭР УДП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ул.Байтурсынова,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«В»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2544551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http://www.lpolice.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kz-ДВД г.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e-mail.//pogon@mvd.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kz-УДП ДВД г.Алматы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-mail://radar@mvd.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МРЭП-1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«А»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3973384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МРЭП-2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ул.Суюнбая,2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2705912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МРЭП-3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13 км.трассы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Алматы-Бишкек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3510298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МРЭП-4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ул.Толеби,296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3150247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РП-1(гос.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ул.Жансугурова, 176 «А»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3973382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ул.Байтурсынова,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2544518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мкр.Мамыр-4,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д.165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ЦОРЭР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ул.Байтурсынова,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2544558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ЦОРЭР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ул.Байтурсынова,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2544543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СпецРЭО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ул.Майлина, 85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2579374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РЭО УДП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 Валиханова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8(7162)29-98-10,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29-98-21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http://www.akmdvd.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online.kz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 УДП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Акжол 18А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8(7172)54-61-77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Акколь, ул. Парковая 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8(71638)2-16-38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Атбасар, ул. Урицкого 38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8(71643)4-29-43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Державинск, ул. Захарова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8(71648)9-21-99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Есиль, ул. Победы 58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8(71647)2-22-77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УВД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Степногорск. мкр 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8(71645)5-91-22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Щучинск, ул. Аблай-Хана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8(71636)4-25-22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РЭО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УДП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ГОВД г.Талдыкорган ул.Абая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8(7282)27-05-72,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21-18-24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http://www.zhetisu-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police.kz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РУВД,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Гульдала,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КОКТАП УДП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РУВД Талгарского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 ул.Абылайхана 120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8(7272)257-43-06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257-33-80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 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ГОВД,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Капчагай,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ГОВД г.Капшагай ул.Конаева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8(72772) 4-24-88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РУВД,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алея Алтын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РУВД Енбекши-Казахского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г.Иссык ул.Топатаева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8(7275)4-22-59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Шелек,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Имамниязо-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РУВД Енбекши-Казахского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с.Шелек ул.Б.Момышулы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2-08-64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«МЕРКУР»,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Майлина 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РУВД Илийского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Батталханова 14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8(7272)251-25-69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Тауелсыз-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дык 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РУВД Саркандского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Сарканд ул.Жамбыла 42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8(7283)92-15-84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РОВД,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Кунаева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РУВД Жаркентского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 ул.Жансугурова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8(7283) 15-28-27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«Шонжа»,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Шонжа,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Исламова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РУВД Уйгурского района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Шонжы ул.А.Арзиева 51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8(722778)2-36-53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РУВД,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Каскелен,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 1а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РУВД Карасайского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 ул.Абылай 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8(7272)298-36-07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«Барыс»,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Бишкек,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«Автомо-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БН»,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Кобелекова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РУВД Карасайского района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Каскелен ул.Абылай хана 98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8(7272)298-55-04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«Жаксылык»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Капчагай-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ПРЭП ДП,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ПРЭП,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Гульдала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РУВД Илийского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Батталханова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передвижной пункт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8(7272)251-12-65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ОРЭР УДП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СПМ-136,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ул.Гогичашвили, 25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98-17-07,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98-17-15,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98-17-37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http://www.dvd-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atyrau.kz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 УДП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ул.Элеваторная,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7а, здания ТОО «БИПЭК Авто»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30-16-52,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75-51-44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Кульсары,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Бисенкулова, 64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8(71237) 5-19-21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 ул. Абая, 37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8(71233) 2-14-79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РЭО УДП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А.Молдагуловой, 56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8(7132)51-84-24,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51-28-26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http://www.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dvdaktobe.kz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Хромтау, пр.Абая 11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8(71336)21-6-98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Кандыгаш, ул. Жамбула 74а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8(71333)36-4-48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 ул. Есет-батыра 88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8(71335)2-33-80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Шубар-Кудук ул.Желтоксан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8(71346)2-23-72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РЭО УДП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Независимости 73/1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77-46-86,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42-69-88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http://www.02vko.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 №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г. Усть-Каменогорск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Объездное шоссе, 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(7232)-230537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 №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Независимости 92/1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8(72320)-753744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 №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Абая 97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8(7232)-753744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РЭО УВД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ул. Морозова 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56-67-22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 № 1 УВД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ул. Каржаубайулы,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8(7222)51-53-66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 пер. Мира, 14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(72351)-21287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Калбатау, ул. Бабатайулы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6-57-59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Аягоз, ул. Танирбергенова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8(872837)3-34-41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 Катон-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Большенарым, ул. Абая, 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(72341)-21908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 ул. Ленина 12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8(72348)2-72-11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 ул. Баязи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Сатпаева 12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8(72340) 2-52-50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ГРОВД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 ул. Безголосова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8(72336)2-24-74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ГРОВД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Горького, 97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8(72335)6-04-02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с.Урджар ул. Абылайхана 237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8(72330)2-19-37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Шемонаиха, ул.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Горького, 97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8(72332)3-09-07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ОРЭР УДП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Тараз. ул., Сулейманова,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98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57-64-74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8(7262)-57-65-08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http://www.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tarazpolice.kz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 ул.Молдагулова,7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8(726-36)2-18-80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Толе би ул.Сатпаева, 198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8(726-43)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Мерке ул.Сарымолдаева,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8(726-32)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2-26-32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 ул.Жамбыла, 30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8(726-44)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6-12-78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 ул.Жибек Жолы, 57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8(726-31)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 1-мкр. д.4, 18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8(726-34)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6-10-28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Мойынкум ул. Амангельды,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8(726-42)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2-49-02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http://www.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zkopolice.kz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Аксай мкр 2 д 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 30133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Казталовка, ул. Желтоксан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8(71144) 31250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РЭО УДП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Прогресса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8(7212)41-53-90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http://www.krgdvd.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creatida.kz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РЭО УВД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 ул. Мичурина 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8(7213)98-74-57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РЭО УВД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 мкр. 3 дом 42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8(72131)4-37-67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 УВД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Джезказган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Джезказган, ул. Сатпаева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8(7102)72-44-11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РЭО ОВД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 ул. Язева 13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8(71036)4-03-46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Литвиновская 93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8(72149)4-11-00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 40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Ауезова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8(72146)3-25-85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Жанаркин-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Атасу пр. Независимости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8(710-30)-28-442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«АвтоСтар»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Университетска 28/3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8(7212)90-91-76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«АвтоМир»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Таттимбета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8(7212)33-39-89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 «Камкор»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Ермекова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8(7212)44-17-55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пер. Стартовый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61/1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8(7212)42-87-88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OTH и РЭР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ДВД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 ул. Карбышева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45/3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8(7142)280506,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281487, 287787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http://www.kostanay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рolice.kz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РЭО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 р-н Автовокзала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Toyota Центр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8(31431)40664,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РЭО УВД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Аркалык ул. Молодежная,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8(71430)70818,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 ОДП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ГОВД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 МКР 1а-6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8(71433)30202,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МРЭП Жити-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 мкр. 5В-18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8(71435)20911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 ОДП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Ничепуренко, 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8(71441)33291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 ОДП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Федоровка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ул.Красноармейская, 56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8(71442)21187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МРЭП ОДП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Узунколь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Аблайхана, 34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8(71444)24178,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МРЭП ОДП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Аулиеколь ул. Целинная, 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8(71453)21041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Механизаторов 2а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8(714455)25832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 ОДП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Боровской ул. Абая, 95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8(71443)21445,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РЭО УДП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г.Кызылорда, ул.Жибек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8(7242)29-77-15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29-77-13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http://www.dvdkzo.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Аральск, ул. Бактыбай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 № 27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8(72433)2-31-80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Айтеке-би, ул.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8(72438)2-16-40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Жосалы, ул. Кошербаева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8(72437)21 1 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Жалагаш, ул. Желтоксан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8(72431)3-25-25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Теренозек, ул.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8(72436)21-2-48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Шиели, Ул.М.Шокая № 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8(72432) 4-22-50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Жанакорган, ул. Кожанова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8(72435)2-21-40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РЭО УДП ДВД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г.Актау, 23 мкр., здание УДП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60-53-86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http://mdvd.kz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МРЭГ ОДП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г.Жанаозен,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Губкина, 20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 32-8-35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ОРЭР УДП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ул.Торговая, 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8(7182)-33-37-66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http://www.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dvdpavlodar.kz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ОРЭР УДП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Открытый проезд, 9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8(7187)-34-03-85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МРЭГ ОВД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г.Аксу ул. Вокзальная, 16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8(7183)-76-62-07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МРЭГ ОВД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 район, С. Иртышск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Им. Искакова, 95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8(7183)-22-16-29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ОРЭР УДП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Володарского, 18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8(715-2)-52-51-10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http://police.sko.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Володарского, 18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8(715-2)-61-25-46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 ул.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Жабаева, 294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8(715-20)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47-34-73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Саумалколь,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Уалиханова, 24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71533-2-18-85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 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Тайынша, ул. Куншигис,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8(71536)-2-22-55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МРЭГ 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Кишкенеколь,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Уалиханова, 88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8(71542)-2-11-84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РЭГ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Бишкуль, ул. Гагарина, 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8(71538)-2-00-75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 ОВД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Мамлютка, ул. Ленина, 45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8(71541)-2-19-96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РЭГ ОДП ОВД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Сергеевка, ул.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8(71534)-2-06-76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РЭГ ОВД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р-на им.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Мусрепова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Новоишимское,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Аблайхана, 59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8(71535)-2-19-14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РЭГ ДП ОВД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Явленка, ул. Ибраева, 13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8(71543)-2-23-82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Пресновка, ул. Дружбы, 17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8(71544)-2-27-01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РЭГ ОДП ОВД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р-на им.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Булаево, ул. Юбилейная,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8(71531)-2-11-78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РЭО УДП ДВД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г.Шымкент, ул. Кожанова, б/н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8(7252)-53-52-52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http://www.dvd-uko.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 №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ул.Ташкентский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тракт, б/н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8(7252)-50-50-30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 №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Тамерлановское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шоссе, № 62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8(7252)-33-02-23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 №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Шымкент. ул.Сайрамская,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8(7252)51-92-91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 Байди-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c.Eкпінді, ул.Абая, б/н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8(72530)-21-358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Атакент. ул.Ташкентская,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8(72541)-32-202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с.Аксукент, Карабулакское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шоссе, б/н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8(72531)-20-004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 Сары-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Сарыагаш, ул.Ташкентская,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8(72537)-25-301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г.Кентау, пр.Абая, б/н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8(72536)-31-515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Байконыр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г.Байконыр, ул.Абая, 37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8(73622)-5-27-84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г.Курчатов,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ул.Абая, 42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(7222)-30-04,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2-29-81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озерск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Приозерск, ул.Достык, 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8(71039)-5-5-49-89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услуги, утвержденному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2009 года № 1670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ТАЛОН №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о принятии документов на оказание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(Ф.И.О. заявителя или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принятых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____________________________________/________/_________________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звание сотрудника РЭП)  (подпись)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"___"_______________ 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и дата выдачи: ____ час _____ мин "___"___________ _____ г.</w:t>
      </w:r>
    </w:p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услуги, утвержденному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2009 года № 1670  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1"/>
        <w:gridCol w:w="1858"/>
        <w:gridCol w:w="2374"/>
        <w:gridCol w:w="1877"/>
      </w:tblGrid>
      <w:tr>
        <w:trPr>
          <w:trHeight w:val="30" w:hRule="atLeast"/>
        </w:trPr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 году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30" w:hRule="atLeast"/>
        </w:trPr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установленный срок с момента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качеством процесса предоставления услуги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качеством и 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 о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доступна в электронном формате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 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существующим порядком обжалования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вежливостью персонала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услуги, утвержденного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2009 года № 1670 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6"/>
        <w:gridCol w:w="6937"/>
        <w:gridCol w:w="2451"/>
        <w:gridCol w:w="1736"/>
      </w:tblGrid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Адрес, место расположение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Тел. д/части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доверия</w:t>
            </w:r>
          </w:p>
        </w:tc>
      </w:tr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г. Астана, ул. Тауелсиздик, 1.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87172-714007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714008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КДП г. Астана, ул. Ш.Айманова, 4.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715868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 (спецполиция) г. Астана, ул. Тауелсиздик,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714082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722493</w:t>
            </w:r>
          </w:p>
        </w:tc>
      </w:tr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г. Астана, ул. Бейбитшилик, 19.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87172-323940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ДВД г. Астана, ул. Промзона, 35.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532300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532253</w:t>
            </w:r>
          </w:p>
        </w:tc>
      </w:tr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г. Алматы. ул. Масанчи, 57.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8727-2544007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2636362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ДВД г. Алматы, ул. Байтурсынова, 185.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2544544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2610606</w:t>
            </w:r>
          </w:p>
        </w:tc>
      </w:tr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г. Кокшетау, Горького, 35А.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87162-251696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ДВД г. Кокшетау, ул. Валиханова, 179.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770475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771283</w:t>
            </w:r>
          </w:p>
        </w:tc>
      </w:tr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г. Талдыкорган, ул Жансугурова, 91/95.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87282-600008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ДВД г. Талдыкорган, мкр 7, зд. УДП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270572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222203</w:t>
            </w:r>
          </w:p>
        </w:tc>
      </w:tr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г. Актобе, ул. Братья. Жубановых, 271А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87132-513837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г. Актобе, ул. А. Молдагуловой, 56.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518424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518366</w:t>
            </w:r>
          </w:p>
        </w:tc>
      </w:tr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г. Атырау, ул. Азаттык, 85.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87122-982015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г. Атырау, ул. Гогичашвили, 25.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301020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300268</w:t>
            </w:r>
          </w:p>
        </w:tc>
      </w:tr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г. Усть-Каменогорск, ул.Ворошилова, 1.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87232-488802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г. Усть-Каменогорск, пр. Независимости,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73/1.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774686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777118</w:t>
            </w:r>
          </w:p>
        </w:tc>
      </w:tr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г. Тараз, ул. Жельтоксан, 89.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87262-430522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г. Тараз, ул. Сулейманова, 98.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343734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576414</w:t>
            </w:r>
          </w:p>
        </w:tc>
      </w:tr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г. Уральск, ул. Пугачева, 45.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87112-510450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г. Уральск, ул. Гагарина, 2/5.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249225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540880</w:t>
            </w:r>
          </w:p>
        </w:tc>
      </w:tr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г. Караганда, ул. Ерубаева, 37.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87212-429025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г. Караганда, ул. Прогресса, 1.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415555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415383</w:t>
            </w:r>
          </w:p>
        </w:tc>
      </w:tr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г. Костанай, ул. Баймагамбетова, 197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87142-532626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г. Костанай, пр. Абая 39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280250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526197</w:t>
            </w:r>
          </w:p>
        </w:tc>
      </w:tr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г. Кызылорда, ул. Коркытата, 18.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87242-272876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г. Кызылорда, ул. Жибек жолы, б/н.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232066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212602</w:t>
            </w:r>
          </w:p>
        </w:tc>
      </w:tr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г. Актау, мкр. 12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87292-421570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г. Актау, ул. мкр. 23, здание УДП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212555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605406</w:t>
            </w:r>
          </w:p>
        </w:tc>
      </w:tr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г. Павлодар, ул. Лермонтова, 50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87182-323983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г. Павлодар, ул. Торговая, 2.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333756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333806</w:t>
            </w:r>
          </w:p>
        </w:tc>
      </w:tr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г. Петропавловск, ул. Конституции, 51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87152-394007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г. Петропавловск, ул. Володарского, 18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463095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493247</w:t>
            </w:r>
          </w:p>
        </w:tc>
      </w:tr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г. Шымкент, ул. Желтоксан, 13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87252-212041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г. Шымкент, ул. Кожанова б/н.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535252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536551</w:t>
            </w:r>
          </w:p>
        </w:tc>
      </w:tr>
    </w:tbl>
    <w:bookmarkStart w:name="z6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постановлением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2009 года № 1670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субъекта)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принял(а) 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(Ф.И.О. специалиста)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______________ 200 г. Час. ______ мин. 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(размер 75 мм х 55 мм)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