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d3df" w14:textId="da9d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и перерегистрация каждой единицы гражданского, служебного оружия физических и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1668. Утратило силу постановлением Правительства Республики Казахстан от 5 марта 2014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21.10.2010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постановлениями Правительства РК от 21.10.2010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«Регистрация и перерегистрация каждой единицы гражданского, служебного оружия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21.10.2010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1668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перерегистрация каждой единицы гражданского,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физических и юридических лиц"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гос. услуги в редакции постановления Правительства РК от 21.10.2010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лицензионно-разрешительной системы Министерства внутренних дел Республики Казахстан, департаментов внутренних дел областей, городов Алматы, Астаны и на транспорте, городских, районных органов внутренних дел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подразделения ЛРС).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и перерегистрация каждой единицы гражданского, служебного оружия физических и юридических лиц" оказывается на основании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декабря 1998 года "О государственном контроле за оборотом отдельных видов оружия",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Казахстан, утвержденных  постановлением Правительства Республики Казахстан от 3 августа 2000 года № 1176.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www.mvd.kz, раздел "О деятельности органов внутренних дел" Министерства внутренних дел (далее - МВД), департаментов внутренних дел областей, городов Алматы, Астаны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ЛРС.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являются: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или хранение и ношение оружия, выданное физическому лицу и разрешение на хранение оружия, выданное юридическому лицу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и иностранцам, достигшим 18-летнего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работникам юридических лиц с особыми уставными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работникам субъектов охранной деятельности, достигшим 19-летнего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юридическим лицам с особыми уставными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субъектам, имеющим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охранной деятельностью, за исключением специализированных охранных подразделений органов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спортивным организациям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изменением, внесенным постановлением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их регистрации в органе внутренних дел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пятнадцать календарных дней - при обращении физического и (или)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тридцать календарных дней - при обращении физического и (или) юридического лица, для рассмотрения которого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разрешения на хранение, хранение и ношение оружия: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 от 12 июня 2001 года № 209), которая составляет 10 процентов от месячного расчетного показателя, установленного на день уплаты государственной пошлины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квитанция,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граждан и представителей организаций по вопросам выдачи разрешений на приобретение и регистрации (перерегистрации) оружия в подразделениях ЛРС осуществляется каждый понедельник и четверг, с 9-00 до 18-00 часов, с перерывом на обед с 13-00 до 14-30 и два раза в месяц - в выходные дни,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ЛРС располагаются на первом этаже здания, имеют отдельный вход от других подразделений органов внутренних дел (далее - ОВД) вход с пандусами, предназначенными для доступа людей с ограниченными физическими возможностями. Зал ожидания, места для заполнения документов оснащаются стендами с перечнем необходимых документов и образцами их заполнения, выдержками (выписками) из нормативных правовых актов, регулирующих вопросы регистрации, перерегистрации каждой единицы гражданского и служебного оружия физических и юридических лиц, а также предупреждающих об ответственности за нарушение правил лицензионно-разрешительной системы.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регистрации гражданского оружия (получения разрешения на его хранение или хранение и ношение), приобретенного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Казахстан, утвержденных постановлением Правительства Республики Казахстан от 3 августа 2000 года № 1176 (далее - Правила), гражданин Республики Казахстан представляет по территориальности в ОВД, ДВД: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квитанции об уплате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регистрацию (перерегистрацию) оружия и за выдачу разрешения на хранение или хранение и ношение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указывающий на источник приобретения оружия (дубликат разрешения или заявления);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контрольном отстреле пуль и гильз приобретенного нарезного охотничьего оружия, получаемый при первичном приобретении оружия в магазине и при последующей перерегистрации - каждые 5 лет в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длинноствольное гладкоствольное оружие самообороны, в том числе с патронами травматического действия, соответствующими нормам уполномоченного органа в области здравоохранения, регистрируется без права его ношения, без наличия удостоверения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Вооруженных Сил, других войск и воинских формирований, работникам специальных органов, имеющим специальные звания, для регистрации гражданского оружия (получения разрешения на его хранение или хранение и ношение) медицинское заключение об отсутствии противопоказаний к владению оружием, установленное уполномоченным органом в области здравоохранения,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зарегистрированные в ОВД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для проживания на территории Республики Казахстан на срок не менее одного года, регистрируют газовые пистолеты и револьверы, огнестрельное бесствольное оружие, электрическое оружие (получают разрешения на их хранение и ношение) на общих основаниях по ходатайствам дипломатических представительств государств, гражданами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перерегистрации (продления срока действия разрешения на хранение или хранение и ношение гражданского оружия) гражданин Республики Казахстан представляет по территориальности в ОВД, ДВД документы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служебного оружия (получения разрешения на его хранение и использование), приобретенного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юридическое лицо или индивидуальный предприниматель представляет по территориальности в ОВД, ДВД: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руководителя организации, в котором указываются сведения о количестве приобретенного оружия (вид, тип, модель, система, калибр, номер, год выпуска каждой единицы); о лице, ответственном за хранение и использование оружия, а также лицах, имеющих доступ к оружию, в том числе о работниках охраны (фамилия, имя, отчество, дата и место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руководителя юридического лица или индивидуального предпринимателя о назначении лица, ответственного за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заключения об отсутствии противопоказаний к владению оружием, установленные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о проверке знания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указывающий на источник приобретения оружия (дубликат лицензии, выданный ОВД, ДВД);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уплате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выдачу разрешения на хранение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пригодности </w:t>
      </w:r>
      <w:r>
        <w:rPr>
          <w:rFonts w:ascii="Times New Roman"/>
          <w:b w:val="false"/>
          <w:i w:val="false"/>
          <w:color w:val="000000"/>
          <w:sz w:val="28"/>
        </w:rPr>
        <w:t>помещения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предназначенного для хранения оружия, составленные представителями ОВД, органов и учреждений государственной противопожарной службы, санитарно-эпидемиологического надзора (предъявляются при открытии нового объекта, предназначенного для хранения оружия).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перечень документов, необходимых для регистрации служебного и гражданского оружия (получения разрешения на их хранение и ношение) работниками юридических лиц и индивидуальных предпринимателей, указанных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(ходатайство) руководителя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претендующих на регистрацию оружия, с указанием фамилии, имени, отчества, даты и места рождения,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копий приказов руководителя юридического лица или индивидуального предпринимателя о назначении лица на должность и об индивидуальном закреплении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 удостоверения личности лица, претендующего на регистрацию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двух фотографий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свидетельств, подтверждающих прохождение подготовки для работы в качестве охранника, выданных специализированными учебными центрами, по подготовке (переподготовке) охранников (для субъектов охранной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справок о проверке знания правил безопасного обращения с оружием, выданных физкультурно-спортивным обществом "Динамо"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заключений об отсутствии противопоказаний к владению оружием, установленных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квитанций об уплате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пошлин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регистрацию оружия и за выдачу разрешения на хранение и ношение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11 с изменениями, внесенными постановлением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получение государственной услуги заявитель сдает в территориальный ОВД,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Образцы заполнения заявления имеются на стендах, расположенных в подразделениях ЛРС.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канцелярию территориального ОВД, ДВД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принимает и регистрирует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Разрешения на хранение, хранение и ношение оружия выдаются сотрудником ЛРС, оформившим данные разрешения, лично заявителю,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добровольный отказ от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совершение повторно в течение года административного правонарушения, посягающего на общественный порядок или установленный порядок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возникновение обстоятельств, предусмотренных законодательством Республики Казахстан, исключающих возможность получения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конструктивная переделка владельцем гражданского или служебного оружия, повлекшая за собой изменение баллистических и других технических характеристик указанного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гражданского и служебного оружия техническим регламентам в сфере оборота гражданского и служебного оружия и патронов к нему, а также криминалистическим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если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достигло 18-летнего возраста (при оформлении разрешения на хранение, хранение и ношение гражданского оружия);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достигло 19-летнего возраста (при оформлении разрешения на хранение и ношение служебного оружия работникам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 непогашенную или не снятую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судимость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имеет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имеет надлежащих условий для хранения оружия (отсутствует сейф или металлический шкаф или иное сооружение, исключающее доступ к оружию посторонних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предоставило по территориальности в ОВД, ДВД документы, подтверждающие прохождение проверки знания правил безопасного обращения с оружием.</w:t>
      </w:r>
    </w:p>
    <w:bookmarkEnd w:id="5"/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подразделений ЛРС основывается на соблюдении конституционных прав человека, законности при исполнении служебного долга, Кодекса чести сотрудника ОВД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7"/>
    <w:bookmarkStart w:name="z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подразделений ЛРС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 и его территориальных учреждений, оказывающих данную государственную услугу, ежегодно утверждаются приказом Комитета административной полиции МВД.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сотрудников ЛРС могут быть обжалованы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вышестоящему руководству ОВД, ДВД, Комитета административной полиции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почте, либо нарочно через канцелярии ОВД, ДВД, МВД в рабочие дни с 9-00 до 18-00 часов, с перерывом на обед с 13-00 до 14-30, а также в субботу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о некорректном обслуживании подается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вышестоящему руководству ОВД, ДВД, Комитета административной полиции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23-1. В случае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ОВД, ДВД, Комитета административной полиции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обращение/жалобу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административной полиции МВД: 010000, г. Астана, проспект Тәуелсіздік, 1; интернет-ресурс: www.mvd.kz, телефон приемной (7172)71-40-75.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448"/>
        <w:gridCol w:w="3246"/>
        <w:gridCol w:w="3085"/>
        <w:gridCol w:w="1711"/>
        <w:gridCol w:w="167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71-63-66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Есимберлина,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Масанчи, 57а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Бр. Жубановых,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52-02-09,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www.dvd-atyrau.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http://02vko.kz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Молдагалиева,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www.tarazpoliсе.kz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43-33-72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 84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 53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44-51-69,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46-30-31,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53-03-05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29-56-97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Курук,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8-марта,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www.aktobe.kz/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zdvdt/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97-57-08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Затаевича, 18/1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www.cddvdt.kz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94-36-30,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94-27-23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94-28-54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99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www.uvdvdt.kz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296-52-14,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261-43-03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296-23-59</w:t>
            </w:r>
          </w:p>
        </w:tc>
      </w:tr>
    </w:tbl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7"/>
        <w:gridCol w:w="2241"/>
        <w:gridCol w:w="2281"/>
        <w:gridCol w:w="2101"/>
      </w:tblGrid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 или наименование юридического лица)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____________________________________________/_________/______________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канцелярии ОВД, ДВД)   (подпись)    (Ф.И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_______ час _____ мин "___" _________ ____ г.</w:t>
      </w:r>
    </w:p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200___ г. Час.____ мин.______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