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a036" w14:textId="670a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2009 года № 1655.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"Количество заместителей акима области, городов Астаны, Алматы (ед.)":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"Восточно-Казахстанская" цифру "4" заменить цифрой "5";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"ИТОГО": цифры "69" заменить цифрами "70".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Восточно-Казахстанской области: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привести свои ранее изданные акты в соответствие с настоящим постановлением;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