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37b" w14:textId="45c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1654. Утратило силу постановлением Правительства Республики Казахстан от 18 июня 2013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типовую структуру местного государственного управления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учетом особенностей социально-экономического развития административно-территориальной единицы предоставить право слияния, присоединения структурных подразделений, предусмотренных типовой структурой местного государственного управления Республики Казахстан, утвержденной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10 рабочих дней с момента проведения реорганизации в соответствии с подпунктом 1) пункта 2 настоящего постановления уведомлять Министерство экономики и бюджетного планирования Республики Казахстан и иные заинтересованные центральные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Акимам районов и городов областного значения создать отделы жилищной инспекции района и города областного значения при наличии на соответствующей административно-территориальной единице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02.09.2011 </w:t>
      </w:r>
      <w:r>
        <w:rPr>
          <w:rFonts w:ascii="Times New Roman"/>
          <w:b w:val="false"/>
          <w:i w:val="false"/>
          <w:color w:val="00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1654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структура</w:t>
      </w:r>
      <w:r>
        <w:br/>
      </w:r>
      <w:r>
        <w:rPr>
          <w:rFonts w:ascii="Times New Roman"/>
          <w:b/>
          <w:i w:val="false"/>
          <w:color w:val="000000"/>
        </w:rPr>
        <w:t>
местного государственного управления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Областной акимат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1 с изменениями, внесенными постановлениями  Правительства РК от 02.09.2011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29.06.2012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12.11.2012 </w:t>
      </w:r>
      <w:r>
        <w:rPr>
          <w:rFonts w:ascii="Times New Roman"/>
          <w:b w:val="false"/>
          <w:i w:val="false"/>
          <w:color w:val="ff0000"/>
          <w:sz w:val="28"/>
        </w:rPr>
        <w:t>№ 1436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Аппарат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координации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по мобилизационной подготовке, гражданской обороне, организации предупреждения и ликвидации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пассажирского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природных ресурсов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энергетики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по развитию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туризма,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вопросам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туризма (Акмолинская, Алматинская, Восточно-Казахстанская, Мангистауская, Южно-Казахстанская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физической культуры и спорта (Акмолинская, Алматинская, Восточно-Казахстанская, Мангистауская, Южно-Казахстанская области)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Акимат города республиканского значения, столицы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постановлениями Правительства РК от 23.06.2011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02.09.2011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29.06.2012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16.08.2012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Аппарат акима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администрирования специальной экономической зоны "Астана - новый город" (город Астана)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по мобилизационной подготовке, гражданской обороне, организации предупреждения и ликвидации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пассажирского транспорта и автомобильных дорог (город Астана)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природных ресурсов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энергетики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развитию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жилищной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пассажирского транспорта (город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автомобильных дорог (город Алматы)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Акимат района и города областного значения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02.09.2011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12.11.2012 </w:t>
      </w:r>
      <w:r>
        <w:rPr>
          <w:rFonts w:ascii="Times New Roman"/>
          <w:b w:val="false"/>
          <w:i w:val="false"/>
          <w:color w:val="ff0000"/>
          <w:sz w:val="28"/>
        </w:rPr>
        <w:t>№ 1436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Аппарат акима района, города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жилищно-коммунального хозяйства, пассажирского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Отдел предпринимательства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Отдел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Отдел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15. 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Отдел жилищной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Отдел туризма (Бурабайский район Акмолинской области)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1654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2004 года № 1022 "Об утверждении типовой структуры местного государственного управления Республики Казахстан" (САПП Республики Казахстан, 2004 г., № 37, ст. 487).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2005 года № 141-1 "О внесении изменений и дополнений в постановление Правительства Республики Казахстан от 4 октября 2004 года № 1022" (САПП Республики Казахстан, 2005 г., № 9, ст.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 Казахстан от 27 декабря 2005 года № 1294 "О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органов" (САПП Республики Казахстан, 2005 г., № 49, ст. 636).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сентября 2006 года № 900 "О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апреля 2006 года № 276" (САПП Республики Казахстан, 2006 г., № 35, ст. 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2006 года № 1230 "О внесении дополнения в постановление Правительства Республики Казахстан от 4 октября 2004 года № 1022" (САПП Республики Казахстан, 2006 г., № 49, ст. 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2008 года № 276 "О внесении изменений в некоторые решения Правительства Республики Казахстан (САПП Республики Казахстан, 2008 г., № 15, ст.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2008 года № 720 "О внесении изменений в постановление Правительства Республики Казахстан от 4 октября 2004 года № 1022" (САПП Республики Казахстан, 2008 г., № 34, ст. 355).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ноября 2008 года № 1107 "О внесении дополнений и изменений в постановления Правительства Республики Казахстан от 4 октября 2004 года № 1022 и от 15 декабря 2004 года № 1324" (САПП Республики Казахстан, 2008 г., № 44, ст. 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декабря 2008 года № 1189 "О внесении дополнений и изменений в некоторые решения Правительства Республики Казахстан".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