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f992" w14:textId="e47f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18 декабря 2008 года № 1184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2009 года № 1651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декабря 2008 года № 1184 "О реализации Закона Республики Казахстан "О республиканском бюджете на 2009-2011 годы"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231 "Министерство энергетики и минеральных ресурсов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024 "Целевые трансферты на развитие областным бюджетам, бюджетам городов Астаны и Алматы на развитие теплоэнергетической системы":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"город Астана":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существующих электрических сетей в г. Астане";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"1000000" заменить цифрами "521601";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ПС 110/10кВ "Жилая зона 14" в городе Астане":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"121093" заменить цифрами "563330";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3"/>
        <w:gridCol w:w="2233"/>
        <w:gridCol w:w="2333"/>
        <w:gridCol w:w="2133"/>
      </w:tblGrid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ПС 110/10 кВ "Коктем" в г. Астане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