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c53d" w14:textId="6cec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2009 года № 1634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"О республиканском бюджете на 2009-2011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обслуживания", в целях обеспечения социальной стабильности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Выделить Министерству сельского хозяйства Республики Казахстан из резерва Правительства Республики Казахстан, предусмотренного в республиканском бюджете на 2009 год на неотложные затраты, средства в сумме 1217160000 (один миллиард двести семнадцать миллионов сто шестьдесят тысяч) тенге для закупа и транспортировки электроэнергии Республиканским государственным предприятием "Канал имени Каныша Сатпаева" Комитета по водным ресурсам Министерства сельского хозяйства Республики Казахстан в целях водоснабжения Экибастузского и Караганды-Темиртауского промышленных районов в осенне-зимний период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Министерству финансов Республики Казахстан в установленном законодательством порядке обеспечить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rPr>
          <w:rFonts w:ascii="Times New Roman"/>
          <w:b w:val="false"/>
          <w:i/>
          <w:color w:val="8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