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713f" w14:textId="2d8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сотрудничестве 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2009 года № 1628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Турецкой Республики о сотрудничестве в области науки и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сотрудничестве в области науки и техники,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1628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 сотрудничестве в области науки и техники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укрепления двустороннего научного и технического сотрудничества, основанного на взаимном интересе в развитии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научно-техническое сотрудничество является одним из основных путей и важнейшим фактором укрепления связей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основу и благоприятные условия для развития взаимных и технологических контактов, основанных на принципах равенства, взаимной пользы 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активно содействуют установлению и развитию взаимовыгодных двусторонних научных и технических контактов согласно условиям настоящего Соглашения и действующему законодательству каждой из Сторон.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приоритетным направлениям науки и техники через соответствующие научные учреждения государств Сторон.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совместных научно-исследовательских и технических проектов в соответствии с координированными рабочими планами, соглашениями и контрактами;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взаимные визиты ученых и специалистов для исследовательской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научными специалистами, стажерами и экспертами на взаимной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научных конференций, симпозиумов и рабочих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взаимовыгодный обмен научной и технической информацией 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поддержка совместных выставок и экспозиций для содействия технологическим достижениям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публикации совместных научных трудов;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контактам с научными организациями третьих стран.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 исследовательские работы, обмен результатами научных исследований, знанием, опытом и информацией, включая "ноу-хау", осуществляются в каждом конкретном случае путем заключения отдельных соглашений между соответствующими органами государств Сторон.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взаимном обмене делегациями экспертов и ученых расходы по их пребыванию полностью берет на себя Принимающая сторона. Транспортные расходы оплачивает Направляющая сторона.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результатов совместных научных исследований и иной информации, полученной при осуществлении научных исследований, определяются в каждом конкретном случае путем заключения отдельных соглашений между соответствующими органами государств Сторон.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и Совет по науке и технике (TUBITAK) Турецкой Республики являются уполномоченными органами Сторон, которые обеспечивают реализацию настоящего Соглашения.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координации и контроля реализации настоящего Соглашения Стороны создают совместную Комиссию по научному и техническому сотрудничеству (далее - Комиссия), которая будет состоять из представителей от каждой Стороны, назначенных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будет проводить свои заседания один раз в два года, поочередно в столицах государств Сторон.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Разногласия, связанные с толкованием и применением настоящего Соглашения, разрешаются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дополнения и изменения, являющимися неотъемлемыми частями настоящего Соглашения, которые оформляются отдельным протоколом.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автоматически продлевается на последующий 1 (один) год, если ни одна из Сторон не менее чем за 6 (шесть) месяцев до истечения текущего периода, не направит другой Стороне по дипломатическим каналам письменное уведомление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обязательств Сторон по программам и проектам, осуществление которых началось в период его действия и не было завершено к моменту прекращения его действия.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"___" _______ 2009 года в двух экземплярах, каждый на казахском, турецком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