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3ad0f" w14:textId="3b3ad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официальной гуманитарной помощи Итальянской Республике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октября 2009 года № 1625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ликвидации последствий чрезвычайной ситуации, произошедшей в результате разрушительного землетрясения в Итальянской Республике,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финансов Республики Казахстан в установленном законодательством порядке выделить Министерству иностранных дел Республики Казахстан из чрезвычайного резерва Правительства Республики Казахстан, предусмотренного в республиканском бюджете на 2009 год для ликвидации чрезвычайных ситуаций природного и техногенного характера на территории Республики Казахстан и других государств, средства в сумме эквивалентной 1700000 (один миллион семьсот тысяч) евро (EUR), для оказания официальной гуманитарной помощи Итальянской Республике.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в установленном законодательством порядке обеспечить перечисление указанных средств на специальный банковский счет: "Банк получателя: UNICREDIT BANCA DI ROMA Agenzia Roma Cavour В", "Получатель: Protezione Civile Nazionale - Emergenza Terremoto Abruzzo", "Счет получателя: IBAN IT72U0300205207000401124180", "Код банка: Swift code BROMITR1708".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в установленном законодательством порядке обеспечить контроль за целевым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