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3579" w14:textId="ac2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2009-2012 годы (II этап) по реализации Программы развития морского транспорта Республики Казахстан на 2006-2012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1587. Утратило силу постановлением Правительства Республики Казахстан от 30 сентября 2010 года N 1006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2006 года № 916 "Об утверждении Программы развития морского транспорта Республики Казахстан на 2006-2012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2009-2012 годы (II этап) по реализации Программы развития морского транспорта Республики Казахстан на 2006-2012 годы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заинтересованным организациям, ответственным за исполнение Плана мероприятий по реализации Программы развития морского транспорта Республики Казахстан на 2006-2012 годы (далее - Программа):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10 января и 10 июля, представлять информацию о ходе реализации Программы в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ежегодно, к 25 января и 25 июля, представлять в Правительство Республики Казахстан информацию о ходе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2009 года № 1587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на 2009-2012 годы (II этап)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Программы развития морского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2006-2012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207"/>
        <w:gridCol w:w="2611"/>
        <w:gridCol w:w="1735"/>
        <w:gridCol w:w="2256"/>
        <w:gridCol w:w="2061"/>
        <w:gridCol w:w="1902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«КМТФ»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«КМТФ»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25 июля     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судоремон-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«КМТФ»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«КМТФ»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"АММТП" - Республиканское государственное предприятие "Актауский международный морской торговый порт"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"НМСК "КМТФ" - акционерное общество "Национальная морская судоходная компания "Казмортрансфлот"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