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9f1e" w14:textId="5aa9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14 апреля 2009 года № 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2009 года № 1561. Утратило силу постановлением Правительства Республики Казахстан от 19 декабря 2012 года № 1620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19.12.2012 </w:t>
      </w:r>
      <w:r>
        <w:rPr>
          <w:rFonts w:ascii="Times New Roman"/>
          <w:b w:val="false"/>
          <w:i w:val="false"/>
          <w:color w:val="ff0000"/>
          <w:sz w:val="28"/>
        </w:rPr>
        <w:t>№ 1620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513 «Об утверждении Правил лицензирования деятельности по предоставлению услуг в области связи, Правил проведения конкурсов для получения лицензий на осуществление деятельности в области связи и квалификационных требований, предъявляемых при лицензировании деятельности по предоставлению услуг в области связи» (САПП Республики Казахстан, 2009 г., № 19, ст. 169)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при лицензировании деятельности по предоставлению услуг в области связи,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подпункта 3) пунктов 3, 4, 5, 6, 7, 8, 9, 10, 11 и в абзаце восьмом подпункта 3) пункта 12 слова «, обеспечивающих проведение» заменить словами «с возможностью осуществления сбора и хранения в течение двух лет служебной информации об абонентах, для обеспечения проведения»;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слово «выдачи» заменить словами «доставки или вручения»;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слово «отправлений.» заменить словом «отправлений;»;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слово «потребителям;» заменить словами «потребителям, контрольных сроках пересылки почтовых отправлений по всем направлениям, пунктам назначения.»;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двадцатиоднодневного срока после первого официального опубликования, за исключением абзаца третьего пункта 1, которые вводятся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