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d41" w14:textId="73a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"Казахская национальная академия музыки"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2009 года № 1560.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"Казахская национальная академия музыки" Министерства образования и науки Республики Казахстан в Государственное учреждение "Казахский национальный университет искусств"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2009 года № 1560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Государственное учреждение "Казахский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национальный университет искусств"           город Астана".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 "Казахская национальная академия музыки          274*"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"Казахский национальный университет искусств            274*".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2009 года № 704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2009/2010 учебный год":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подготовку специалистов с техническим и профессиональным образованием в организациях образования, финансируемых из республиканского бюджета на 2009/2010 учебный год,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техническим и профессиональным образованием в государственных учреждениях Министерства образования и науки Республики Казахстан на 2009/2010 учебный год":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"Казахская национальная академия музыки"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"Казахский национальный университет искусств".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